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4055dcf02fcb3501068328a9ec03993fa5a938d"/>
    <w:p>
      <w:pPr>
        <w:pStyle w:val="Heading1"/>
      </w:pPr>
      <w:r>
        <w:rPr>
          <w:b/>
          <w:bCs/>
        </w:rPr>
        <w:t xml:space="preserve">Oedipus the King</w:t>
      </w:r>
      <w:r>
        <w:br/>
      </w:r>
      <w:r>
        <w:rPr>
          <w:i/>
          <w:iCs/>
        </w:rPr>
        <w:t xml:space="preserve">Sophocles</w:t>
      </w:r>
      <w:r>
        <w:br/>
      </w:r>
      <w:r>
        <w:rPr>
          <w:b/>
          <w:bCs/>
        </w:rPr>
        <w:t xml:space="preserve">Vocabulary Preview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However much we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abhor</w:t>
      </w:r>
      <w:r>
        <w:rPr>
          <w:b/>
          <w:bCs/>
        </w:rPr>
        <w:t xml:space="preserve"> </w:t>
      </w:r>
      <w:r>
        <w:rPr>
          <w:b/>
          <w:bCs/>
        </w:rPr>
        <w:t xml:space="preserve">it, we must be prepared for war.</w:t>
      </w:r>
      <w:r>
        <w:br/>
      </w:r>
      <w:r>
        <w:t xml:space="preserve">    (a) avoid</w:t>
      </w:r>
      <w:r>
        <w:br/>
      </w:r>
      <w:r>
        <w:t xml:space="preserve">    (b) don't expect</w:t>
      </w:r>
      <w:r>
        <w:br/>
      </w:r>
      <w:r>
        <w:t xml:space="preserve">    (c) hate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hero set out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avenge</w:t>
      </w:r>
      <w:r>
        <w:rPr>
          <w:b/>
          <w:bCs/>
        </w:rPr>
        <w:t xml:space="preserve"> </w:t>
      </w:r>
      <w:r>
        <w:rPr>
          <w:b/>
          <w:bCs/>
        </w:rPr>
        <w:t xml:space="preserve">the cruel treatment of his village by the bandits.</w:t>
      </w:r>
      <w:r>
        <w:br/>
      </w:r>
      <w:r>
        <w:t xml:space="preserve">    (a) take revenge for</w:t>
      </w:r>
      <w:r>
        <w:br/>
      </w:r>
      <w:r>
        <w:t xml:space="preserve">    (b) quietly forget</w:t>
      </w:r>
      <w:r>
        <w:br/>
      </w:r>
      <w:r>
        <w:t xml:space="preserve">    (c) kindly forgive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tried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banish</w:t>
      </w:r>
      <w:r>
        <w:rPr>
          <w:b/>
          <w:bCs/>
        </w:rPr>
        <w:t xml:space="preserve"> </w:t>
      </w:r>
      <w:r>
        <w:rPr>
          <w:b/>
          <w:bCs/>
        </w:rPr>
        <w:t xml:space="preserve">the thought from my mind.</w:t>
      </w:r>
      <w:r>
        <w:br/>
      </w:r>
      <w:r>
        <w:t xml:space="preserve">    (a) understand</w:t>
      </w:r>
      <w:r>
        <w:br/>
      </w:r>
      <w:r>
        <w:t xml:space="preserve">    (b) send away</w:t>
      </w:r>
      <w:r>
        <w:br/>
      </w:r>
      <w:r>
        <w:t xml:space="preserve">    (c) collect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consorts</w:t>
      </w:r>
      <w:r>
        <w:rPr>
          <w:b/>
          <w:bCs/>
        </w:rPr>
        <w:t xml:space="preserve"> </w:t>
      </w:r>
      <w:r>
        <w:rPr>
          <w:b/>
          <w:bCs/>
        </w:rPr>
        <w:t xml:space="preserve">with gang members and criminals.</w:t>
      </w:r>
      <w:r>
        <w:br/>
      </w:r>
      <w:r>
        <w:t xml:space="preserve">    (a) fights</w:t>
      </w:r>
      <w:r>
        <w:br/>
      </w:r>
      <w:r>
        <w:t xml:space="preserve">    (b) associates</w:t>
      </w:r>
      <w:r>
        <w:br/>
      </w:r>
      <w:r>
        <w:t xml:space="preserve">    (c) avoids company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As a king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consort</w:t>
      </w:r>
      <w:r>
        <w:rPr>
          <w:b/>
          <w:bCs/>
        </w:rPr>
        <w:t xml:space="preserve">, his only constitutional duty was to help create an heir.</w:t>
      </w:r>
      <w:r>
        <w:br/>
      </w:r>
      <w:r>
        <w:t xml:space="preserve">    (a) spouse of a reigning monarch</w:t>
      </w:r>
      <w:r>
        <w:br/>
      </w:r>
      <w:r>
        <w:t xml:space="preserve">    (b) poetry:  two successive lines of verse; usually rhymed</w:t>
      </w:r>
      <w:r>
        <w:br/>
      </w:r>
      <w:r>
        <w:t xml:space="preserve">    (c) a formal agreement releasing someone from an obligation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chemical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deemed</w:t>
      </w:r>
      <w:r>
        <w:rPr>
          <w:b/>
          <w:bCs/>
        </w:rPr>
        <w:t xml:space="preserve"> </w:t>
      </w:r>
      <w:r>
        <w:rPr>
          <w:b/>
          <w:bCs/>
        </w:rPr>
        <w:t xml:space="preserve">unsafe to use in children's products.</w:t>
      </w:r>
      <w:r>
        <w:br/>
      </w:r>
      <w:r>
        <w:t xml:space="preserve">    (a) manufactured</w:t>
      </w:r>
      <w:r>
        <w:br/>
      </w:r>
      <w:r>
        <w:t xml:space="preserve">    (b) judged</w:t>
      </w:r>
      <w:r>
        <w:br/>
      </w:r>
      <w:r>
        <w:t xml:space="preserve">    (c) tested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Vandals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defiled</w:t>
      </w:r>
      <w:r>
        <w:rPr>
          <w:b/>
          <w:bCs/>
        </w:rPr>
        <w:t xml:space="preserve"> </w:t>
      </w:r>
      <w:r>
        <w:rPr>
          <w:b/>
          <w:bCs/>
        </w:rPr>
        <w:t xml:space="preserve">the ancient temple by spray-painting the walls.</w:t>
      </w:r>
      <w:r>
        <w:br/>
      </w:r>
      <w:r>
        <w:t xml:space="preserve">    (a) carefully restored</w:t>
      </w:r>
      <w:r>
        <w:br/>
      </w:r>
      <w:r>
        <w:t xml:space="preserve">    (b) secretly explored</w:t>
      </w:r>
      <w:r>
        <w:br/>
      </w:r>
      <w:r>
        <w:t xml:space="preserve">    (c) spoiled the purity of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It's difficult for ex-</w:t>
      </w:r>
      <w:r>
        <w:rPr>
          <w:b/>
          <w:bCs/>
          <w:u w:val="single"/>
        </w:rPr>
        <w:t xml:space="preserve">felons</w:t>
      </w:r>
      <w:r>
        <w:rPr>
          <w:b/>
          <w:bCs/>
        </w:rPr>
        <w:t xml:space="preserve"> </w:t>
      </w:r>
      <w:r>
        <w:rPr>
          <w:b/>
          <w:bCs/>
        </w:rPr>
        <w:t xml:space="preserve">to find work.</w:t>
      </w:r>
      <w:r>
        <w:br/>
      </w:r>
      <w:r>
        <w:t xml:space="preserve">    (a) people with unpopular opinions</w:t>
      </w:r>
      <w:r>
        <w:br/>
      </w:r>
      <w:r>
        <w:t xml:space="preserve">    (b) people convicted of serious crimes</w:t>
      </w:r>
      <w:r>
        <w:br/>
      </w:r>
      <w:r>
        <w:t xml:space="preserve">    (c) people who lost their jobs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Don't get caught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flouting</w:t>
      </w:r>
      <w:r>
        <w:rPr>
          <w:b/>
          <w:bCs/>
        </w:rPr>
        <w:t xml:space="preserve"> </w:t>
      </w:r>
      <w:r>
        <w:rPr>
          <w:b/>
          <w:bCs/>
        </w:rPr>
        <w:t xml:space="preserve">the rules.</w:t>
      </w:r>
      <w:r>
        <w:br/>
      </w:r>
      <w:r>
        <w:t xml:space="preserve">    (a) ignoring</w:t>
      </w:r>
      <w:r>
        <w:br/>
      </w:r>
      <w:r>
        <w:t xml:space="preserve">    (b) questioning</w:t>
      </w:r>
      <w:r>
        <w:br/>
      </w:r>
      <w:r>
        <w:t xml:space="preserve">    (c) complaining about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tried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goad</w:t>
      </w:r>
      <w:r>
        <w:rPr>
          <w:b/>
          <w:bCs/>
        </w:rPr>
        <w:t xml:space="preserve"> </w:t>
      </w:r>
      <w:r>
        <w:rPr>
          <w:b/>
          <w:bCs/>
        </w:rPr>
        <w:t xml:space="preserve">the candidate into saying something extreme.</w:t>
      </w:r>
      <w:r>
        <w:br/>
      </w:r>
      <w:r>
        <w:t xml:space="preserve">    (a) provoke</w:t>
      </w:r>
      <w:r>
        <w:br/>
      </w:r>
      <w:r>
        <w:t xml:space="preserve">    (b) prevent</w:t>
      </w:r>
      <w:r>
        <w:br/>
      </w:r>
      <w:r>
        <w:t xml:space="preserve">    (c) poke with a stick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is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grievous</w:t>
      </w:r>
      <w:r>
        <w:rPr>
          <w:b/>
          <w:bCs/>
        </w:rPr>
        <w:t xml:space="preserve"> </w:t>
      </w:r>
      <w:r>
        <w:rPr>
          <w:b/>
          <w:bCs/>
        </w:rPr>
        <w:t xml:space="preserve">offense against morality.</w:t>
      </w:r>
      <w:r>
        <w:br/>
      </w:r>
      <w:r>
        <w:t xml:space="preserve">    (a) minor</w:t>
      </w:r>
      <w:r>
        <w:br/>
      </w:r>
      <w:r>
        <w:t xml:space="preserve">    (b) serious</w:t>
      </w:r>
      <w:r>
        <w:br/>
      </w:r>
      <w:r>
        <w:t xml:space="preserve">    (c) foolish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didn’t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heed</w:t>
      </w:r>
      <w:r>
        <w:rPr>
          <w:b/>
          <w:bCs/>
        </w:rPr>
        <w:t xml:space="preserve"> </w:t>
      </w:r>
      <w:r>
        <w:rPr>
          <w:b/>
          <w:bCs/>
        </w:rPr>
        <w:t xml:space="preserve">the storm warnings and got caught in the heavy rain.</w:t>
      </w:r>
      <w:r>
        <w:br/>
      </w:r>
      <w:r>
        <w:t xml:space="preserve">    (a) pass through</w:t>
      </w:r>
      <w:r>
        <w:br/>
      </w:r>
      <w:r>
        <w:t xml:space="preserve">    (b) pay attention to</w:t>
      </w:r>
      <w:r>
        <w:br/>
      </w:r>
      <w:r>
        <w:t xml:space="preserve">    (c) tell others of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 date which will live in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infamy</w:t>
      </w:r>
      <w:r>
        <w:br/>
      </w:r>
      <w:r>
        <w:t xml:space="preserve">    (a) fame for something bad</w:t>
      </w:r>
      <w:r>
        <w:br/>
      </w:r>
      <w:r>
        <w:t xml:space="preserve">    (b) fame for something exciting</w:t>
      </w:r>
      <w:r>
        <w:br/>
      </w:r>
      <w:r>
        <w:t xml:space="preserve">    (c) fame for something good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insolent</w:t>
      </w:r>
      <w:r>
        <w:rPr>
          <w:b/>
          <w:bCs/>
        </w:rPr>
        <w:t xml:space="preserve"> </w:t>
      </w:r>
      <w:r>
        <w:rPr>
          <w:b/>
          <w:bCs/>
        </w:rPr>
        <w:t xml:space="preserve">waiter rolled his eyes when the customer asked for more water.</w:t>
      </w:r>
      <w:r>
        <w:br/>
      </w:r>
      <w:r>
        <w:t xml:space="preserve">    (a) shyly quiet</w:t>
      </w:r>
      <w:r>
        <w:br/>
      </w:r>
      <w:r>
        <w:t xml:space="preserve">    (b) kindly helpful</w:t>
      </w:r>
      <w:r>
        <w:br/>
      </w:r>
      <w:r>
        <w:t xml:space="preserve">    (c) boldly disrespectful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lamented</w:t>
      </w:r>
      <w:r>
        <w:rPr>
          <w:b/>
          <w:bCs/>
        </w:rPr>
        <w:t xml:space="preserve"> </w:t>
      </w:r>
      <w:r>
        <w:rPr>
          <w:b/>
          <w:bCs/>
        </w:rPr>
        <w:t xml:space="preserve">our sad circumstances.</w:t>
      </w:r>
      <w:r>
        <w:br/>
      </w:r>
      <w:r>
        <w:t xml:space="preserve">    (a) made worse</w:t>
      </w:r>
      <w:r>
        <w:br/>
      </w:r>
      <w:r>
        <w:t xml:space="preserve">    (b) improved</w:t>
      </w:r>
      <w:r>
        <w:br/>
      </w:r>
      <w:r>
        <w:t xml:space="preserve">    (c) expressed grief about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 can work together or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perish</w:t>
      </w:r>
      <w:r>
        <w:rPr>
          <w:b/>
          <w:bCs/>
        </w:rPr>
        <w:t xml:space="preserve"> </w:t>
      </w:r>
      <w:r>
        <w:rPr>
          <w:b/>
          <w:bCs/>
        </w:rPr>
        <w:t xml:space="preserve">separately.</w:t>
      </w:r>
      <w:r>
        <w:br/>
      </w:r>
      <w:r>
        <w:t xml:space="preserve">    (a) work</w:t>
      </w:r>
      <w:r>
        <w:br/>
      </w:r>
      <w:r>
        <w:t xml:space="preserve">    (b) die</w:t>
      </w:r>
      <w:r>
        <w:br/>
      </w:r>
      <w:r>
        <w:t xml:space="preserve">    (c) fail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criminal was ordered to pay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recompense</w:t>
      </w:r>
      <w:r>
        <w:rPr>
          <w:b/>
          <w:bCs/>
        </w:rPr>
        <w:t xml:space="preserve"> </w:t>
      </w:r>
      <w:r>
        <w:rPr>
          <w:b/>
          <w:bCs/>
        </w:rPr>
        <w:t xml:space="preserve">to his victims as part of his sentence.</w:t>
      </w:r>
      <w:r>
        <w:br/>
      </w:r>
      <w:r>
        <w:t xml:space="preserve">    (a) compensation for loss</w:t>
      </w:r>
      <w:r>
        <w:br/>
      </w:r>
      <w:r>
        <w:t xml:space="preserve">    (b) an apology</w:t>
      </w:r>
      <w:r>
        <w:br/>
      </w:r>
      <w:r>
        <w:t xml:space="preserve">    (c) a penalty fine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spurned</w:t>
      </w:r>
      <w:r>
        <w:rPr>
          <w:b/>
          <w:bCs/>
        </w:rPr>
        <w:t xml:space="preserve"> </w:t>
      </w:r>
      <w:r>
        <w:rPr>
          <w:b/>
          <w:bCs/>
        </w:rPr>
        <w:t xml:space="preserve">both major parties in the last election.</w:t>
      </w:r>
      <w:r>
        <w:br/>
      </w:r>
      <w:r>
        <w:t xml:space="preserve">    (a) founded</w:t>
      </w:r>
      <w:r>
        <w:br/>
      </w:r>
      <w:r>
        <w:t xml:space="preserve">    (b) rejected</w:t>
      </w:r>
      <w:r>
        <w:br/>
      </w:r>
      <w:r>
        <w:t xml:space="preserve">    (c) joined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Sophia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surmised</w:t>
      </w:r>
      <w:r>
        <w:rPr>
          <w:b/>
          <w:bCs/>
        </w:rPr>
        <w:t xml:space="preserve"> </w:t>
      </w:r>
      <w:r>
        <w:rPr>
          <w:b/>
          <w:bCs/>
        </w:rPr>
        <w:t xml:space="preserve">that Isabella had spread the rumor.</w:t>
      </w:r>
      <w:r>
        <w:br/>
      </w:r>
      <w:r>
        <w:t xml:space="preserve">    (a) spread the news</w:t>
      </w:r>
      <w:r>
        <w:br/>
      </w:r>
      <w:r>
        <w:t xml:space="preserve">    (b) formed an opinion</w:t>
      </w:r>
      <w:r>
        <w:br/>
      </w:r>
      <w:r>
        <w:t xml:space="preserve">    (c) learned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 need someone with both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zeal</w:t>
      </w:r>
      <w:r>
        <w:rPr>
          <w:b/>
          <w:bCs/>
        </w:rPr>
        <w:t xml:space="preserve"> </w:t>
      </w:r>
      <w:r>
        <w:rPr>
          <w:b/>
          <w:bCs/>
        </w:rPr>
        <w:t xml:space="preserve">and ability.</w:t>
      </w:r>
      <w:r>
        <w:br/>
      </w:r>
      <w:r>
        <w:t xml:space="preserve">    (a) enthusiasm</w:t>
      </w:r>
      <w:r>
        <w:br/>
      </w:r>
      <w:r>
        <w:t xml:space="preserve">    (b) honesty</w:t>
      </w:r>
      <w:r>
        <w:br/>
      </w:r>
      <w:r>
        <w:t xml:space="preserve">    (c) patience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2026-05-20T02:24:08Z</dcterms:created>
  <dcterms:modified xsi:type="dcterms:W3CDTF">2026-05-20T02:24:08Z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