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9424baa4b953440da148c33bc792e29d1d8e10"/>
    <w:p>
      <w:pPr>
        <w:pStyle w:val="Heading1"/>
      </w:pPr>
      <w:r>
        <w:rPr>
          <w:b/>
          <w:bCs/>
        </w:rPr>
        <w:t xml:space="preserve">Oedipus the King</w:t>
      </w:r>
      <w:r>
        <w:br/>
      </w:r>
      <w:r>
        <w:rPr>
          <w:i/>
          <w:iCs/>
        </w:rPr>
        <w:t xml:space="preserve">Sophocles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Wherefore he fled from what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deemed</w:t>
      </w:r>
      <w:r>
        <w:rPr>
          <w:b/>
          <w:bCs/>
        </w:rPr>
        <w:t xml:space="preserve"> </w:t>
      </w:r>
      <w:r>
        <w:rPr>
          <w:b/>
          <w:bCs/>
        </w:rPr>
        <w:t xml:space="preserve">his father's house and in his flight he encountered and unwillingly slew his father Laius.</w:t>
      </w:r>
      <w:r>
        <w:br/>
      </w:r>
      <w:r>
        <w:t xml:space="preserve">    (a) believed or judged</w:t>
      </w:r>
      <w:r>
        <w:br/>
      </w:r>
      <w:r>
        <w:t xml:space="preserve">    (b) wrongly understood</w:t>
      </w:r>
      <w:r>
        <w:br/>
      </w:r>
      <w:r>
        <w:t xml:space="preserve">    (c) not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Children were born to them and Thebes prospered under his rule, but again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grievous</w:t>
      </w:r>
      <w:r>
        <w:rPr>
          <w:b/>
          <w:bCs/>
        </w:rPr>
        <w:t xml:space="preserve"> </w:t>
      </w:r>
      <w:r>
        <w:rPr>
          <w:b/>
          <w:bCs/>
        </w:rPr>
        <w:t xml:space="preserve">plague fell upon the city.</w:t>
      </w:r>
      <w:r>
        <w:br/>
      </w:r>
      <w:r>
        <w:t xml:space="preserve">    (a) very serious; or very bad</w:t>
      </w:r>
      <w:r>
        <w:br/>
      </w:r>
      <w:r>
        <w:t xml:space="preserve">    (b) not able to be translated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means this reek of incense everywhere, And everywhere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laments</w:t>
      </w:r>
      <w:r>
        <w:rPr>
          <w:b/>
          <w:bCs/>
        </w:rPr>
        <w:t xml:space="preserve"> </w:t>
      </w:r>
      <w:r>
        <w:rPr>
          <w:b/>
          <w:bCs/>
        </w:rPr>
        <w:t xml:space="preserve">and litanies?</w:t>
      </w:r>
      <w:r>
        <w:br/>
      </w:r>
      <w:r>
        <w:t xml:space="preserve">    (a) gradually adds or removes</w:t>
      </w:r>
      <w:r>
        <w:br/>
      </w:r>
      <w:r>
        <w:t xml:space="preserve">    (b) changes through evolution</w:t>
      </w:r>
      <w:r>
        <w:br/>
      </w:r>
      <w:r>
        <w:t xml:space="preserve">    (c) expresses grief or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zeal</w:t>
      </w:r>
      <w:r>
        <w:rPr>
          <w:b/>
          <w:bCs/>
        </w:rPr>
        <w:t xml:space="preserve"> </w:t>
      </w:r>
      <w:r>
        <w:rPr>
          <w:b/>
          <w:bCs/>
        </w:rPr>
        <w:t xml:space="preserve">in your behalf ye cannot doubt; Ruthless indeed were I and obdurate If such petitioners as you I spurned.</w:t>
      </w:r>
      <w:r>
        <w:br/>
      </w:r>
      <w:r>
        <w:t xml:space="preserve">    (a) relating to the chest (thorax)</w:t>
      </w:r>
      <w:r>
        <w:br/>
      </w:r>
      <w:r>
        <w:t xml:space="preserve">    (b) made by taking on as one's own</w:t>
      </w:r>
      <w:r>
        <w:br/>
      </w:r>
      <w:r>
        <w:t xml:space="preserve">    (c) active interest and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zeal in your behalf ye cannot doubt; Ruthless indeed were I and obdurate If such petitioners as you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spurned</w:t>
      </w:r>
      <w:r>
        <w:rPr>
          <w:b/>
          <w:bCs/>
        </w:rPr>
        <w:t xml:space="preserve">.</w:t>
      </w:r>
      <w:r>
        <w:br/>
      </w:r>
      <w:r>
        <w:t xml:space="preserve">    (a) not having gotten closer to</w:t>
      </w:r>
      <w:r>
        <w:br/>
      </w:r>
      <w:r>
        <w:t xml:space="preserve">    (b) rejected as not good enough</w:t>
      </w:r>
      <w:r>
        <w:br/>
      </w:r>
      <w:r>
        <w:t xml:space="preserve">    (c) not wanting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Banishment</w:t>
      </w:r>
      <w:r>
        <w:rPr>
          <w:b/>
          <w:bCs/>
        </w:rPr>
        <w:t xml:space="preserve">, or the shedding blood for blood.</w:t>
      </w:r>
      <w:r>
        <w:br/>
      </w:r>
      <w:r>
        <w:t xml:space="preserve">    (a) way of doing something</w:t>
      </w:r>
      <w:r>
        <w:br/>
      </w:r>
      <w:r>
        <w:t xml:space="preserve">    (b) not easily set on fire</w:t>
      </w:r>
      <w:r>
        <w:br/>
      </w:r>
      <w:r>
        <w:t xml:space="preserve">    (c) to expel or get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CREON So 'twas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surmised</w:t>
      </w:r>
      <w:r>
        <w:rPr>
          <w:b/>
          <w:bCs/>
        </w:rPr>
        <w:t xml:space="preserve">, but none was found to avenge His murder mid the trouble that ensued.</w:t>
      </w:r>
      <w:r>
        <w:br/>
      </w:r>
      <w:r>
        <w:t xml:space="preserve">    (a) to guess something is true or form an opinion based on incomplete evidence</w:t>
      </w:r>
      <w:r>
        <w:br/>
      </w:r>
      <w:r>
        <w:t xml:space="preserve">    (b) (verb) drew pictures to accompany  OR  (adjective) accompanied by pictures</w:t>
      </w:r>
      <w:r>
        <w:br/>
      </w:r>
      <w:r>
        <w:t xml:space="preserve">    (c) not justified or explained as an understandable reaction to another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CREON So 'twas surmised, but none was found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avenge</w:t>
      </w:r>
      <w:r>
        <w:rPr>
          <w:b/>
          <w:bCs/>
        </w:rPr>
        <w:t xml:space="preserve"> </w:t>
      </w:r>
      <w:r>
        <w:rPr>
          <w:b/>
          <w:bCs/>
        </w:rPr>
        <w:t xml:space="preserve">His murder mid the trouble that ensued.</w:t>
      </w:r>
      <w:r>
        <w:br/>
      </w:r>
      <w:r>
        <w:t xml:space="preserve">    (a) take revenge for</w:t>
      </w:r>
      <w:r>
        <w:br/>
      </w:r>
      <w:r>
        <w:t xml:space="preserve">    (b) make more varied</w:t>
      </w:r>
      <w:r>
        <w:br/>
      </w:r>
      <w:r>
        <w:t xml:space="preserve">    (c)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in the days of old when we nigh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, ye drave From our land the fiery plague, be near us now and defend us!</w:t>
      </w:r>
      <w:r>
        <w:br/>
      </w:r>
      <w:r>
        <w:t xml:space="preserve">    (a) examined in detail to better understand</w:t>
      </w:r>
      <w:r>
        <w:br/>
      </w:r>
      <w:r>
        <w:t xml:space="preserve">    (b) moved into position to work; or started</w:t>
      </w:r>
      <w:r>
        <w:br/>
      </w:r>
      <w:r>
        <w:t xml:space="preserve">    (c) died, was destroyed, or ceased to exist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Thee too I call with golden-snooded hair, Whose name our land doth bear, Bacchus to whom thy Maenads Evoe shout; Come with thy bright torch, rout, Blithe god whom we adore, The god whom gods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abhor</w:t>
      </w:r>
      <w:r>
        <w:rPr>
          <w:b/>
          <w:bCs/>
        </w:rPr>
        <w:t xml:space="preserve">.</w:t>
      </w:r>
      <w:r>
        <w:br/>
      </w:r>
      <w:r>
        <w:t xml:space="preserve">    (a) hate or detest</w:t>
      </w:r>
      <w:r>
        <w:br/>
      </w:r>
      <w:r>
        <w:t xml:space="preserve">    (b) lie or mislead</w:t>
      </w:r>
      <w:r>
        <w:br/>
      </w:r>
      <w:r>
        <w:t xml:space="preserve">    (c) tell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if an alien from a foreign land Be known to any as the murderer, Let him who knows speak out, and he shall have Due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</w:t>
      </w:r>
      <w:r>
        <w:rPr>
          <w:b/>
          <w:bCs/>
        </w:rPr>
        <w:t xml:space="preserve"> </w:t>
      </w:r>
      <w:r>
        <w:rPr>
          <w:b/>
          <w:bCs/>
        </w:rPr>
        <w:t xml:space="preserve">from me and thanks to boot.</w:t>
      </w:r>
      <w:r>
        <w:br/>
      </w:r>
      <w:r>
        <w:t xml:space="preserve">    (a) compensate for a loss; or pay a reward</w:t>
      </w:r>
      <w:r>
        <w:br/>
      </w:r>
      <w:r>
        <w:t xml:space="preserve">    (b) examine in detail to better understand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this is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defilement</w:t>
      </w:r>
      <w:r>
        <w:rPr>
          <w:b/>
          <w:bCs/>
        </w:rPr>
        <w:t xml:space="preserve">, so the god Hath lately shown to me by oracles.</w:t>
      </w:r>
      <w:r>
        <w:br/>
      </w:r>
      <w:r>
        <w:t xml:space="preserve">    (a) the act of spoiling the beauty or purity of something</w:t>
      </w:r>
      <w:r>
        <w:br/>
      </w:r>
      <w:r>
        <w:t xml:space="preserve">    (b) an expert in the branch of geology that studies rocks</w:t>
      </w:r>
      <w:r>
        <w:br/>
      </w:r>
      <w:r>
        <w:t xml:space="preserve">    (c) someone who exposes wrongdoing within an organization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OEDIPUS And who could stay his choler when he heard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insolently</w:t>
      </w:r>
      <w:r>
        <w:rPr>
          <w:b/>
          <w:bCs/>
        </w:rPr>
        <w:t xml:space="preserve"> </w:t>
      </w:r>
      <w:r>
        <w:rPr>
          <w:b/>
          <w:bCs/>
        </w:rPr>
        <w:t xml:space="preserve">thou dost flout the State?</w:t>
      </w:r>
      <w:r>
        <w:br/>
      </w:r>
      <w:r>
        <w:t xml:space="preserve">    (a) in a wasteful manner</w:t>
      </w:r>
      <w:r>
        <w:br/>
      </w:r>
      <w:r>
        <w:t xml:space="preserve">    (b) with rude disrespect</w:t>
      </w:r>
      <w:r>
        <w:br/>
      </w:r>
      <w:r>
        <w:t xml:space="preserve">    (c) with great annoyance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OEDIPUS And who could stay his choler when he heard How insolently thou dost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flout</w:t>
      </w:r>
      <w:r>
        <w:rPr>
          <w:b/>
          <w:bCs/>
        </w:rPr>
        <w:t xml:space="preserve"> </w:t>
      </w:r>
      <w:r>
        <w:rPr>
          <w:b/>
          <w:bCs/>
        </w:rPr>
        <w:t xml:space="preserve">the State?</w:t>
      </w:r>
      <w:r>
        <w:br/>
      </w:r>
      <w:r>
        <w:t xml:space="preserve">    (a) make more varied</w:t>
      </w:r>
      <w:r>
        <w:br/>
      </w:r>
      <w:r>
        <w:t xml:space="preserve">    (b) openly disregard</w:t>
      </w:r>
      <w:r>
        <w:br/>
      </w:r>
      <w:r>
        <w:t xml:space="preserve">    (c)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TEIRESIAS Thou,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goading</w:t>
      </w:r>
      <w:r>
        <w:rPr>
          <w:b/>
          <w:bCs/>
        </w:rPr>
        <w:t xml:space="preserve"> </w:t>
      </w:r>
      <w:r>
        <w:rPr>
          <w:b/>
          <w:bCs/>
        </w:rPr>
        <w:t xml:space="preserve">me against my will to speak.</w:t>
      </w:r>
      <w:r>
        <w:br/>
      </w:r>
      <w:r>
        <w:t xml:space="preserve">    (a) provoking or prodding</w:t>
      </w:r>
      <w:r>
        <w:br/>
      </w:r>
      <w:r>
        <w:t xml:space="preserve">    (b) taking on or adopting</w:t>
      </w:r>
      <w:r>
        <w:br/>
      </w:r>
      <w:r>
        <w:t xml:space="preserve">    (c) suggesting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TEIRESIAS I say thou livest with thy nearest kin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rPr>
          <w:b/>
          <w:bCs/>
        </w:rPr>
        <w:t xml:space="preserve">, unwitting in thy shame.</w:t>
      </w:r>
      <w:r>
        <w:br/>
      </w:r>
      <w:r>
        <w:t xml:space="preserve">    (a) person, organization, or anything with a separate existence</w:t>
      </w:r>
      <w:r>
        <w:br/>
      </w:r>
      <w:r>
        <w:t xml:space="preserve">    (b) the process or result of learning, discovering, or deciding</w:t>
      </w:r>
      <w:r>
        <w:br/>
      </w:r>
      <w:r>
        <w:t xml:space="preserve">    (c) famous for something that is bad; or an extremely bad 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as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consort</w:t>
      </w:r>
      <w:r>
        <w:rPr>
          <w:b/>
          <w:bCs/>
        </w:rPr>
        <w:t xml:space="preserve"> </w:t>
      </w:r>
      <w:r>
        <w:rPr>
          <w:b/>
          <w:bCs/>
        </w:rPr>
        <w:t xml:space="preserve">queen she shares the throne?</w:t>
      </w:r>
      <w:r>
        <w:br/>
      </w:r>
      <w:r>
        <w:t xml:space="preserve">    (a) royal spouse</w:t>
      </w:r>
      <w:r>
        <w:br/>
      </w:r>
      <w:r>
        <w:t xml:space="preserve">    (b) an overwhelming amount; or to overwhelm -- especially said of water</w:t>
      </w:r>
      <w:r>
        <w:br/>
      </w:r>
      <w:r>
        <w:t xml:space="preserve">    (c) to show something -- such as to demonstrate, express, or represent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Good for thy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consort</w:t>
      </w:r>
      <w:r>
        <w:rPr>
          <w:b/>
          <w:bCs/>
        </w:rPr>
        <w:t xml:space="preserve"> </w:t>
      </w:r>
      <w:r>
        <w:rPr>
          <w:b/>
          <w:bCs/>
        </w:rPr>
        <w:t xml:space="preserve">and the royal house.</w:t>
      </w:r>
      <w:r>
        <w:br/>
      </w:r>
      <w:r>
        <w:t xml:space="preserve">    (a) royal spouse</w:t>
      </w:r>
      <w:r>
        <w:br/>
      </w:r>
      <w:r>
        <w:t xml:space="preserve">    (b) a person (often a writer or artist) living an unconventional life</w:t>
      </w:r>
      <w:r>
        <w:br/>
      </w:r>
      <w:r>
        <w:t xml:space="preserve">    (c) a ceiling designed to affect noise -- typically to decrease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 Zeus, reveal thy might, King, if thou'rt named aright Omnipotent, all-seeing, as of old; For Laius is forgot; His weird, men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it not; Apollo is forsook and faith grows cold.</w:t>
      </w:r>
      <w:r>
        <w:br/>
      </w:r>
      <w:r>
        <w:t xml:space="preserve">    (a) pay close attention to; or do what is suggested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branded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felon</w:t>
      </w:r>
      <w:r>
        <w:rPr>
          <w:b/>
          <w:bCs/>
        </w:rPr>
        <w:t xml:space="preserve"> </w:t>
      </w:r>
      <w:r>
        <w:rPr>
          <w:b/>
          <w:bCs/>
        </w:rPr>
        <w:t xml:space="preserve">by myself, How had I dared to look you in the face?</w:t>
      </w:r>
      <w:r>
        <w:br/>
      </w:r>
      <w:r>
        <w:t xml:space="preserve">    (a) a lens that limits light vibrations to a single plane</w:t>
      </w:r>
      <w:r>
        <w:br/>
      </w:r>
      <w:r>
        <w:t xml:space="preserve">    (b) someone legally convicted of a felony (serious crime)</w:t>
      </w:r>
      <w:r>
        <w:br/>
      </w:r>
      <w:r>
        <w:t xml:space="preserve">    (c) an expert in the branch of geology that studies rocks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2026-05-20T02:24:08Z</dcterms:created>
  <dcterms:modified xsi:type="dcterms:W3CDTF">2026-05-20T02:24:08Z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