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cdaa05c13564e7eb8939b05ecf1f81e876efb7"/>
    <w:p>
      <w:pPr>
        <w:pStyle w:val="Heading1"/>
      </w:pPr>
      <w:r>
        <w:rPr>
          <w:b/>
          <w:bCs/>
        </w:rPr>
        <w:t xml:space="preserve">Oedipus King of Thebes</w:t>
      </w:r>
      <w:r>
        <w:br/>
      </w:r>
      <w:r>
        <w:rPr>
          <w:i/>
          <w:iCs/>
        </w:rPr>
        <w:t xml:space="preserve">Sophocles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—Children, care For this so moves me, I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scorned</w:t>
      </w:r>
      <w:r>
        <w:rPr>
          <w:b/>
          <w:bCs/>
        </w:rPr>
        <w:t xml:space="preserve"> </w:t>
      </w:r>
      <w:r>
        <w:rPr>
          <w:b/>
          <w:bCs/>
        </w:rPr>
        <w:t xml:space="preserve">withal Message or writing: seeing 'tis I ye call, 'Tis I am come, world-honoured Oedipus.</w:t>
      </w:r>
      <w:r>
        <w:br/>
      </w:r>
      <w:r>
        <w:t xml:space="preserve">    (a) quoted (to make a point)</w:t>
      </w:r>
      <w:r>
        <w:br/>
      </w:r>
      <w:r>
        <w:t xml:space="preserve">    (b) mirrored back (an image)</w:t>
      </w:r>
      <w:r>
        <w:br/>
      </w:r>
      <w:r>
        <w:t xml:space="preserve">    (c) disrespected or rejected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had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Of distant sorrows, having death so near.</w:t>
      </w:r>
      <w:r>
        <w:br/>
      </w:r>
      <w:r>
        <w:t xml:space="preserve">    (a) a non-doctor who assisted a women in childbirth</w:t>
      </w:r>
      <w:r>
        <w:br/>
      </w:r>
      <w:r>
        <w:t xml:space="preserve">    (b) pay close attention to; or do what is suggested</w:t>
      </w:r>
      <w:r>
        <w:br/>
      </w:r>
      <w:r>
        <w:t xml:space="preserve">    (c) adjusted excessively or made up for excessively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new as our new-come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affliction</w:t>
      </w:r>
      <w:r>
        <w:rPr>
          <w:b/>
          <w:bCs/>
        </w:rPr>
        <w:t xml:space="preserve">, Or an old toil returned with the years?</w:t>
      </w:r>
      <w:r>
        <w:br/>
      </w:r>
      <w:r>
        <w:t xml:space="preserve">    (a) something that causes ongoing suffering</w:t>
      </w:r>
      <w:r>
        <w:br/>
      </w:r>
      <w:r>
        <w:t xml:space="preserve">    (b) worry or concern about what will happen</w:t>
      </w:r>
      <w:r>
        <w:br/>
      </w:r>
      <w:r>
        <w:t xml:space="preserve">    (c) the study of the origin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thou, O Golden-crown, Theban and named our own, O Wine-gleam, Voice of Joy, for ever more Ringed with thy Maenads white, Bacchus, draw near and smite, Smite with thy glad-eyed flame the God whom Gods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abhor</w:t>
      </w:r>
      <w:r>
        <w:rPr>
          <w:b/>
          <w:bCs/>
        </w:rPr>
        <w:t xml:space="preserve">.</w:t>
      </w:r>
      <w:r>
        <w:br/>
      </w:r>
      <w:r>
        <w:t xml:space="preserve">    (a) lie or mislead</w:t>
      </w:r>
      <w:r>
        <w:br/>
      </w:r>
      <w:r>
        <w:t xml:space="preserve">    (b) hate or detest</w:t>
      </w:r>
      <w:r>
        <w:br/>
      </w:r>
      <w:r>
        <w:t xml:space="preserve">    (c) tell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Aye, and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Heralds</w:t>
      </w:r>
      <w:r>
        <w:rPr>
          <w:b/>
          <w:bCs/>
        </w:rPr>
        <w:t xml:space="preserve"> </w:t>
      </w:r>
      <w:r>
        <w:rPr>
          <w:b/>
          <w:bCs/>
        </w:rPr>
        <w:t xml:space="preserve">have sent ere now.</w:t>
      </w:r>
      <w:r>
        <w:br/>
      </w:r>
      <w:r>
        <w:t xml:space="preserve">    (a) people who announce important news</w:t>
      </w:r>
      <w:r>
        <w:br/>
      </w:r>
      <w:r>
        <w:t xml:space="preserve">    (b) things that hold other things together, or wrap or cover or tie something</w:t>
      </w:r>
      <w:r>
        <w:br/>
      </w:r>
      <w:r>
        <w:t xml:space="preserve">    (c) international boundaries or wilderness areas at the edge of settled areas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an old blind man in a prophet's robe, dark, unkempt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sinister</w:t>
      </w:r>
      <w:r>
        <w:rPr>
          <w:b/>
          <w:bCs/>
        </w:rPr>
        <w:t xml:space="preserve"> </w:t>
      </w:r>
      <w:r>
        <w:rPr>
          <w:b/>
          <w:bCs/>
        </w:rPr>
        <w:t xml:space="preserve">in appearance.</w:t>
      </w:r>
      <w:r>
        <w:br/>
      </w:r>
      <w:r>
        <w:t xml:space="preserve">    (a) not able to be disagreed with</w:t>
      </w:r>
      <w:r>
        <w:br/>
      </w:r>
      <w:r>
        <w:t xml:space="preserve">    (b) evil, harmful, or frightening</w:t>
      </w:r>
      <w:r>
        <w:br/>
      </w:r>
      <w:r>
        <w:t xml:space="preserve">    (c) not thoughtful about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Phoebus—thou hast heard withal His message—to our envoy hath decreed One only way of help in this great need: To find and smite with death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banishing</w:t>
      </w:r>
      <w:r>
        <w:rPr>
          <w:b/>
          <w:bCs/>
        </w:rPr>
        <w:t xml:space="preserve">, Him who smote Laius, our ancient King.</w:t>
      </w:r>
      <w:r>
        <w:br/>
      </w:r>
      <w:r>
        <w:t xml:space="preserve">    (a) treating as if of low worth</w:t>
      </w:r>
      <w:r>
        <w:br/>
      </w:r>
      <w:r>
        <w:t xml:space="preserve">    (b) coming together to form one</w:t>
      </w:r>
      <w:r>
        <w:br/>
      </w:r>
      <w:r>
        <w:t xml:space="preserve">    (c) expelling or getting rid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Question every cry Of birds, and all roads else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prophecy</w:t>
      </w:r>
      <w:r>
        <w:rPr>
          <w:b/>
          <w:bCs/>
        </w:rPr>
        <w:t xml:space="preserve"> </w:t>
      </w:r>
      <w:r>
        <w:rPr>
          <w:b/>
          <w:bCs/>
        </w:rPr>
        <w:t xml:space="preserve">Thou knowest.</w:t>
      </w:r>
      <w:r>
        <w:br/>
      </w:r>
      <w:r>
        <w:t xml:space="preserve">    (a) social event or ceremony</w:t>
      </w:r>
      <w:r>
        <w:br/>
      </w:r>
      <w:r>
        <w:t xml:space="preserve">    (b) a positively charged ion</w:t>
      </w:r>
      <w:r>
        <w:br/>
      </w:r>
      <w:r>
        <w:t xml:space="preserve">    (c) prediction of the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Nay;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of any stone Would rise at him.</w:t>
      </w:r>
      <w:r>
        <w:br/>
      </w:r>
      <w:r>
        <w:t xml:space="preserve">    (a) determination</w:t>
      </w:r>
      <w:r>
        <w:br/>
      </w:r>
      <w:r>
        <w:t xml:space="preserve">    (b) extreme anger</w:t>
      </w:r>
      <w:r>
        <w:br/>
      </w:r>
      <w:r>
        <w:t xml:space="preserve">    (c) use of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thy full meaning.</w:t>
      </w:r>
      <w:r>
        <w:br/>
      </w:r>
      <w:r>
        <w:t xml:space="preserve">    (a) the state of not being aware or concerned about something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gone, he will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</w:t>
      </w:r>
      <w:r>
        <w:rPr>
          <w:b/>
          <w:bCs/>
        </w:rPr>
        <w:t xml:space="preserve"> </w:t>
      </w:r>
      <w:r>
        <w:rPr>
          <w:b/>
          <w:bCs/>
        </w:rPr>
        <w:t xml:space="preserve">me more.</w:t>
      </w:r>
      <w:r>
        <w:br/>
      </w:r>
      <w:r>
        <w:t xml:space="preserve">    (a) to investigate; or an investigation; or an instrument used for investigation</w:t>
      </w:r>
      <w:r>
        <w:br/>
      </w:r>
      <w:r>
        <w:t xml:space="preserve">    (b) to change to multiple areas of control or concentration (rather than just 1)</w:t>
      </w:r>
      <w:r>
        <w:br/>
      </w:r>
      <w:r>
        <w:t xml:space="preserve">    (c) to annoy, worry, or frustrate -- especially by being difficult or persistent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assuage</w:t>
      </w:r>
      <w:r>
        <w:rPr>
          <w:b/>
          <w:bCs/>
        </w:rPr>
        <w:t xml:space="preserve"> </w:t>
      </w:r>
      <w:r>
        <w:rPr>
          <w:b/>
          <w:bCs/>
        </w:rPr>
        <w:t xml:space="preserve">it as is well.</w:t>
      </w:r>
      <w:r>
        <w:br/>
      </w:r>
      <w:r>
        <w:t xml:space="preserve">    (a) follow</w:t>
      </w:r>
      <w:r>
        <w:br/>
      </w:r>
      <w:r>
        <w:t xml:space="preserve">    (b) unwrap</w:t>
      </w:r>
      <w:r>
        <w:br/>
      </w:r>
      <w:r>
        <w:t xml:space="preserve">    (c) soothe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such there be, oh, let some doom be given Meet for his ill-starred pride, Who will not gain his gain where Justice is, Who will not hold his lips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blasphemies</w:t>
      </w:r>
      <w:r>
        <w:rPr>
          <w:b/>
          <w:bCs/>
        </w:rPr>
        <w:t xml:space="preserve">, Who hurls rash hands amid the things of heaven From man's touch sanctified.</w:t>
      </w:r>
      <w:r>
        <w:br/>
      </w:r>
      <w:r>
        <w:t xml:space="preserve">    (a) things said or done that are disrespectful of something considered sacred -- especially God or religion</w:t>
      </w:r>
      <w:r>
        <w:br/>
      </w:r>
      <w:r>
        <w:t xml:space="preserve">    (b) a noticeable red (or brown) discolorations of sea water caused by excessive growth of microscopic algae</w:t>
      </w:r>
      <w:r>
        <w:br/>
      </w:r>
      <w:r>
        <w:t xml:space="preserve">    (c) things that are not obvious, but noticeable by someone with adequate sensitivity and relevant knowledge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'Tis that, hath kept thee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exiled</w:t>
      </w:r>
      <w:r>
        <w:rPr>
          <w:b/>
          <w:bCs/>
        </w:rPr>
        <w:t xml:space="preserve"> </w:t>
      </w:r>
      <w:r>
        <w:rPr>
          <w:b/>
          <w:bCs/>
        </w:rPr>
        <w:t xml:space="preserve">in this place?</w:t>
      </w:r>
      <w:r>
        <w:br/>
      </w:r>
      <w:r>
        <w:t xml:space="preserve">    (a) developed or changed gradually</w:t>
      </w:r>
      <w:r>
        <w:br/>
      </w:r>
      <w:r>
        <w:t xml:space="preserve">    (b) forced to leave one's homeland</w:t>
      </w:r>
      <w:r>
        <w:br/>
      </w:r>
      <w:r>
        <w:t xml:space="preserve">    (c) took (power or responsibility)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Fear lest thou take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Defilement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two that gave thee birth?</w:t>
      </w:r>
      <w:r>
        <w:br/>
      </w:r>
      <w:r>
        <w:t xml:space="preserve">    (a) the act of spoiling the beauty or purity of something</w:t>
      </w:r>
      <w:r>
        <w:br/>
      </w:r>
      <w:r>
        <w:t xml:space="preserve">    (b) an expert in the branch of geology that studies rocks</w:t>
      </w:r>
      <w:r>
        <w:br/>
      </w:r>
      <w:r>
        <w:t xml:space="preserve">    (c) someone who exposes wrongdoing within an organization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passed like one who flies In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introversion</w:t>
      </w:r>
      <w:r>
        <w:br/>
      </w:r>
      <w:r>
        <w:t xml:space="preserve">    (c) extreme depression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my lineage true, which none shall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wrest</w:t>
      </w:r>
      <w:r>
        <w:rPr>
          <w:b/>
          <w:bCs/>
        </w:rPr>
        <w:t xml:space="preserve"> </w:t>
      </w:r>
      <w:r>
        <w:rPr>
          <w:b/>
          <w:bCs/>
        </w:rPr>
        <w:t xml:space="preserve">From me; who then am I to fear this quest?</w:t>
      </w:r>
      <w:r>
        <w:br/>
      </w:r>
      <w:r>
        <w:t xml:space="preserve">    (a) protect something or keep it as it is</w:t>
      </w:r>
      <w:r>
        <w:br/>
      </w:r>
      <w:r>
        <w:t xml:space="preserve">    (b) a quick look or partial understanding</w:t>
      </w:r>
      <w:r>
        <w:br/>
      </w:r>
      <w:r>
        <w:t xml:space="preserve">    (c) obtain with difficult effort or force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From thee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 </w:t>
      </w:r>
      <w:r>
        <w:rPr>
          <w:b/>
          <w:bCs/>
        </w:rPr>
        <w:t xml:space="preserve">fell peace upon my heart, In thee mine eye clouded and the dark is come apace.</w:t>
      </w:r>
      <w:r>
        <w:br/>
      </w:r>
      <w:r>
        <w:t xml:space="preserve">    (a) allows</w:t>
      </w:r>
      <w:r>
        <w:br/>
      </w:r>
      <w:r>
        <w:t xml:space="preserve">    (b) danger</w:t>
      </w:r>
      <w:r>
        <w:br/>
      </w:r>
      <w:r>
        <w:t xml:space="preserve">    (c) useful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not thy masteries of old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forsake</w:t>
      </w:r>
      <w:r>
        <w:rPr>
          <w:b/>
          <w:bCs/>
        </w:rPr>
        <w:t xml:space="preserve"> </w:t>
      </w:r>
      <w:r>
        <w:rPr>
          <w:b/>
          <w:bCs/>
        </w:rPr>
        <w:t xml:space="preserve">thee when the end was near?</w:t>
      </w:r>
      <w:r>
        <w:br/>
      </w:r>
      <w:r>
        <w:t xml:space="preserve">    (a) able to be translated</w:t>
      </w:r>
      <w:r>
        <w:br/>
      </w:r>
      <w:r>
        <w:t xml:space="preserve">    (b) not easily identified</w:t>
      </w:r>
      <w:r>
        <w:br/>
      </w:r>
      <w:r>
        <w:t xml:space="preserve">    (c) abandon or give up 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scene serves at least to quicken the pace of the drama, to bring 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and somewhat tyrannical nature of Oedipus, and to prepare the magnificent entrance of Jocasta.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tending to have exceedingly unfavorable opinions</w:t>
      </w:r>
      <w:r>
        <w:br/>
      </w:r>
      <w:r>
        <w:t xml:space="preserve">    (c) impulsive (acting suddenly without much thought)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2026-05-20T02:24:18Z</dcterms:created>
  <dcterms:modified xsi:type="dcterms:W3CDTF">2026-05-20T02:24:18Z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