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145a0b2ef57eaf37cb326853eddafafe963508"/>
    <w:p>
      <w:pPr>
        <w:pStyle w:val="Heading1"/>
      </w:pPr>
      <w:r>
        <w:rPr>
          <w:b/>
          <w:bCs/>
        </w:rPr>
        <w:t xml:space="preserve">Obasan</w:t>
      </w:r>
      <w:r>
        <w:br/>
      </w:r>
      <w:r>
        <w:rPr>
          <w:i/>
          <w:iCs/>
        </w:rPr>
        <w:t xml:space="preserve">Joy Kogawa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grew up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abject</w:t>
      </w:r>
      <w:r>
        <w:rPr>
          <w:b/>
          <w:bCs/>
        </w:rPr>
        <w:t xml:space="preserve"> </w:t>
      </w:r>
      <w:r>
        <w:rPr>
          <w:b/>
          <w:bCs/>
        </w:rPr>
        <w:t xml:space="preserve">poverty; though she didn't know it.</w:t>
      </w:r>
      <w:r>
        <w:br/>
      </w:r>
      <w:r>
        <w:t xml:space="preserve">    (a) beneficial</w:t>
      </w:r>
      <w:r>
        <w:br/>
      </w:r>
      <w:r>
        <w:t xml:space="preserve">    (b) moderate</w:t>
      </w:r>
      <w:r>
        <w:br/>
      </w:r>
      <w:r>
        <w:t xml:space="preserve">    (c) extreme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Age has left her with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addled</w:t>
      </w:r>
      <w:r>
        <w:rPr>
          <w:b/>
          <w:bCs/>
        </w:rPr>
        <w:t xml:space="preserve"> </w:t>
      </w:r>
      <w:r>
        <w:rPr>
          <w:b/>
          <w:bCs/>
        </w:rPr>
        <w:t xml:space="preserve">mind.</w:t>
      </w:r>
      <w:r>
        <w:br/>
      </w:r>
      <w:r>
        <w:t xml:space="preserve">    (a) wise</w:t>
      </w:r>
      <w:r>
        <w:br/>
      </w:r>
      <w:r>
        <w:t xml:space="preserve">    (b) confused</w:t>
      </w:r>
      <w:r>
        <w:br/>
      </w:r>
      <w:r>
        <w:t xml:space="preserve">    (c) thoughtful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good at making a point in an interesting and memorable way with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anecdote</w:t>
      </w:r>
      <w:r>
        <w:rPr>
          <w:b/>
          <w:bCs/>
        </w:rPr>
        <w:t xml:space="preserve">.</w:t>
      </w:r>
      <w:r>
        <w:br/>
      </w:r>
      <w:r>
        <w:t xml:space="preserve">    (a) detailed research report</w:t>
      </w:r>
      <w:r>
        <w:br/>
      </w:r>
      <w:r>
        <w:t xml:space="preserve">    (b) long boring lecture</w:t>
      </w:r>
      <w:r>
        <w:br/>
      </w:r>
      <w:r>
        <w:t xml:space="preserve">    (c) short true 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don't understand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antagonism</w:t>
      </w:r>
      <w:r>
        <w:rPr>
          <w:b/>
          <w:bCs/>
        </w:rPr>
        <w:t xml:space="preserve"> </w:t>
      </w:r>
      <w:r>
        <w:rPr>
          <w:b/>
          <w:bCs/>
        </w:rPr>
        <w:t xml:space="preserve">toward me.</w:t>
      </w:r>
      <w:r>
        <w:br/>
      </w:r>
      <w:r>
        <w:t xml:space="preserve">    (a) positive attitude</w:t>
      </w:r>
      <w:r>
        <w:br/>
      </w:r>
      <w:r>
        <w:t xml:space="preserve">    (b) hostility</w:t>
      </w:r>
      <w:r>
        <w:br/>
      </w:r>
      <w:r>
        <w:t xml:space="preserve">    (c) kindness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aspiration</w:t>
      </w:r>
      <w:r>
        <w:rPr>
          <w:b/>
          <w:bCs/>
        </w:rPr>
        <w:t xml:space="preserve"> </w:t>
      </w:r>
      <w:r>
        <w:rPr>
          <w:b/>
          <w:bCs/>
        </w:rPr>
        <w:t xml:space="preserve">to travel the world was finally realized when she received a job offer from an international company.</w:t>
      </w:r>
      <w:r>
        <w:br/>
      </w:r>
      <w:r>
        <w:t xml:space="preserve">    (a) desire</w:t>
      </w:r>
      <w:r>
        <w:br/>
      </w:r>
      <w:r>
        <w:t xml:space="preserve">    (b) payment</w:t>
      </w:r>
      <w:r>
        <w:br/>
      </w:r>
      <w:r>
        <w:t xml:space="preserve">    (c) reason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art works are displayed to show technique in a way that ordinary regional 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chronological</w:t>
      </w:r>
      <w:r>
        <w:rPr>
          <w:b/>
          <w:bCs/>
        </w:rPr>
        <w:t xml:space="preserve"> </w:t>
      </w:r>
      <w:r>
        <w:rPr>
          <w:b/>
          <w:bCs/>
        </w:rPr>
        <w:t xml:space="preserve">display wouldn't permit.</w:t>
      </w:r>
      <w:r>
        <w:br/>
      </w:r>
      <w:r>
        <w:t xml:space="preserve">    (a) by date</w:t>
      </w:r>
      <w:r>
        <w:br/>
      </w:r>
      <w:r>
        <w:t xml:space="preserve">    (b) by region</w:t>
      </w:r>
      <w:r>
        <w:br/>
      </w:r>
      <w:r>
        <w:t xml:space="preserve">    (c) by artist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sent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conciliatory</w:t>
      </w:r>
      <w:r>
        <w:rPr>
          <w:b/>
          <w:bCs/>
        </w:rPr>
        <w:t xml:space="preserve"> </w:t>
      </w:r>
      <w:r>
        <w:rPr>
          <w:b/>
          <w:bCs/>
        </w:rPr>
        <w:t xml:space="preserve">note after the argument, hoping they could talk calmly.</w:t>
      </w:r>
      <w:r>
        <w:br/>
      </w:r>
      <w:r>
        <w:t xml:space="preserve">    (a) meant to restore peace</w:t>
      </w:r>
      <w:r>
        <w:br/>
      </w:r>
      <w:r>
        <w:t xml:space="preserve">    (b) meant to assign blame</w:t>
      </w:r>
      <w:r>
        <w:br/>
      </w:r>
      <w:r>
        <w:t xml:space="preserve">    (c) meant to delay action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lived by the simple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creed</w:t>
      </w:r>
      <w:r>
        <w:rPr>
          <w:b/>
          <w:bCs/>
        </w:rPr>
        <w:t xml:space="preserve"> </w:t>
      </w:r>
      <w:r>
        <w:rPr>
          <w:b/>
          <w:bCs/>
        </w:rPr>
        <w:t xml:space="preserve">that honesty is always the best policy.</w:t>
      </w:r>
      <w:r>
        <w:br/>
      </w:r>
      <w:r>
        <w:t xml:space="preserve">    (a) quotation</w:t>
      </w:r>
      <w:r>
        <w:br/>
      </w:r>
      <w:r>
        <w:t xml:space="preserve">    (b) set of beliefs</w:t>
      </w:r>
      <w:r>
        <w:br/>
      </w:r>
      <w:r>
        <w:t xml:space="preserve">    (c) misunderstanding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sleddogs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docile</w:t>
      </w:r>
      <w:r>
        <w:rPr>
          <w:b/>
          <w:bCs/>
        </w:rPr>
        <w:t xml:space="preserve"> </w:t>
      </w:r>
      <w:r>
        <w:rPr>
          <w:b/>
          <w:bCs/>
        </w:rPr>
        <w:t xml:space="preserve">and trainable.</w:t>
      </w:r>
      <w:r>
        <w:br/>
      </w:r>
      <w:r>
        <w:t xml:space="preserve">    (a) smart and competitive</w:t>
      </w:r>
      <w:r>
        <w:br/>
      </w:r>
      <w:r>
        <w:t xml:space="preserve">    (b) very strong and fast</w:t>
      </w:r>
      <w:r>
        <w:br/>
      </w:r>
      <w:r>
        <w:t xml:space="preserve">    (c) easily led and managed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father gave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eulogy</w:t>
      </w:r>
      <w:r>
        <w:rPr>
          <w:b/>
          <w:bCs/>
        </w:rPr>
        <w:t xml:space="preserve">, saying "Goodnight, my angel, sleep tight."</w:t>
      </w:r>
      <w:r>
        <w:br/>
      </w:r>
      <w:r>
        <w:t xml:space="preserve">    (a) bedtime prayer</w:t>
      </w:r>
      <w:r>
        <w:br/>
      </w:r>
      <w:r>
        <w:t xml:space="preserve">    (b) last presentation</w:t>
      </w:r>
      <w:r>
        <w:br/>
      </w:r>
      <w:r>
        <w:t xml:space="preserve">    (c) funeral speech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Firefighters worked carefully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extricate</w:t>
      </w:r>
      <w:r>
        <w:rPr>
          <w:b/>
          <w:bCs/>
        </w:rPr>
        <w:t xml:space="preserve"> </w:t>
      </w:r>
      <w:r>
        <w:rPr>
          <w:b/>
          <w:bCs/>
        </w:rPr>
        <w:t xml:space="preserve">the driver from the wrecked car.</w:t>
      </w:r>
      <w:r>
        <w:br/>
      </w:r>
      <w:r>
        <w:t xml:space="preserve">    (a) free from being trapped</w:t>
      </w:r>
      <w:r>
        <w:br/>
      </w:r>
      <w:r>
        <w:t xml:space="preserve">    (b) blame for the crash</w:t>
      </w:r>
      <w:r>
        <w:br/>
      </w:r>
      <w:r>
        <w:t xml:space="preserve">    (c) hide from being seen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researcher is utilizing a database that combines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genealogy</w:t>
      </w:r>
      <w:r>
        <w:rPr>
          <w:b/>
          <w:bCs/>
        </w:rPr>
        <w:t xml:space="preserve"> </w:t>
      </w:r>
      <w:r>
        <w:rPr>
          <w:b/>
          <w:bCs/>
        </w:rPr>
        <w:t xml:space="preserve">records with vital statistics including cause-of-death.</w:t>
      </w:r>
      <w:r>
        <w:br/>
      </w:r>
      <w:r>
        <w:t xml:space="preserve">    (a) blood test</w:t>
      </w:r>
      <w:r>
        <w:br/>
      </w:r>
      <w:r>
        <w:t xml:space="preserve">    (b) medical information</w:t>
      </w:r>
      <w:r>
        <w:br/>
      </w:r>
      <w:r>
        <w:t xml:space="preserve">    (c) family history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couldn't hear what they were saying or see their faces, but by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gesticulations</w:t>
      </w:r>
      <w:r>
        <w:rPr>
          <w:b/>
          <w:bCs/>
        </w:rPr>
        <w:t xml:space="preserve">, I'm sure they were angry at each other.</w:t>
      </w:r>
      <w:r>
        <w:br/>
      </w:r>
      <w:r>
        <w:t xml:space="preserve">    (a) tones of voice</w:t>
      </w:r>
      <w:r>
        <w:br/>
      </w:r>
      <w:r>
        <w:t xml:space="preserve">    (b) gestures</w:t>
      </w:r>
      <w:r>
        <w:br/>
      </w:r>
      <w:r>
        <w:t xml:space="preserve">    (c) facial expressions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impudent</w:t>
      </w:r>
      <w:r>
        <w:rPr>
          <w:b/>
          <w:bCs/>
        </w:rPr>
        <w:t xml:space="preserve"> </w:t>
      </w:r>
      <w:r>
        <w:rPr>
          <w:b/>
          <w:bCs/>
        </w:rPr>
        <w:t xml:space="preserve">reply to the manager shocked everyone in the meeting.</w:t>
      </w:r>
      <w:r>
        <w:br/>
      </w:r>
      <w:r>
        <w:t xml:space="preserve">    (a) extremely quiet</w:t>
      </w:r>
      <w:r>
        <w:br/>
      </w:r>
      <w:r>
        <w:t xml:space="preserve">    (b) thoughtfully kind</w:t>
      </w:r>
      <w:r>
        <w:br/>
      </w:r>
      <w:r>
        <w:t xml:space="preserve">    (c) disrespectfully bold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 get a genetically identical plant, you'll need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propagate</w:t>
      </w:r>
      <w:r>
        <w:rPr>
          <w:b/>
          <w:bCs/>
        </w:rPr>
        <w:t xml:space="preserve"> </w:t>
      </w:r>
      <w:r>
        <w:rPr>
          <w:b/>
          <w:bCs/>
        </w:rPr>
        <w:t xml:space="preserve">it with cuttings.</w:t>
      </w:r>
      <w:r>
        <w:br/>
      </w:r>
      <w:r>
        <w:t xml:space="preserve">    (a) reproduce</w:t>
      </w:r>
      <w:r>
        <w:br/>
      </w:r>
      <w:r>
        <w:t xml:space="preserve">    (b) explain (make clear)</w:t>
      </w:r>
      <w:r>
        <w:br/>
      </w:r>
      <w:r>
        <w:t xml:space="preserve">    (c) an award or public praise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lay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prostrate</w:t>
      </w:r>
      <w:r>
        <w:rPr>
          <w:b/>
          <w:bCs/>
        </w:rPr>
        <w:t xml:space="preserve"> </w:t>
      </w:r>
      <w:r>
        <w:rPr>
          <w:b/>
          <w:bCs/>
        </w:rPr>
        <w:t xml:space="preserve">on the floor after collapsing from exhaustion.</w:t>
      </w:r>
      <w:r>
        <w:br/>
      </w:r>
      <w:r>
        <w:t xml:space="preserve">    (a) curled up tightly</w:t>
      </w:r>
      <w:r>
        <w:br/>
      </w:r>
      <w:r>
        <w:t xml:space="preserve">    (b) sitting upright</w:t>
      </w:r>
      <w:r>
        <w:br/>
      </w:r>
      <w:r>
        <w:t xml:space="preserve">    (c) lying face-down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press will continue to investigate unless we produce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scapegoat</w:t>
      </w:r>
      <w:r>
        <w:rPr>
          <w:b/>
          <w:bCs/>
        </w:rPr>
        <w:t xml:space="preserve">.</w:t>
      </w:r>
      <w:r>
        <w:br/>
      </w:r>
      <w:r>
        <w:t xml:space="preserve">    (a) someone to blame</w:t>
      </w:r>
      <w:r>
        <w:br/>
      </w:r>
      <w:r>
        <w:t xml:space="preserve">    (b) good solution</w:t>
      </w:r>
      <w:r>
        <w:br/>
      </w:r>
      <w:r>
        <w:t xml:space="preserve">    (c) good excuse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described him as humble, polite,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solicitous</w:t>
      </w:r>
      <w:r>
        <w:rPr>
          <w:b/>
          <w:bCs/>
        </w:rPr>
        <w:t xml:space="preserve">.</w:t>
      </w:r>
      <w:r>
        <w:br/>
      </w:r>
      <w:r>
        <w:t xml:space="preserve">    (a) smart</w:t>
      </w:r>
      <w:r>
        <w:br/>
      </w:r>
      <w:r>
        <w:t xml:space="preserve">    (b) caring</w:t>
      </w:r>
      <w:r>
        <w:br/>
      </w:r>
      <w:r>
        <w:t xml:space="preserve">    (c) perceptive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ungainly</w:t>
      </w:r>
      <w:r>
        <w:rPr>
          <w:b/>
          <w:bCs/>
        </w:rPr>
        <w:t xml:space="preserve"> </w:t>
      </w:r>
      <w:r>
        <w:rPr>
          <w:b/>
          <w:bCs/>
        </w:rPr>
        <w:t xml:space="preserve">teenager tripped over his own feet at the dance.</w:t>
      </w:r>
      <w:r>
        <w:br/>
      </w:r>
      <w:r>
        <w:t xml:space="preserve">    (a) graceful and elegant</w:t>
      </w:r>
      <w:r>
        <w:br/>
      </w:r>
      <w:r>
        <w:t xml:space="preserve">    (b) awkward and clumsy</w:t>
      </w:r>
      <w:r>
        <w:br/>
      </w:r>
      <w:r>
        <w:t xml:space="preserve">    (c) shy and quiet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suffers the despair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unrequited</w:t>
      </w:r>
      <w:r>
        <w:rPr>
          <w:b/>
          <w:bCs/>
        </w:rPr>
        <w:t xml:space="preserve"> </w:t>
      </w:r>
      <w:r>
        <w:rPr>
          <w:b/>
          <w:bCs/>
        </w:rPr>
        <w:t xml:space="preserve">love.</w:t>
      </w:r>
      <w:r>
        <w:br/>
      </w:r>
      <w:r>
        <w:t xml:space="preserve">    (a) unreturned</w:t>
      </w:r>
      <w:r>
        <w:br/>
      </w:r>
      <w:r>
        <w:t xml:space="preserve">    (b) beyond normal limits</w:t>
      </w:r>
      <w:r>
        <w:br/>
      </w:r>
      <w:r>
        <w:t xml:space="preserve">    (c) loss (through death)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2026-05-20T12:40:10Z</dcterms:created>
  <dcterms:modified xsi:type="dcterms:W3CDTF">2026-05-20T12:40:10Z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