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ace799d763fb6221e61e2ea99d27fc5d73d87"/>
    <w:p>
      <w:pPr>
        <w:pStyle w:val="Heading1"/>
      </w:pPr>
      <w:r>
        <w:rPr>
          <w:b/>
          <w:bCs/>
        </w:rPr>
        <w:t xml:space="preserve">O Pioneers!</w:t>
      </w:r>
      <w:r>
        <w:br/>
      </w:r>
      <w:r>
        <w:rPr>
          <w:i/>
          <w:iCs/>
        </w:rPr>
        <w:t xml:space="preserve">Willa Cather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conceit</w:t>
      </w:r>
      <w:r>
        <w:rPr>
          <w:b/>
          <w:bCs/>
        </w:rPr>
        <w:t xml:space="preserve"> </w:t>
      </w:r>
      <w:r>
        <w:rPr>
          <w:b/>
          <w:bCs/>
        </w:rPr>
        <w:t xml:space="preserve">showed in the way she interrupted others and assumed she was always the smartest person in the room.</w:t>
      </w:r>
      <w:r>
        <w:br/>
      </w:r>
      <w:r>
        <w:t xml:space="preserve">    (a) arrogance</w:t>
      </w:r>
      <w:r>
        <w:br/>
      </w:r>
      <w:r>
        <w:t xml:space="preserve">    (b) encouragement</w:t>
      </w:r>
      <w:r>
        <w:br/>
      </w:r>
      <w:r>
        <w:t xml:space="preserve">    (c)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person on the President's cabinet, often appearing on television.</w:t>
      </w:r>
      <w:r>
        <w:br/>
      </w:r>
      <w:r>
        <w:t xml:space="preserve">    (a) quick to argue</w:t>
      </w:r>
      <w:r>
        <w:br/>
      </w:r>
      <w:r>
        <w:t xml:space="preserve">    (b) hard to trust</w:t>
      </w:r>
      <w:r>
        <w:br/>
      </w:r>
      <w:r>
        <w:t xml:space="preserve">    (c) easy to notice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greeted each student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as they entered.</w:t>
      </w:r>
      <w:r>
        <w:br/>
      </w:r>
      <w:r>
        <w:t xml:space="preserve">    (a) in a hurried manner</w:t>
      </w:r>
      <w:r>
        <w:br/>
      </w:r>
      <w:r>
        <w:t xml:space="preserve">    (b) in a friendly manner</w:t>
      </w:r>
      <w:r>
        <w:br/>
      </w:r>
      <w:r>
        <w:t xml:space="preserve">    (c) in a clumsy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attract</w:t>
      </w:r>
      <w:r>
        <w:br/>
      </w:r>
      <w:r>
        <w:t xml:space="preserve">    (b) lie to or mislead</w:t>
      </w:r>
      <w:r>
        <w:br/>
      </w:r>
      <w:r>
        <w:t xml:space="preserve">    (c) entertain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casual, go-with-the-flow personality and doesn't appreciate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.</w:t>
      </w:r>
      <w:r>
        <w:br/>
      </w:r>
      <w:r>
        <w:t xml:space="preserve">    (a) frivolous attitude</w:t>
      </w:r>
      <w:r>
        <w:br/>
      </w:r>
      <w:r>
        <w:t xml:space="preserve">    (b) seriousness</w:t>
      </w:r>
      <w:r>
        <w:br/>
      </w:r>
      <w:r>
        <w:t xml:space="preserve">    (c) falseness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surprised at the unexpected</w:t>
      </w:r>
      <w:r>
        <w:br/>
      </w:r>
      <w:r>
        <w:t xml:space="preserve">    (b) defensive about being suspected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</w:t>
      </w:r>
      <w:r>
        <w:rPr>
          <w:b/>
          <w:bCs/>
        </w:rPr>
        <w:t xml:space="preserve"> </w:t>
      </w:r>
      <w:r>
        <w:rPr>
          <w:b/>
          <w:bCs/>
        </w:rPr>
        <w:t xml:space="preserve">my taste for sweets more than is good for me.</w:t>
      </w:r>
      <w:r>
        <w:br/>
      </w:r>
      <w:r>
        <w:t xml:space="preserve">    (a) complain about</w:t>
      </w:r>
      <w:r>
        <w:br/>
      </w:r>
      <w:r>
        <w:t xml:space="preserve">    (b) hold back from</w:t>
      </w:r>
      <w:r>
        <w:br/>
      </w:r>
      <w:r>
        <w:t xml:space="preserve">    (c) give in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feel like singing</w:t>
      </w:r>
      <w:r>
        <w:br/>
      </w:r>
      <w:r>
        <w:t xml:space="preserve">    (b) happy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site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</w:t>
      </w:r>
      <w:r>
        <w:rPr>
          <w:b/>
          <w:bCs/>
        </w:rPr>
        <w:t xml:space="preserve"> </w:t>
      </w:r>
      <w:r>
        <w:rPr>
          <w:b/>
          <w:bCs/>
        </w:rPr>
        <w:t xml:space="preserve">payment calculator that calculates the loan payment based on the interest rate and length of the loan.</w:t>
      </w:r>
      <w:r>
        <w:br/>
      </w:r>
      <w:r>
        <w:t xml:space="preserve">    (a) real estate loan</w:t>
      </w:r>
      <w:r>
        <w:br/>
      </w:r>
      <w:r>
        <w:t xml:space="preserve">    (b) unsecured loan</w:t>
      </w:r>
      <w:r>
        <w:br/>
      </w:r>
      <w:r>
        <w:t xml:space="preserve">    (c) credit card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despite that</w:t>
      </w:r>
      <w:r>
        <w:br/>
      </w:r>
      <w:r>
        <w:t xml:space="preserve">    (b) also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confused</w:t>
      </w:r>
      <w:r>
        <w:br/>
      </w:r>
      <w:r>
        <w:t xml:space="preserve">    (b) amused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expect the conditions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</w:t>
      </w:r>
      <w:r>
        <w:rPr>
          <w:b/>
          <w:bCs/>
        </w:rPr>
        <w:t xml:space="preserve"> </w:t>
      </w:r>
      <w:r>
        <w:rPr>
          <w:b/>
          <w:bCs/>
        </w:rPr>
        <w:t xml:space="preserve">into next year.</w:t>
      </w:r>
      <w:r>
        <w:br/>
      </w:r>
      <w:r>
        <w:t xml:space="preserve">    (a) go away</w:t>
      </w:r>
      <w:r>
        <w:br/>
      </w:r>
      <w:r>
        <w:t xml:space="preserve">    (b) continue</w:t>
      </w:r>
      <w:r>
        <w:br/>
      </w:r>
      <w:r>
        <w:t xml:space="preserve">    (c) grow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practice, she gained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in Spanish to hold a simple conversation.</w:t>
      </w:r>
      <w:r>
        <w:br/>
      </w:r>
      <w:r>
        <w:t xml:space="preserve">    (a) interest</w:t>
      </w:r>
      <w:r>
        <w:br/>
      </w:r>
      <w:r>
        <w:t xml:space="preserve">    (b) permission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sense</w:t>
      </w:r>
      <w:r>
        <w:br/>
      </w:r>
      <w:r>
        <w:t xml:space="preserve">    (b) good support</w:t>
      </w:r>
      <w:r>
        <w:br/>
      </w:r>
      <w:r>
        <w:t xml:space="preserve">    (c) good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after years apart,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brothers had not faded at all.</w:t>
      </w:r>
      <w:r>
        <w:br/>
      </w:r>
      <w:r>
        <w:t xml:space="preserve">    (a) mild curiosity</w:t>
      </w:r>
      <w:r>
        <w:br/>
      </w:r>
      <w:r>
        <w:t xml:space="preserve">    (b) deep bitterness</w:t>
      </w:r>
      <w:r>
        <w:br/>
      </w:r>
      <w:r>
        <w:t xml:space="preserve">    (c) warm affection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the criticism, she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</w:t>
      </w:r>
      <w:r>
        <w:rPr>
          <w:b/>
          <w:bCs/>
        </w:rPr>
        <w:t xml:space="preserve"> </w:t>
      </w:r>
      <w:r>
        <w:rPr>
          <w:b/>
          <w:bCs/>
        </w:rPr>
        <w:t xml:space="preserve">in her decision to speak out.</w:t>
      </w:r>
      <w:r>
        <w:br/>
      </w:r>
      <w:r>
        <w:t xml:space="preserve">    (a) hopeful</w:t>
      </w:r>
      <w:r>
        <w:br/>
      </w:r>
      <w:r>
        <w:t xml:space="preserve">    (b) determined and unwavering</w:t>
      </w:r>
      <w:r>
        <w:br/>
      </w:r>
      <w:r>
        <w:t xml:space="preserve">    (c) out of touch with reality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painting is called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Peasant Woman with 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 xml:space="preserve">Scythe</w:t>
      </w:r>
      <w:r>
        <w:rPr>
          <w:b/>
          <w:bCs/>
        </w:rPr>
        <w:t xml:space="preserve">.</w:t>
      </w:r>
      <w:r>
        <w:br/>
      </w:r>
      <w:r>
        <w:t xml:space="preserve">    (a) to mix different things that maintain their difference in the mixture; or the resulting mixture</w:t>
      </w:r>
      <w:r>
        <w:br/>
      </w:r>
      <w:r>
        <w:t xml:space="preserve">    (b) (noun) a strip of hair made lighter in color  OR  (verb) making strips of hair lighter in color</w:t>
      </w:r>
      <w:r>
        <w:br/>
      </w:r>
      <w:r>
        <w:t xml:space="preserve">    (c) grass-cutting tool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project.</w:t>
      </w:r>
      <w:r>
        <w:br/>
      </w:r>
      <w:r>
        <w:t xml:space="preserve">    (a) keeping silent</w:t>
      </w:r>
      <w:r>
        <w:br/>
      </w:r>
      <w:r>
        <w:t xml:space="preserve">    (b) doubtful</w:t>
      </w:r>
      <w:r>
        <w:br/>
      </w:r>
      <w:r>
        <w:t xml:space="preserve">    (c)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, dreamy look as she thought about how life would change if she could get a good job.</w:t>
      </w:r>
      <w:r>
        <w:br/>
      </w:r>
      <w:r>
        <w:t xml:space="preserve">    (a) showing optimism</w:t>
      </w:r>
      <w:r>
        <w:br/>
      </w:r>
      <w:r>
        <w:t xml:space="preserve">    (b) showing determination</w:t>
      </w:r>
      <w:r>
        <w:br/>
      </w:r>
      <w:r>
        <w:t xml:space="preserve">    (c) showing longing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2026-05-20T02:20:23Z</dcterms:created>
  <dcterms:modified xsi:type="dcterms:W3CDTF">2026-05-20T02:20:23Z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