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e4a352e74e667b0ac05733dbd73de46315dd63"/>
    <w:p>
      <w:pPr>
        <w:pStyle w:val="Heading1"/>
      </w:pPr>
      <w:r>
        <w:rPr>
          <w:b/>
          <w:bCs/>
        </w:rPr>
        <w:t xml:space="preserve">O Pioneers!</w:t>
      </w:r>
      <w:r>
        <w:br/>
      </w:r>
      <w:r>
        <w:rPr>
          <w:i/>
          <w:iCs/>
        </w:rPr>
        <w:t xml:space="preserve">Willa Cather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British accent turned out to be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 </w:t>
      </w:r>
      <w:r>
        <w:rPr>
          <w:b/>
          <w:bCs/>
        </w:rPr>
        <w:t xml:space="preserve">he picked up in college.</w:t>
      </w:r>
      <w:r>
        <w:br/>
      </w:r>
      <w:r>
        <w:t xml:space="preserve">    (a) honest trait</w:t>
      </w:r>
      <w:r>
        <w:br/>
      </w:r>
      <w:r>
        <w:t xml:space="preserve">    (b) fake mannerism</w:t>
      </w:r>
      <w:r>
        <w:br/>
      </w:r>
      <w:r>
        <w:t xml:space="preserve">    (c) old hobby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important to distinguish between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</w:t>
      </w:r>
      <w:r>
        <w:rPr>
          <w:b/>
          <w:bCs/>
        </w:rPr>
        <w:t xml:space="preserve"> </w:t>
      </w:r>
      <w:r>
        <w:rPr>
          <w:b/>
          <w:bCs/>
        </w:rPr>
        <w:t xml:space="preserve">and fact.</w:t>
      </w:r>
      <w:r>
        <w:br/>
      </w:r>
      <w:r>
        <w:t xml:space="preserve">    (a) theory</w:t>
      </w:r>
      <w:r>
        <w:br/>
      </w:r>
      <w:r>
        <w:t xml:space="preserve">    (b) fantasy</w:t>
      </w:r>
      <w:r>
        <w:br/>
      </w:r>
      <w:r>
        <w:t xml:space="preserve">    (c) popularity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hire employees who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conscientious</w:t>
      </w:r>
      <w:r>
        <w:rPr>
          <w:b/>
          <w:bCs/>
        </w:rPr>
        <w:t xml:space="preserve">.</w:t>
      </w:r>
      <w:r>
        <w:br/>
      </w:r>
      <w:r>
        <w:t xml:space="preserve">    (a) smart</w:t>
      </w:r>
      <w:r>
        <w:br/>
      </w:r>
      <w:r>
        <w:t xml:space="preserve">    (b) attractive</w:t>
      </w:r>
      <w:r>
        <w:br/>
      </w:r>
      <w:r>
        <w:t xml:space="preserve">    (c)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asked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</w:t>
      </w:r>
      <w:r>
        <w:rPr>
          <w:b/>
          <w:bCs/>
        </w:rPr>
        <w:t xml:space="preserve"> </w:t>
      </w:r>
      <w:r>
        <w:rPr>
          <w:b/>
          <w:bCs/>
        </w:rPr>
        <w:t xml:space="preserve">cross-examination until the morning.</w:t>
      </w:r>
      <w:r>
        <w:br/>
      </w:r>
      <w:r>
        <w:t xml:space="preserve">    (a) cancel</w:t>
      </w:r>
      <w:r>
        <w:br/>
      </w:r>
      <w:r>
        <w:t xml:space="preserve">    (b) schedule</w:t>
      </w:r>
      <w:r>
        <w:br/>
      </w:r>
      <w:r>
        <w:t xml:space="preserve">    (c) delay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algebra, letters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</w:t>
      </w:r>
      <w:r>
        <w:rPr>
          <w:b/>
          <w:bCs/>
        </w:rPr>
        <w:t xml:space="preserve"> </w:t>
      </w:r>
      <w:r>
        <w:rPr>
          <w:b/>
          <w:bCs/>
        </w:rPr>
        <w:t xml:space="preserve">unknown numbers in equations.</w:t>
      </w:r>
      <w:r>
        <w:br/>
      </w:r>
      <w:r>
        <w:t xml:space="preserve">    (a) scatter</w:t>
      </w:r>
      <w:r>
        <w:br/>
      </w:r>
      <w:r>
        <w:t xml:space="preserve">    (b) represent</w:t>
      </w:r>
      <w:r>
        <w:br/>
      </w:r>
      <w:r>
        <w:t xml:space="preserve">    (c) confuse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it when they stick to the numbers and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</w:t>
      </w:r>
      <w:r>
        <w:rPr>
          <w:b/>
          <w:bCs/>
        </w:rPr>
        <w:t xml:space="preserve"> </w:t>
      </w:r>
      <w:r>
        <w:rPr>
          <w:b/>
          <w:bCs/>
        </w:rPr>
        <w:t xml:space="preserve">into storytelling.</w:t>
      </w:r>
      <w:r>
        <w:br/>
      </w:r>
      <w:r>
        <w:t xml:space="preserve">    (a) wander</w:t>
      </w:r>
      <w:r>
        <w:br/>
      </w:r>
      <w:r>
        <w:t xml:space="preserve">    (b) elaborate</w:t>
      </w:r>
      <w:r>
        <w:br/>
      </w:r>
      <w:r>
        <w:t xml:space="preserve">    (c) compete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equivocal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 could be taken two completely different ways.</w:t>
      </w:r>
      <w:r>
        <w:br/>
      </w:r>
      <w:r>
        <w:t xml:space="preserve">    (a) firmly decided</w:t>
      </w:r>
      <w:r>
        <w:br/>
      </w:r>
      <w:r>
        <w:t xml:space="preserve">    (b) unclear in meaning</w:t>
      </w:r>
      <w:r>
        <w:br/>
      </w:r>
      <w:r>
        <w:t xml:space="preserve">    (c) openly 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Airline tickets, hotels, everything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exorbitant</w:t>
      </w:r>
      <w:r>
        <w:rPr>
          <w:b/>
          <w:bCs/>
        </w:rPr>
        <w:t xml:space="preserve"> </w:t>
      </w:r>
      <w:r>
        <w:rPr>
          <w:b/>
          <w:bCs/>
        </w:rPr>
        <w:t xml:space="preserve">in that city on holiday weekends.</w:t>
      </w:r>
      <w:r>
        <w:br/>
      </w:r>
      <w:r>
        <w:t xml:space="preserve">    (a) a lot more expensive than is reasonable or typical</w:t>
      </w:r>
      <w:r>
        <w:br/>
      </w:r>
      <w:r>
        <w:t xml:space="preserve">    (b) lacking a tendency to be full of thought</w:t>
      </w:r>
      <w:r>
        <w:br/>
      </w:r>
      <w:r>
        <w:t xml:space="preserve">    (c) without a tendency to be full of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 a good imitation of Michael Jackson's famous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falsetto</w:t>
      </w:r>
      <w:r>
        <w:rPr>
          <w:b/>
          <w:bCs/>
        </w:rPr>
        <w:t xml:space="preserve">.</w:t>
      </w:r>
      <w:r>
        <w:br/>
      </w:r>
      <w:r>
        <w:t xml:space="preserve">    (a) deep speaking tone</w:t>
      </w:r>
      <w:r>
        <w:br/>
      </w:r>
      <w:r>
        <w:t xml:space="preserve">    (b) high singing voice</w:t>
      </w:r>
      <w:r>
        <w:br/>
      </w:r>
      <w:r>
        <w:t xml:space="preserve">    (c) smooth dance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</w:t>
      </w:r>
      <w:r>
        <w:rPr>
          <w:b/>
          <w:bCs/>
        </w:rPr>
        <w:t xml:space="preserve"> </w:t>
      </w:r>
      <w:r>
        <w:rPr>
          <w:b/>
          <w:bCs/>
        </w:rPr>
        <w:t xml:space="preserve">for med school.</w:t>
      </w:r>
      <w:r>
        <w:br/>
      </w:r>
      <w:r>
        <w:t xml:space="preserve">    (a) lazy</w:t>
      </w:r>
      <w:r>
        <w:br/>
      </w:r>
      <w:r>
        <w:t xml:space="preserve">    (b) kind</w:t>
      </w:r>
      <w:r>
        <w:br/>
      </w:r>
      <w:r>
        <w:t xml:space="preserve">    (c)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Trust between coworkers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intangible</w:t>
      </w:r>
      <w:r>
        <w:rPr>
          <w:b/>
          <w:bCs/>
        </w:rPr>
        <w:t xml:space="preserve"> </w:t>
      </w:r>
      <w:r>
        <w:rPr>
          <w:b/>
          <w:bCs/>
        </w:rPr>
        <w:t xml:space="preserve">quality that takes years to build.</w:t>
      </w:r>
      <w:r>
        <w:br/>
      </w:r>
      <w:r>
        <w:t xml:space="preserve">    (a) easily broken</w:t>
      </w:r>
      <w:r>
        <w:br/>
      </w:r>
      <w:r>
        <w:t xml:space="preserve">    (b) non-material</w:t>
      </w:r>
      <w:r>
        <w:br/>
      </w:r>
      <w:r>
        <w:t xml:space="preserve">    (c) extremely heavy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</w:t>
      </w:r>
      <w:r>
        <w:rPr>
          <w:b/>
          <w:bCs/>
        </w:rPr>
        <w:t xml:space="preserve"> </w:t>
      </w:r>
      <w:r>
        <w:rPr>
          <w:b/>
          <w:bCs/>
        </w:rPr>
        <w:t xml:space="preserve">child threw his toys whenever he didn't get his way.</w:t>
      </w:r>
      <w:r>
        <w:br/>
      </w:r>
      <w:r>
        <w:t xml:space="preserve">    (a) cranky</w:t>
      </w:r>
      <w:r>
        <w:br/>
      </w:r>
      <w:r>
        <w:t xml:space="preserve">    (b) hungry</w:t>
      </w:r>
      <w:r>
        <w:br/>
      </w:r>
      <w:r>
        <w:t xml:space="preserve">    (c) cheerful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control the spread of the disease, the school has a separate room where sick students wait for a ride home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recuperate</w:t>
      </w:r>
      <w:r>
        <w:rPr>
          <w:b/>
          <w:bCs/>
        </w:rPr>
        <w:t xml:space="preserve">.</w:t>
      </w:r>
      <w:r>
        <w:br/>
      </w:r>
      <w:r>
        <w:t xml:space="preserve">    (a) family care</w:t>
      </w:r>
      <w:r>
        <w:br/>
      </w:r>
      <w:r>
        <w:t xml:space="preserve">    (b) do homework</w:t>
      </w:r>
      <w:r>
        <w:br/>
      </w:r>
      <w:r>
        <w:t xml:space="preserve">    (c) regain health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criticize</w:t>
      </w:r>
      <w:r>
        <w:br/>
      </w:r>
      <w:r>
        <w:t xml:space="preserve">    (b) instruct</w:t>
      </w:r>
      <w:r>
        <w:br/>
      </w:r>
      <w:r>
        <w:t xml:space="preserve">    (c) compliment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Lenders trust her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scrupulous</w:t>
      </w:r>
      <w:r>
        <w:rPr>
          <w:b/>
          <w:bCs/>
        </w:rPr>
        <w:t xml:space="preserve"> </w:t>
      </w:r>
      <w:r>
        <w:rPr>
          <w:b/>
          <w:bCs/>
        </w:rPr>
        <w:t xml:space="preserve">property inspector.</w:t>
      </w:r>
      <w:r>
        <w:br/>
      </w:r>
      <w:r>
        <w:t xml:space="preserve">    (a) fast and cheap</w:t>
      </w:r>
      <w:r>
        <w:br/>
      </w:r>
      <w:r>
        <w:t xml:space="preserve">    (b) honest and careful</w:t>
      </w:r>
      <w:r>
        <w:br/>
      </w:r>
      <w:r>
        <w:t xml:space="preserve">    (c) loud and rude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restaurant was shut down due to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slovenly</w:t>
      </w:r>
      <w:r>
        <w:rPr>
          <w:b/>
          <w:bCs/>
        </w:rPr>
        <w:t xml:space="preserve"> </w:t>
      </w:r>
      <w:r>
        <w:rPr>
          <w:b/>
          <w:bCs/>
        </w:rPr>
        <w:t xml:space="preserve">kitchen conditions.</w:t>
      </w:r>
      <w:r>
        <w:br/>
      </w:r>
      <w:r>
        <w:t xml:space="preserve">    (a) dirty</w:t>
      </w:r>
      <w:r>
        <w:br/>
      </w:r>
      <w:r>
        <w:t xml:space="preserve">    (b) inefficient</w:t>
      </w:r>
      <w:r>
        <w:br/>
      </w:r>
      <w:r>
        <w:t xml:space="preserve">    (c) costly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described him as humble, polite,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solicitous</w:t>
      </w:r>
      <w:r>
        <w:rPr>
          <w:b/>
          <w:bCs/>
        </w:rPr>
        <w:t xml:space="preserve">.</w:t>
      </w:r>
      <w:r>
        <w:br/>
      </w:r>
      <w:r>
        <w:t xml:space="preserve">    (a) caring</w:t>
      </w:r>
      <w:r>
        <w:br/>
      </w:r>
      <w:r>
        <w:t xml:space="preserve">    (b) perceptive</w:t>
      </w:r>
      <w:r>
        <w:br/>
      </w:r>
      <w:r>
        <w:t xml:space="preserve">    (c) smart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car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stationary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engine running.</w:t>
      </w:r>
      <w:r>
        <w:br/>
      </w:r>
      <w:r>
        <w:t xml:space="preserve">    (a) not moving</w:t>
      </w:r>
      <w:r>
        <w:br/>
      </w:r>
      <w:r>
        <w:t xml:space="preserve">    (b) cool</w:t>
      </w:r>
      <w:r>
        <w:br/>
      </w:r>
      <w:r>
        <w:t xml:space="preserve">    (c) warm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face showed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indifference.</w:t>
      </w:r>
      <w:r>
        <w:br/>
      </w:r>
      <w:r>
        <w:t xml:space="preserve">    (a) emotionless</w:t>
      </w:r>
      <w:r>
        <w:br/>
      </w:r>
      <w:r>
        <w:t xml:space="preserve">    (b) confused</w:t>
      </w:r>
      <w:r>
        <w:br/>
      </w:r>
      <w:r>
        <w:t xml:space="preserve">    (c) bitter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determined and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vacillate</w:t>
      </w:r>
      <w:r>
        <w:rPr>
          <w:b/>
          <w:bCs/>
        </w:rPr>
        <w:t xml:space="preserve"> </w:t>
      </w:r>
      <w:r>
        <w:rPr>
          <w:b/>
          <w:bCs/>
        </w:rPr>
        <w:t xml:space="preserve">in the least.</w:t>
      </w:r>
      <w:r>
        <w:br/>
      </w:r>
      <w:r>
        <w:t xml:space="preserve">    (a) waver</w:t>
      </w:r>
      <w:r>
        <w:br/>
      </w:r>
      <w:r>
        <w:t xml:space="preserve">    (b) forget</w:t>
      </w:r>
      <w:r>
        <w:br/>
      </w:r>
      <w:r>
        <w:t xml:space="preserve">    (c) celebrate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2026-05-20T02:20:24Z</dcterms:created>
  <dcterms:modified xsi:type="dcterms:W3CDTF">2026-05-20T02:20:24Z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