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71074b3d1989ad1bfa4d6714c3cd2d8e536cc7"/>
    <w:p>
      <w:pPr>
        <w:pStyle w:val="Heading1"/>
      </w:pPr>
      <w:r>
        <w:rPr>
          <w:b/>
          <w:bCs/>
        </w:rPr>
        <w:t xml:space="preserve">O Pioneers!</w:t>
      </w:r>
      <w:r>
        <w:br/>
      </w:r>
      <w:r>
        <w:rPr>
          <w:i/>
          <w:iCs/>
        </w:rPr>
        <w:t xml:space="preserve">Willa Cather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 little country boy, and this village was to him a very strange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perplexing</w:t>
      </w:r>
      <w:r>
        <w:rPr>
          <w:b/>
          <w:bCs/>
        </w:rPr>
        <w:t xml:space="preserve"> </w:t>
      </w:r>
      <w:r>
        <w:rPr>
          <w:b/>
          <w:bCs/>
        </w:rPr>
        <w:t xml:space="preserve">place, where people wore fine clothes and had hard hearts.</w:t>
      </w:r>
      <w:r>
        <w:br/>
      </w:r>
      <w:r>
        <w:t xml:space="preserve">    (a) confusing</w:t>
      </w:r>
      <w:r>
        <w:br/>
      </w:r>
      <w:r>
        <w:t xml:space="preserve">    (b) treating as if of low worth</w:t>
      </w:r>
      <w:r>
        <w:br/>
      </w:r>
      <w:r>
        <w:t xml:space="preserve">    (c) delaying until a later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sister was a tall, strong girl, and she walked rapidly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resolutely</w:t>
      </w:r>
      <w:r>
        <w:rPr>
          <w:b/>
          <w:bCs/>
        </w:rPr>
        <w:t xml:space="preserve">, as if she knew exactly where she was going and what she was going to do next.</w:t>
      </w:r>
      <w:r>
        <w:br/>
      </w:r>
      <w:r>
        <w:t xml:space="preserve">    (a) with firm purpose</w:t>
      </w:r>
      <w:r>
        <w:br/>
      </w:r>
      <w:r>
        <w:t xml:space="preserve">    (b) in a strongly biased manner</w:t>
      </w:r>
      <w:r>
        <w:br/>
      </w:r>
      <w:r>
        <w:t xml:space="preserve">    (c) in a morally correct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when one considered that his chief business was horse-doctoring, it seemed rather short-sighted of him to live in the most inaccessible place he could find.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therefore (for that reason)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felt that it made them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conspicuous</w:t>
      </w:r>
      <w:r>
        <w:rPr>
          <w:b/>
          <w:bCs/>
        </w:rPr>
        <w:t xml:space="preserve"> </w:t>
      </w:r>
      <w:r>
        <w:rPr>
          <w:b/>
          <w:bCs/>
        </w:rPr>
        <w:t xml:space="preserve">and gave people a chance to talk about them.</w:t>
      </w:r>
      <w:r>
        <w:br/>
      </w:r>
      <w:r>
        <w:t xml:space="preserve">    (a) the quality or degree of being in a crosswise direction (at a right angle to the long axis)</w:t>
      </w:r>
      <w:r>
        <w:br/>
      </w:r>
      <w:r>
        <w:t xml:space="preserve">    (b) relating to an acute intestinal infection caused by ingestion of contaminated water or food</w:t>
      </w:r>
      <w:r>
        <w:br/>
      </w:r>
      <w:r>
        <w:t xml:space="preserve">    (c) easily noticed -- typically attracting attention such as by being large, flashy, or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"But, Alexandra," he said sadly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wistfully</w:t>
      </w:r>
      <w:r>
        <w:rPr>
          <w:b/>
          <w:bCs/>
        </w:rPr>
        <w:t xml:space="preserve">, "I've never been any real help to you, beyond sometimes trying to keep the boys in a good humor."</w:t>
      </w:r>
      <w:r>
        <w:br/>
      </w:r>
      <w:r>
        <w:t xml:space="preserve">    (a) with longing or unfulfilled desire</w:t>
      </w:r>
      <w:r>
        <w:br/>
      </w:r>
      <w:r>
        <w:t xml:space="preserve">    (b) in a manner that involves betrayal</w:t>
      </w:r>
      <w:r>
        <w:br/>
      </w:r>
      <w:r>
        <w:t xml:space="preserve">    (c) following as a result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"I'll write as long as I live," cried the boy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impetuously</w:t>
      </w:r>
      <w:r>
        <w:rPr>
          <w:b/>
          <w:bCs/>
        </w:rPr>
        <w:t xml:space="preserve">.</w:t>
      </w:r>
      <w:r>
        <w:br/>
      </w:r>
      <w:r>
        <w:t xml:space="preserve">    (a) impulsively (without much thought)</w:t>
      </w:r>
      <w:r>
        <w:br/>
      </w:r>
      <w:r>
        <w:t xml:space="preserve">    (b) in the manner of a logical, systematic examination</w:t>
      </w:r>
      <w:r>
        <w:br/>
      </w:r>
      <w:r>
        <w:t xml:space="preserve">    (c) in a manner that shows care or concern for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the time I was a boy we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mortgage</w:t>
      </w:r>
      <w:r>
        <w:rPr>
          <w:b/>
          <w:bCs/>
        </w:rPr>
        <w:t xml:space="preserve"> </w:t>
      </w:r>
      <w:r>
        <w:rPr>
          <w:b/>
          <w:bCs/>
        </w:rPr>
        <w:t xml:space="preserve">hanging over us.</w:t>
      </w:r>
      <w:r>
        <w:br/>
      </w:r>
      <w:r>
        <w:t xml:space="preserve">    (a) enter another's property without right or permission</w:t>
      </w:r>
      <w:r>
        <w:br/>
      </w:r>
      <w:r>
        <w:t xml:space="preserve">    (b) a real estate loan; or pledging something for a loan</w:t>
      </w:r>
      <w:r>
        <w:br/>
      </w:r>
      <w:r>
        <w:t xml:space="preserve">    (c) to concentrate, look at; or the act of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space between his two front teeth, which were unusually far apart, gave him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proficiency</w:t>
      </w:r>
      <w:r>
        <w:rPr>
          <w:b/>
          <w:bCs/>
        </w:rPr>
        <w:t xml:space="preserve"> </w:t>
      </w:r>
      <w:r>
        <w:rPr>
          <w:b/>
          <w:bCs/>
        </w:rPr>
        <w:t xml:space="preserve">in whistling for which he was distinguished at college.</w:t>
      </w:r>
      <w:r>
        <w:br/>
      </w:r>
      <w:r>
        <w:t xml:space="preserve">    (a) snake</w:t>
      </w:r>
      <w:r>
        <w:br/>
      </w:r>
      <w:r>
        <w:t xml:space="preserve">    (b) story</w:t>
      </w:r>
      <w:r>
        <w:br/>
      </w:r>
      <w:r>
        <w:t xml:space="preserve">    (c) skill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Alexandra asked Signa whether she thought Nelse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 earnest</w:t>
      </w:r>
      <w:r>
        <w:rPr>
          <w:b/>
          <w:bCs/>
        </w:rPr>
        <w:t xml:space="preserve">,</w:t>
      </w:r>
      <w:r>
        <w:br/>
      </w:r>
      <w:r>
        <w:t xml:space="preserve">    (a) seven wise men of ancient Greece</w:t>
      </w:r>
      <w:r>
        <w:br/>
      </w:r>
      <w:r>
        <w:t xml:space="preserve">    (b) serious</w:t>
      </w:r>
      <w:r>
        <w:br/>
      </w:r>
      <w:r>
        <w:t xml:space="preserve">    (c) real (genuine, true, or sincere)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Lou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skeptical</w:t>
      </w:r>
      <w:r>
        <w:rPr>
          <w:b/>
          <w:bCs/>
        </w:rPr>
        <w:t xml:space="preserve">.</w:t>
      </w:r>
      <w:r>
        <w:br/>
      </w:r>
      <w:r>
        <w:t xml:space="preserve">    (a) doubtful (unbelieving)</w:t>
      </w:r>
      <w:r>
        <w:br/>
      </w:r>
      <w:r>
        <w:t xml:space="preserve">    (b) related to the branch of medicine that deals with the diseases of women -- especially those of the reproductive organs</w:t>
      </w:r>
      <w:r>
        <w:br/>
      </w:r>
      <w:r>
        <w:t xml:space="preserve">    (c) the quality of being characterized by fantastic imagery, or combinations of things and events that don't go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expect you'll be wanting to see your old place," Lou observed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.</w:t>
      </w:r>
      <w:r>
        <w:br/>
      </w:r>
      <w:r>
        <w:t xml:space="preserve">    (a) in a friendly way</w:t>
      </w:r>
      <w:r>
        <w:br/>
      </w:r>
      <w:r>
        <w:t xml:space="preserve">    (b) in a pleasing way</w:t>
      </w:r>
      <w:r>
        <w:br/>
      </w:r>
      <w:r>
        <w:t xml:space="preserve">    (c) in a skillful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waste a lot of time pretending to people, and the joke of it is, I don't think I 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</w:t>
      </w:r>
      <w:r>
        <w:rPr>
          <w:b/>
          <w:bCs/>
        </w:rPr>
        <w:t xml:space="preserve"> </w:t>
      </w:r>
      <w:r>
        <w:rPr>
          <w:b/>
          <w:bCs/>
        </w:rPr>
        <w:t xml:space="preserve">any one.</w:t>
      </w:r>
      <w:r>
        <w:br/>
      </w:r>
      <w:r>
        <w:t xml:space="preserve">    (a) tell (a story)</w:t>
      </w:r>
      <w:r>
        <w:br/>
      </w:r>
      <w:r>
        <w:t xml:space="preserve">    (b) lie or mislead</w:t>
      </w:r>
      <w:r>
        <w:br/>
      </w:r>
      <w:r>
        <w:t xml:space="preserve">    (c) bad or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 way of drawing out his cambric handkerchief slowly, by one corner, from his breast-pocket, that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and romantic in the extreme.</w:t>
      </w:r>
      <w:r>
        <w:br/>
      </w:r>
      <w:r>
        <w:t xml:space="preserve">    (a) a sad feeling or manner</w:t>
      </w:r>
      <w:r>
        <w:br/>
      </w:r>
      <w:r>
        <w:t xml:space="preserve">    (b) about (but not exactly)</w:t>
      </w:r>
      <w:r>
        <w:br/>
      </w:r>
      <w:r>
        <w:t xml:space="preserve">    (c) relating to the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he heard his daughter's announcement, he first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prudently</w:t>
      </w:r>
      <w:r>
        <w:rPr>
          <w:b/>
          <w:bCs/>
        </w:rPr>
        <w:t xml:space="preserve"> </w:t>
      </w:r>
      <w:r>
        <w:rPr>
          <w:b/>
          <w:bCs/>
        </w:rPr>
        <w:t xml:space="preserve">corked his beer bottle and then leaped to his feet and had a turn of temper.</w:t>
      </w:r>
      <w:r>
        <w:br/>
      </w:r>
      <w:r>
        <w:t xml:space="preserve">    (a) with good sense and caution</w:t>
      </w:r>
      <w:r>
        <w:br/>
      </w:r>
      <w:r>
        <w:t xml:space="preserve">    (b) in a strongly biased manner</w:t>
      </w:r>
      <w:r>
        <w:br/>
      </w:r>
      <w:r>
        <w:t xml:space="preserve">    (c) in a manner that challenges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began to swing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scythe</w:t>
      </w:r>
      <w:r>
        <w:rPr>
          <w:b/>
          <w:bCs/>
        </w:rPr>
        <w:t xml:space="preserve"> </w:t>
      </w:r>
      <w:r>
        <w:rPr>
          <w:b/>
          <w:bCs/>
        </w:rPr>
        <w:t xml:space="preserve">with that long, even stroke that few American boys ever learn.</w:t>
      </w:r>
      <w:r>
        <w:br/>
      </w:r>
      <w:r>
        <w:t xml:space="preserve">    (a) to mix different things that maintain their difference in the mixture; or the resulting mixture</w:t>
      </w:r>
      <w:r>
        <w:br/>
      </w:r>
      <w:r>
        <w:t xml:space="preserve">    (b) a tool for cutting grass that has a curved blade and a long handle that is held with both hands</w:t>
      </w:r>
      <w:r>
        <w:br/>
      </w:r>
      <w:r>
        <w:t xml:space="preserve">    (c) (noun) a strip of hair made lighter in color  OR  (verb) making strips of hair lighter in color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Alexandra looked from one to the other, her eyes full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indignation</w:t>
      </w:r>
      <w:r>
        <w:rPr>
          <w:b/>
          <w:bCs/>
        </w:rPr>
        <w:t xml:space="preserve">.</w:t>
      </w:r>
      <w:r>
        <w:br/>
      </w:r>
      <w:r>
        <w:t xml:space="preserve">    (a) surprise as something unexpected</w:t>
      </w:r>
      <w:r>
        <w:br/>
      </w:r>
      <w:r>
        <w:t xml:space="preserve">    (b) anger at something unjust or wrong</w:t>
      </w:r>
      <w:r>
        <w:br/>
      </w:r>
      <w:r>
        <w:t xml:space="preserve">    (c) acceptance of something undesired as unavoidable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makes women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conceited</w:t>
      </w:r>
      <w:r>
        <w:rPr>
          <w:b/>
          <w:bCs/>
        </w:rPr>
        <w:t xml:space="preserve"> </w:t>
      </w:r>
      <w:r>
        <w:rPr>
          <w:b/>
          <w:bCs/>
        </w:rPr>
        <w:t xml:space="preserve">to meddle in business.</w:t>
      </w:r>
      <w:r>
        <w:br/>
      </w:r>
      <w:r>
        <w:t xml:space="preserve">    (a) excessively proud of oneself</w:t>
      </w:r>
      <w:r>
        <w:br/>
      </w:r>
      <w:r>
        <w:t xml:space="preserve">    (b) calculated or judged too low</w:t>
      </w:r>
      <w:r>
        <w:br/>
      </w:r>
      <w:r>
        <w:t xml:space="preserve">    (c) not judged in a negative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never been in love, she had never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indulged</w:t>
      </w:r>
      <w:r>
        <w:rPr>
          <w:b/>
          <w:bCs/>
        </w:rPr>
        <w:t xml:space="preserve"> </w:t>
      </w:r>
      <w:r>
        <w:rPr>
          <w:b/>
          <w:bCs/>
        </w:rPr>
        <w:t xml:space="preserve">in sentimental reveries.</w:t>
      </w:r>
      <w:r>
        <w:br/>
      </w:r>
      <w:r>
        <w:t xml:space="preserve">    (a) thought carefully</w:t>
      </w:r>
      <w:r>
        <w:br/>
      </w:r>
      <w:r>
        <w:t xml:space="preserve">    (b) enjoyed to excess</w:t>
      </w:r>
      <w:r>
        <w:br/>
      </w:r>
      <w:r>
        <w:t xml:space="preserve">    (c) guided or managed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one fancy indeed,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persisted</w:t>
      </w:r>
      <w:r>
        <w:rPr>
          <w:b/>
          <w:bCs/>
        </w:rPr>
        <w:t xml:space="preserve"> </w:t>
      </w:r>
      <w:r>
        <w:rPr>
          <w:b/>
          <w:bCs/>
        </w:rPr>
        <w:t xml:space="preserve">through her girlhood.</w:t>
      </w:r>
      <w:r>
        <w:br/>
      </w:r>
      <w:r>
        <w:t xml:space="preserve">    (a) continued</w:t>
      </w:r>
      <w:r>
        <w:br/>
      </w:r>
      <w:r>
        <w:t xml:space="preserve">    (b) disagreed</w:t>
      </w:r>
      <w:r>
        <w:br/>
      </w:r>
      <w:r>
        <w:t xml:space="preserve">    (c) stuck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might be the last time that he would see her alone, and today he could leave her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rancor</w:t>
      </w:r>
      <w:r>
        <w:rPr>
          <w:b/>
          <w:bCs/>
        </w:rPr>
        <w:t xml:space="preserve">, without bitterness.</w:t>
      </w:r>
      <w:r>
        <w:br/>
      </w:r>
      <w:r>
        <w:t xml:space="preserve">    (a) measure of general intelligence</w:t>
      </w:r>
      <w:r>
        <w:br/>
      </w:r>
      <w:r>
        <w:t xml:space="preserve">    (b) a firm decision to do something</w:t>
      </w:r>
      <w:r>
        <w:br/>
      </w:r>
      <w:r>
        <w:t xml:space="preserve">    (c) deep and bitter anger or hatred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2026-05-20T02:20:24Z</dcterms:created>
  <dcterms:modified xsi:type="dcterms:W3CDTF">2026-05-20T02:20:24Z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