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a3ab1b779b7b0b0bddf60f00a28b320d515cb1"/>
    <w:p>
      <w:pPr>
        <w:pStyle w:val="Heading1"/>
      </w:pPr>
      <w:r>
        <w:rPr>
          <w:b/>
          <w:bCs/>
        </w:rPr>
        <w:t xml:space="preserve">Nineteen Minutes</w:t>
      </w:r>
      <w:r>
        <w:br/>
      </w:r>
      <w:r>
        <w:rPr>
          <w:i/>
          <w:iCs/>
        </w:rPr>
        <w:t xml:space="preserve">Jodi Picoult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What's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docket</w:t>
      </w:r>
      <w:r>
        <w:rPr>
          <w:b/>
          <w:bCs/>
        </w:rPr>
        <w:t xml:space="preserve"> </w:t>
      </w:r>
      <w:r>
        <w:rPr>
          <w:b/>
          <w:bCs/>
        </w:rPr>
        <w:t xml:space="preserve">today?</w:t>
      </w:r>
      <w:r>
        <w:br/>
      </w:r>
      <w:r>
        <w:t xml:space="preserve">    (a) to expression feelings or thoughts enthusiastically  OR  to squirt or give off (typically under pressure such as blood or leaking gas)</w:t>
      </w:r>
      <w:r>
        <w:br/>
      </w:r>
      <w:r>
        <w:t xml:space="preserve">    (b) fear, or anticipate with worry (commonly only seen in the forms "apprehensive" and "apprehension," but seen in this form in classic literature)</w:t>
      </w:r>
      <w:r>
        <w:br/>
      </w:r>
      <w:r>
        <w:t xml:space="preserve">    (c) a list of things -- especially cases to be tried in court or items to discuss in a meeting</w:t>
      </w:r>
      <w:r>
        <w:br/>
      </w:r>
      <w:r>
        <w:br/>
      </w:r>
      <w:r>
        <w:t xml:space="preserve">or less commonly: to add something to such a list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He'd taught seminars and written articles and had been interviewed on CNN about measuring the effects of pleasure and good fortune on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monetary</w:t>
      </w:r>
      <w:r>
        <w:rPr>
          <w:b/>
          <w:bCs/>
        </w:rPr>
        <w:t xml:space="preserve"> </w:t>
      </w:r>
      <w:r>
        <w:rPr>
          <w:b/>
          <w:bCs/>
        </w:rPr>
        <w:t xml:space="preserve">scale-and yet he'd been at a loss when it came to figuring out what Lacy would enjoy.</w:t>
      </w:r>
      <w:r>
        <w:br/>
      </w:r>
      <w:r>
        <w:t xml:space="preserve">    (a) relating to or involving money</w:t>
      </w:r>
      <w:r>
        <w:br/>
      </w:r>
      <w:r>
        <w:t xml:space="preserve">    (b) things that are able to change</w:t>
      </w:r>
      <w:r>
        <w:br/>
      </w:r>
      <w:r>
        <w:t xml:space="preserve">    (c) with or based on basic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Lacy had been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midwife</w:t>
      </w:r>
      <w:r>
        <w:rPr>
          <w:b/>
          <w:bCs/>
        </w:rPr>
        <w:t xml:space="preserve"> </w:t>
      </w:r>
      <w:r>
        <w:rPr>
          <w:b/>
          <w:bCs/>
        </w:rPr>
        <w:t xml:space="preserve">in training, she'd spent months walking around with a little centimeter ruler, measuring.</w:t>
      </w:r>
      <w:r>
        <w:br/>
      </w:r>
      <w:r>
        <w:t xml:space="preserve">    (a) a woman skilled in aiding the delivery of babies</w:t>
      </w:r>
      <w:r>
        <w:br/>
      </w:r>
      <w:r>
        <w:t xml:space="preserve">    (b) American football:  a defensive maneuver to swiftly tackle the quarterback by pursuing him with one or more defenders who normally remain behind the line of scrimmage</w:t>
      </w:r>
      <w:r>
        <w:br/>
      </w:r>
      <w:r>
        <w:t xml:space="preserve">    (c) treat in a manner that demonstrates a sense of superiority, but is supposed to seem kind  OR  the actions of a patron (to support someone or something; or to be a customer)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would be her first big trial as a superior court judge, the one that set a tone for the rest of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tenure</w:t>
      </w:r>
      <w:r>
        <w:rPr>
          <w:b/>
          <w:bCs/>
        </w:rPr>
        <w:t xml:space="preserve"> </w:t>
      </w:r>
      <w:r>
        <w:rPr>
          <w:b/>
          <w:bCs/>
        </w:rPr>
        <w:t xml:space="preserve">on the bench.</w:t>
      </w:r>
      <w:r>
        <w:br/>
      </w:r>
      <w:r>
        <w:t xml:space="preserve">    (a) time period during which a position was held</w:t>
      </w:r>
      <w:r>
        <w:br/>
      </w:r>
      <w:r>
        <w:t xml:space="preserve">    (b) obtaining a document granting permission to do something</w:t>
      </w:r>
      <w:r>
        <w:br/>
      </w:r>
      <w:r>
        <w:t xml:space="preserve">    (c) the lowest layer of the atmosphere where weather happens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he also knew that every eye in the Connecticut Valley was on him-maybe even in the whole Northeast-and that he was up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tenure</w:t>
      </w:r>
      <w:r>
        <w:rPr>
          <w:b/>
          <w:bCs/>
        </w:rPr>
        <w:t xml:space="preserve"> </w:t>
      </w:r>
      <w:r>
        <w:rPr>
          <w:b/>
          <w:bCs/>
        </w:rPr>
        <w:t xml:space="preserve">at Sterling.</w:t>
      </w:r>
      <w:r>
        <w:br/>
      </w:r>
      <w:r>
        <w:t xml:space="preserve">    (a) the right to keep a job as long as desired</w:t>
      </w:r>
      <w:r>
        <w:br/>
      </w:r>
      <w:r>
        <w:t xml:space="preserve">    (b) a period of unpaid leave</w:t>
      </w:r>
      <w:r>
        <w:br/>
      </w:r>
      <w:r>
        <w:t xml:space="preserve">    (c) a temporary work contract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'Preliminary reports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focusing</w:t>
      </w:r>
      <w:r>
        <w:rPr>
          <w:b/>
          <w:bCs/>
        </w:rPr>
        <w:t xml:space="preserve"> </w:t>
      </w:r>
      <w:r>
        <w:rPr>
          <w:b/>
          <w:bCs/>
        </w:rPr>
        <w:t xml:space="preserve">on two pistols,' the anchor confided, just before his image disappeared.</w:t>
      </w:r>
      <w:r>
        <w:br/>
      </w:r>
      <w:r>
        <w:t xml:space="preserve">    (a) making someone want to do something</w:t>
      </w:r>
      <w:r>
        <w:br/>
      </w:r>
      <w:r>
        <w:t xml:space="preserve">    (b) stopping (something from happening)</w:t>
      </w:r>
      <w:r>
        <w:br/>
      </w:r>
      <w:r>
        <w:t xml:space="preserve">    (c) concentrating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Often, with fragile witnesses or young children, they'd plant a person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focal</w:t>
      </w:r>
      <w:r>
        <w:rPr>
          <w:b/>
          <w:bCs/>
        </w:rPr>
        <w:t xml:space="preserve"> </w:t>
      </w:r>
      <w:r>
        <w:rPr>
          <w:b/>
          <w:bCs/>
        </w:rPr>
        <w:t xml:space="preserve">point to make testifying less scary.</w:t>
      </w:r>
      <w:r>
        <w:br/>
      </w:r>
      <w:r>
        <w:t xml:space="preserve">    (a) the act of taking something on as one's own</w:t>
      </w:r>
      <w:r>
        <w:br/>
      </w:r>
      <w:r>
        <w:t xml:space="preserve">    (b) computer code that performs a specific task</w:t>
      </w:r>
      <w:r>
        <w:br/>
      </w:r>
      <w:r>
        <w:t xml:space="preserve">    (c) place to concentrate attention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'We had to write a story with a first-person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, and we could pick anyone,' the boy said.</w:t>
      </w:r>
      <w:r>
        <w:br/>
      </w:r>
      <w:r>
        <w:t xml:space="preserve">    (a) storyteller</w:t>
      </w:r>
      <w:r>
        <w:br/>
      </w:r>
      <w:r>
        <w:t xml:space="preserve">    (b) quiet voice</w:t>
      </w:r>
      <w:r>
        <w:br/>
      </w:r>
      <w:r>
        <w:t xml:space="preserve">    (c) translation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clerk called Peter's case, and 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bailiffs</w:t>
      </w:r>
      <w:r>
        <w:rPr>
          <w:b/>
          <w:bCs/>
        </w:rPr>
        <w:t xml:space="preserve"> </w:t>
      </w:r>
      <w:r>
        <w:rPr>
          <w:b/>
          <w:bCs/>
        </w:rPr>
        <w:t xml:space="preserve">led him through a doorway.</w:t>
      </w:r>
      <w:r>
        <w:br/>
      </w:r>
      <w:r>
        <w:t xml:space="preserve">    (a) history:  Catholics who broke the law by refusing to attend services of the Church of England between the 16th and 18th centuries</w:t>
      </w:r>
      <w:r>
        <w:br/>
      </w:r>
      <w:r>
        <w:t xml:space="preserve">    (b) stable particles that are a component of all atomic nuclei and have positive charge equal to the negative charge of an electron</w:t>
      </w:r>
      <w:r>
        <w:br/>
      </w:r>
      <w:r>
        <w:t xml:space="preserve">    (c) court officers responsible for keeping order in the court including custody of prisoners while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Joey picked up a Sports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Illustrated</w:t>
      </w:r>
      <w:r>
        <w:rPr>
          <w:b/>
          <w:bCs/>
        </w:rPr>
        <w:t xml:space="preserve"> </w:t>
      </w:r>
      <w:r>
        <w:rPr>
          <w:b/>
          <w:bCs/>
        </w:rPr>
        <w:t xml:space="preserve">magazine from three years ago and started to read.</w:t>
      </w:r>
      <w:r>
        <w:br/>
      </w:r>
      <w:r>
        <w:t xml:space="preserve">    (a) not justified or explained as an understandable reaction to another action</w:t>
      </w:r>
      <w:r>
        <w:br/>
      </w:r>
      <w:r>
        <w:t xml:space="preserve">    (b) related such that a change in one thing helps predict a change in another</w:t>
      </w:r>
      <w:r>
        <w:br/>
      </w:r>
      <w:r>
        <w:t xml:space="preserve">    (c) accompanied by pictures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also said that part of your diagnosis of PTSD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illustrated</w:t>
      </w:r>
      <w:r>
        <w:rPr>
          <w:b/>
          <w:bCs/>
        </w:rPr>
        <w:t xml:space="preserve"> </w:t>
      </w:r>
      <w:r>
        <w:rPr>
          <w:b/>
          <w:bCs/>
        </w:rPr>
        <w:t xml:space="preserve">by Peter's retreat into a fantasy world, correct?</w:t>
      </w:r>
      <w:r>
        <w:br/>
      </w:r>
      <w:r>
        <w:t xml:space="preserve">    (a) thought carefully</w:t>
      </w:r>
      <w:r>
        <w:br/>
      </w:r>
      <w:r>
        <w:t xml:space="preserve">    (b) guided or managed</w:t>
      </w:r>
      <w:r>
        <w:br/>
      </w:r>
      <w:r>
        <w:t xml:space="preserve">    (c) helped make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survey had even considered time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allocation</w:t>
      </w:r>
      <w:r>
        <w:rPr>
          <w:b/>
          <w:bCs/>
        </w:rPr>
        <w:t xml:space="preserve">: how long a person spent at work, how often he went to church, how many times a week he had sex and with how many partners.</w:t>
      </w:r>
      <w:r>
        <w:br/>
      </w:r>
      <w:r>
        <w:t xml:space="preserve">    (a) belief or opinion formed by viewing things a certain way</w:t>
      </w:r>
      <w:r>
        <w:br/>
      </w:r>
      <w:r>
        <w:t xml:space="preserve">    (b) soft leather shoe traditionally worn by Native Americans</w:t>
      </w:r>
      <w:r>
        <w:br/>
      </w:r>
      <w:r>
        <w:t xml:space="preserve">    (c) something distributed or set apart for a special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I'll kill him, Alex thought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rationally</w:t>
      </w:r>
      <w:r>
        <w:rPr>
          <w:b/>
          <w:bCs/>
        </w:rPr>
        <w:t xml:space="preserve">, calmly, after I take care of my daughter.</w:t>
      </w:r>
      <w:r>
        <w:br/>
      </w:r>
      <w:r>
        <w:t xml:space="preserve">    (a) reasonable, able to think clearly, or based on logic rather than emotion</w:t>
      </w:r>
      <w:r>
        <w:br/>
      </w:r>
      <w:r>
        <w:t xml:space="preserve">    (b) in the manner of someone who believes oneself morally superior to others</w:t>
      </w:r>
      <w:r>
        <w:br/>
      </w:r>
      <w:r>
        <w:t xml:space="preserve">    (c) in a manner that is unlikely to attract attention or cause embarrassment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to Lacy, that meant that instead of making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reparations</w:t>
      </w:r>
      <w:r>
        <w:rPr>
          <w:b/>
          <w:bCs/>
        </w:rPr>
        <w:t xml:space="preserve"> </w:t>
      </w:r>
      <w:r>
        <w:rPr>
          <w:b/>
          <w:bCs/>
        </w:rPr>
        <w:t xml:space="preserve">to these victims, she and Lewis needed to start closer to home-with Peter.</w:t>
      </w:r>
      <w:r>
        <w:br/>
      </w:r>
      <w:r>
        <w:t xml:space="preserve">    (a) compensation for a wrong -- usually an amount of money -- often payment required from the losing country in a war</w:t>
      </w:r>
      <w:r>
        <w:br/>
      </w:r>
      <w:r>
        <w:t xml:space="preserve">    (b) members of Hitler's political party who thought they were superior to all others; or those who identify with them</w:t>
      </w:r>
      <w:r>
        <w:br/>
      </w:r>
      <w:r>
        <w:t xml:space="preserve">    (c) chemicals used to clean wounds because they prevent infection by killing harmful micro-organisms such as bacteria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jury's not made up of battered women, but they've been known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acquit</w:t>
      </w:r>
      <w:r>
        <w:rPr>
          <w:b/>
          <w:bCs/>
        </w:rPr>
        <w:t xml:space="preserve"> </w:t>
      </w:r>
      <w:r>
        <w:rPr>
          <w:b/>
          <w:bCs/>
        </w:rPr>
        <w:t xml:space="preserve">them before.</w:t>
      </w:r>
      <w:r>
        <w:br/>
      </w:r>
      <w:r>
        <w:t xml:space="preserve">    (a) officially found "not guilty"</w:t>
      </w:r>
      <w:r>
        <w:br/>
      </w:r>
      <w:r>
        <w:t xml:space="preserve">    (b) tell someone about something</w:t>
      </w:r>
      <w:r>
        <w:br/>
      </w:r>
      <w:r>
        <w:t xml:space="preserve">    (c) something repeated regularly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...he needed people on a jury who were open-minded enough to understand that rules weren't always what you thought they were, who could listen to the new regulations and follow them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accordingly</w:t>
      </w:r>
      <w:r>
        <w:rPr>
          <w:b/>
          <w:bCs/>
        </w:rPr>
        <w:t xml:space="preserve">.</w:t>
      </w:r>
      <w:r>
        <w:br/>
      </w:r>
      <w:r>
        <w:t xml:space="preserve">    (a) in consequence</w:t>
      </w:r>
      <w:r>
        <w:br/>
      </w:r>
      <w:r>
        <w:t xml:space="preserve">    (b) in spite of that (used to connect contrasting ideas)</w:t>
      </w:r>
      <w:r>
        <w:br/>
      </w:r>
      <w:r>
        <w:t xml:space="preserve">    (c) despite that (used to connect contrasting ideas.)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walked in with the bailiff, but instead of marching toward the tiny wooden balcony where the witness was to sit, her body moved of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 other direction.</w:t>
      </w:r>
      <w:r>
        <w:br/>
      </w:r>
      <w:r>
        <w:t xml:space="preserve">    (a) the achievement of 3 positive feats in a sport</w:t>
      </w:r>
      <w:r>
        <w:br/>
      </w:r>
      <w:r>
        <w:t xml:space="preserve">    (b) tropical viral disease transmitted by a mosquito</w:t>
      </w:r>
      <w:r>
        <w:br/>
      </w:r>
      <w:r>
        <w:t xml:space="preserve">    (c) own mind (without her telling it to)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did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defendant</w:t>
      </w:r>
      <w:r>
        <w:rPr>
          <w:b/>
          <w:bCs/>
        </w:rPr>
        <w:t xml:space="preserve"> </w:t>
      </w:r>
      <w:r>
        <w:rPr>
          <w:b/>
          <w:bCs/>
        </w:rPr>
        <w:t xml:space="preserve">do?</w:t>
      </w:r>
      <w:r>
        <w:br/>
      </w:r>
      <w:r>
        <w:t xml:space="preserve">    (a) soft leather shoe traditionally worn by Native Americans</w:t>
      </w:r>
      <w:r>
        <w:br/>
      </w:r>
      <w:r>
        <w:t xml:space="preserve">    (b) person legally accused of a crime</w:t>
      </w:r>
      <w:r>
        <w:br/>
      </w:r>
      <w:r>
        <w:t xml:space="preserve">    (c) belief or opinion formed by viewing things a certain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least you're not nervous about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testifying</w:t>
      </w:r>
      <w:r>
        <w:rPr>
          <w:b/>
          <w:bCs/>
        </w:rPr>
        <w:t xml:space="preserve">.</w:t>
      </w:r>
      <w:r>
        <w:br/>
      </w:r>
      <w:r>
        <w:t xml:space="preserve">    (a) convincing (someone) that an idea previously believed is not correct</w:t>
      </w:r>
      <w:r>
        <w:br/>
      </w:r>
      <w:r>
        <w:t xml:space="preserve">    (b) calling -- typically to come nearer by using a hand gesture or a nod</w:t>
      </w:r>
      <w:r>
        <w:br/>
      </w:r>
      <w:r>
        <w:t xml:space="preserve">    (c) providing oral evidence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crawled beneath the wooden bench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scrutinized</w:t>
      </w:r>
      <w:r>
        <w:rPr>
          <w:b/>
          <w:bCs/>
        </w:rPr>
        <w:t xml:space="preserve"> </w:t>
      </w:r>
      <w:r>
        <w:rPr>
          <w:b/>
          <w:bCs/>
        </w:rPr>
        <w:t xml:space="preserve">the underside.</w:t>
      </w:r>
      <w:r>
        <w:br/>
      </w:r>
      <w:r>
        <w:t xml:space="preserve">    (a) quoted (to make a point)</w:t>
      </w:r>
      <w:r>
        <w:br/>
      </w:r>
      <w:r>
        <w:t xml:space="preserve">    (b) mirrored back (an image)</w:t>
      </w:r>
      <w:r>
        <w:br/>
      </w:r>
      <w:r>
        <w:t xml:space="preserve">    (c) carefully examined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2026-05-20T03:25:00Z</dcterms:created>
  <dcterms:modified xsi:type="dcterms:W3CDTF">2026-05-20T03:25:00Z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