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bcee13819cd8d1336b13aff03025ca0c635e07"/>
    <w:p>
      <w:pPr>
        <w:pStyle w:val="Heading1"/>
      </w:pPr>
      <w:r>
        <w:rPr>
          <w:b/>
          <w:bCs/>
        </w:rPr>
        <w:t xml:space="preserve">Nicholas Nickleby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always curious about Yorkshire schools—fell, long afterwards and 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sundry</w:t>
      </w:r>
      <w:r>
        <w:rPr>
          <w:b/>
          <w:bCs/>
        </w:rPr>
        <w:t xml:space="preserve"> </w:t>
      </w:r>
      <w:r>
        <w:rPr>
          <w:b/>
          <w:bCs/>
        </w:rPr>
        <w:t xml:space="preserve">times, into the way of hearing more about them—at last, having an audience, resolved to write about them.</w:t>
      </w:r>
      <w:r>
        <w:br/>
      </w:r>
      <w:r>
        <w:t xml:space="preserve">    (a) certain</w:t>
      </w:r>
      <w:r>
        <w:br/>
      </w:r>
      <w:r>
        <w:t xml:space="preserve">    (b) various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don't know how it is," muttered Ralph, walking up and down the room, "but whenever a man dies without any property of his own, he always seems to think he has a right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</w:t>
      </w:r>
      <w:r>
        <w:rPr>
          <w:b/>
          <w:bCs/>
        </w:rPr>
        <w:t xml:space="preserve"> </w:t>
      </w:r>
      <w:r>
        <w:rPr>
          <w:b/>
          <w:bCs/>
        </w:rPr>
        <w:t xml:space="preserve">of other people's."</w:t>
      </w:r>
      <w:r>
        <w:br/>
      </w:r>
      <w:r>
        <w:t xml:space="preserve">    (a) transfer or give away</w:t>
      </w:r>
      <w:r>
        <w:br/>
      </w:r>
      <w:r>
        <w:t xml:space="preserve">    (b) develop or change gradually</w:t>
      </w:r>
      <w:r>
        <w:br/>
      </w:r>
      <w:r>
        <w:t xml:space="preserve">    (c) pessimistic or disagreeable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'Oh, never mind,' said Kenwigs, glancing at Mr Lumbey, who, having rashly taken charge of little Lillyvick, found nobody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disposed</w:t>
      </w:r>
      <w:r>
        <w:rPr>
          <w:b/>
          <w:bCs/>
        </w:rPr>
        <w:t xml:space="preserve"> </w:t>
      </w:r>
      <w:r>
        <w:rPr>
          <w:b/>
          <w:bCs/>
        </w:rPr>
        <w:t xml:space="preserve">to relieve him of his precious burden.</w:t>
      </w:r>
      <w:r>
        <w:br/>
      </w:r>
      <w:r>
        <w:t xml:space="preserve">    (a) was abundant or plentiful</w:t>
      </w:r>
      <w:r>
        <w:br/>
      </w:r>
      <w:r>
        <w:t xml:space="preserve">    (b) expelled or gotten rid of</w:t>
      </w:r>
      <w:r>
        <w:br/>
      </w:r>
      <w:r>
        <w:t xml:space="preserve">    (c) with a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'Hush, Kate my dear,'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Mrs Nickleby; 'your uncle must know best.'</w:t>
      </w:r>
      <w:r>
        <w:br/>
      </w:r>
      <w:r>
        <w:t xml:space="preserve">    (a) not justified or explained as an understandable reaction to another action</w:t>
      </w:r>
      <w:r>
        <w:br/>
      </w:r>
      <w:r>
        <w:t xml:space="preserve">    (b) (verb) drew pictures to accompany  OR  (adjective) accompanied by pictures</w:t>
      </w:r>
      <w:r>
        <w:br/>
      </w:r>
      <w:r>
        <w:t xml:space="preserve">    (c) to insert between other elements; or to interrupt or stop action by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Perhaps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me?</w:t>
      </w:r>
      <w:r>
        <w:br/>
      </w:r>
      <w:r>
        <w:t xml:space="preserve">    (a) disagree</w:t>
      </w:r>
      <w:r>
        <w:br/>
      </w:r>
      <w:r>
        <w:t xml:space="preserve">    (b) subtract</w:t>
      </w:r>
      <w:r>
        <w:br/>
      </w:r>
      <w:r>
        <w:t xml:space="preserve">    (c) to remember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So, he gave her three or four with a kind of jocose gallantry, and Miss La Creevy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evinced</w:t>
      </w:r>
      <w:r>
        <w:rPr>
          <w:b/>
          <w:bCs/>
        </w:rPr>
        <w:t xml:space="preserve"> </w:t>
      </w:r>
      <w:r>
        <w:rPr>
          <w:b/>
          <w:bCs/>
        </w:rPr>
        <w:t xml:space="preserve">no greater symptoms of displeasure than declaring, as she adjusted her yellow turban, that she had never heard of such a thing, and couldn't have believed it possible.</w:t>
      </w:r>
      <w:r>
        <w:br/>
      </w:r>
      <w:r>
        <w:t xml:space="preserve">    (a) showed</w:t>
      </w:r>
      <w:r>
        <w:br/>
      </w:r>
      <w:r>
        <w:t xml:space="preserve">    (b) copied</w:t>
      </w:r>
      <w:r>
        <w:br/>
      </w:r>
      <w:r>
        <w:t xml:space="preserve">    (c) traded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'Never mind it, my dear,' observed Squeers in a soothing manner; 'it's of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.'</w:t>
      </w:r>
      <w:r>
        <w:br/>
      </w:r>
      <w:r>
        <w:t xml:space="preserve">    (a) importance</w:t>
      </w:r>
      <w:r>
        <w:br/>
      </w:r>
      <w:r>
        <w:t xml:space="preserve">    (b) translates</w:t>
      </w:r>
      <w:r>
        <w:br/>
      </w:r>
      <w:r>
        <w:t xml:space="preserve">    (c) sticks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'Yes, I have,' replied Nicholas, 'by that man Squeers, and I have beaten him soundly, and am leaving this place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.'</w:t>
      </w:r>
      <w:r>
        <w:br/>
      </w:r>
      <w:r>
        <w:t xml:space="preserve">    (a) result</w:t>
      </w:r>
      <w:r>
        <w:br/>
      </w:r>
      <w:r>
        <w:t xml:space="preserve">    (b) battle</w:t>
      </w:r>
      <w:r>
        <w:br/>
      </w:r>
      <w:r>
        <w:t xml:space="preserve">    (c)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"Don't tell me a lie,"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retorted</w:t>
      </w:r>
      <w:r>
        <w:rPr>
          <w:b/>
          <w:bCs/>
        </w:rPr>
        <w:t xml:space="preserve"> </w:t>
      </w:r>
      <w:r>
        <w:rPr>
          <w:b/>
          <w:bCs/>
        </w:rPr>
        <w:t xml:space="preserve">the schoolmaster.</w:t>
      </w:r>
      <w:r>
        <w:br/>
      </w:r>
      <w:r>
        <w:t xml:space="preserve">    (a) quickly replied</w:t>
      </w:r>
      <w:r>
        <w:br/>
      </w:r>
      <w:r>
        <w:t xml:space="preserve">    (b) greatly annoyed</w:t>
      </w:r>
      <w:r>
        <w:br/>
      </w:r>
      <w:r>
        <w:t xml:space="preserve">    (c) said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must know it sooner or later; and what purpose can be gained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 with</w:t>
      </w:r>
      <w:r>
        <w:rPr>
          <w:b/>
          <w:bCs/>
        </w:rPr>
        <w:t xml:space="preserve"> </w:t>
      </w:r>
      <w:r>
        <w:rPr>
          <w:b/>
          <w:bCs/>
        </w:rPr>
        <w:t xml:space="preserve">the matter for a few minutes, when half the time would put me in possession of all that has occurred?</w:t>
      </w:r>
      <w:r>
        <w:br/>
      </w:r>
      <w:r>
        <w:t xml:space="preserve">    (a) treating thoughtlessly or without respect</w:t>
      </w:r>
      <w:r>
        <w:br/>
      </w:r>
      <w:r>
        <w:t xml:space="preserve">    (b) stop interacting; or stop having interest</w:t>
      </w:r>
      <w:r>
        <w:br/>
      </w:r>
      <w:r>
        <w:t xml:space="preserve">    (c) to spoil something so it is not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very staircase nearly down to the hall-door, was crammed with beautiful and luxurious things, as though the house were brimful of riches, which, with a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addition, would fairly run over into the street.</w:t>
      </w:r>
      <w:r>
        <w:br/>
      </w:r>
      <w:r>
        <w:t xml:space="preserve">    (a) something of small importance; or a small quantity</w:t>
      </w:r>
      <w:r>
        <w:br/>
      </w:r>
      <w:r>
        <w:t xml:space="preserve">    (b) moving out of an interacting position; or stopping</w:t>
      </w:r>
      <w:r>
        <w:br/>
      </w:r>
      <w:r>
        <w:t xml:space="preserve">    (c) canceling or annulling a formal ruling or contract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gentleman held their peace, and smiled at each other, as who should say, 'Well! there's no accounting for tastes;' but the ladies resolved unanimously that Nicholas had an aristocratic air; and nobody caring to dispute the position,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triumphantly.</w:t>
      </w:r>
      <w:r>
        <w:br/>
      </w:r>
      <w:r>
        <w:t xml:space="preserve">    (a) created</w:t>
      </w:r>
      <w:r>
        <w:br/>
      </w:r>
      <w:r>
        <w:t xml:space="preserve">    (b) not having a relationship whereby a change in one thing helps predict a change in another</w:t>
      </w:r>
      <w:r>
        <w:br/>
      </w:r>
      <w:r>
        <w:t xml:space="preserve">    (c) persuaded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—it being a remarkable fact in theatrical history, but one long since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beyond dispute, that it is a hopeless endeavour to attract people to a theatre unless they can be first brought to believe that they will never get into it.</w:t>
      </w:r>
      <w:r>
        <w:br/>
      </w:r>
      <w:r>
        <w:t xml:space="preserve">    (a) examined an issue, got opinions by asking specific questions; and/or asked people for political support individually</w:t>
      </w:r>
      <w:r>
        <w:br/>
      </w:r>
      <w:r>
        <w:t xml:space="preserve">    (b) accepted someone's membership though a special procedure such as a ceremony and/or period of instruction and/or test</w:t>
      </w:r>
      <w:r>
        <w:br/>
      </w:r>
      <w:r>
        <w:t xml:space="preserve">    (c) demonstrated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conversation was here interrupted by the entrance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phenomenon</w:t>
      </w:r>
      <w:r>
        <w:rPr>
          <w:b/>
          <w:bCs/>
        </w:rPr>
        <w:t xml:space="preserve">, who had discreetly remained in the bedroom up to this moment, and now presented herself, with much grace and lightness, bearing in her hand a very little green parasol with a broad fringe border, and no handle.</w:t>
      </w:r>
      <w:r>
        <w:br/>
      </w:r>
      <w:r>
        <w:t xml:space="preserve">    (a) something important that is hard to see or sense</w:t>
      </w:r>
      <w:r>
        <w:br/>
      </w:r>
      <w:r>
        <w:t xml:space="preserve">    (b) something that was once small, but is getting very large</w:t>
      </w:r>
      <w:r>
        <w:br/>
      </w:r>
      <w:r>
        <w:t xml:space="preserve">    (c) someone considered extraordinary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 faintest trace of a grin lingering in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.</w:t>
      </w:r>
      <w:r>
        <w:br/>
      </w:r>
      <w:r>
        <w:t xml:space="preserve">    (a) facial expression</w:t>
      </w:r>
      <w:r>
        <w:br/>
      </w:r>
      <w:r>
        <w:t xml:space="preserve">    (b) a secret agreement or plot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...would render him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or assistance.</w:t>
      </w:r>
      <w:r>
        <w:br/>
      </w:r>
      <w:r>
        <w:t xml:space="preserve">    (a) approval (or show of favor)</w:t>
      </w:r>
      <w:r>
        <w:br/>
      </w:r>
      <w:r>
        <w:t xml:space="preserve">    (b) cancel or annul a formal ruling or contract</w:t>
      </w:r>
      <w:r>
        <w:br/>
      </w:r>
      <w:r>
        <w:t xml:space="preserve">    (c) return to an undesirable previous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'We can have positively your last appearance, on Thursday—re-engagement for one night more, on Friday—and,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yielding</w:t>
      </w:r>
      <w:r>
        <w:rPr>
          <w:b/>
          <w:bCs/>
        </w:rPr>
        <w:t xml:space="preserve"> </w:t>
      </w:r>
      <w:r>
        <w:rPr>
          <w:b/>
          <w:bCs/>
        </w:rPr>
        <w:t xml:space="preserve">to the wishes of numerous influential patrons, who were disappointed in obtaining seats, on Saturday.</w:t>
      </w:r>
      <w:r>
        <w:br/>
      </w:r>
      <w:r>
        <w:t xml:space="preserve">    (a) showing, demonstrating, determining, or causing acceptance</w:t>
      </w:r>
      <w:r>
        <w:br/>
      </w:r>
      <w:r>
        <w:t xml:space="preserve">    (b) placing trust (in someone) by talking about private things</w:t>
      </w:r>
      <w:r>
        <w:br/>
      </w:r>
      <w:r>
        <w:t xml:space="preserve">    (c) giving in, giving up, or giving way (easily moved or soft)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 on, I beg; make my house yours, and perhaps by the time I return from my walk, you will have finished what you have to say, and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me up possession again.</w:t>
      </w:r>
      <w:r>
        <w:br/>
      </w:r>
      <w:r>
        <w:t xml:space="preserve">    (a) think deeply or carefully about</w:t>
      </w:r>
      <w:r>
        <w:br/>
      </w:r>
      <w:r>
        <w:t xml:space="preserve">    (b) stop (something from happening)</w:t>
      </w:r>
      <w:r>
        <w:br/>
      </w:r>
      <w:r>
        <w:t xml:space="preserve">    (c)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he turned his face, Ralph recoiled a step or two, and making as though he were irresistibly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to express astonishment, but was determined not to do so, sat down with well-acted confusion.</w:t>
      </w:r>
      <w:r>
        <w:br/>
      </w:r>
      <w:r>
        <w:t xml:space="preserve">    (a) concentrated, look at, or paid attention to</w:t>
      </w:r>
      <w:r>
        <w:br/>
      </w:r>
      <w:r>
        <w:t xml:space="preserve">    (b) to make someone feel they must do something</w:t>
      </w:r>
      <w:r>
        <w:br/>
      </w:r>
      <w:r>
        <w:t xml:space="preserve">    (c) made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might object,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</w:t>
      </w:r>
      <w:r>
        <w:rPr>
          <w:b/>
          <w:bCs/>
        </w:rPr>
        <w:t xml:space="preserve">, shed tears, talk of his being too old, and plead that her life would be rendered miserable.</w:t>
      </w:r>
      <w:r>
        <w:br/>
      </w:r>
      <w:r>
        <w:t xml:space="preserve">    (a) make small restless movements</w:t>
      </w:r>
      <w:r>
        <w:br/>
      </w:r>
      <w:r>
        <w:t xml:space="preserve">    (b) select (on a computer screen)</w:t>
      </w:r>
      <w:r>
        <w:br/>
      </w:r>
      <w:r>
        <w:t xml:space="preserve">    (c) argue, complain, or criticize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2026-05-20T01:22:29Z</dcterms:created>
  <dcterms:modified xsi:type="dcterms:W3CDTF">2026-05-20T01:22:29Z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