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77b0a9c9ffca2514c34ef7e41aaa9aa6a7871c"/>
    <w:p>
      <w:pPr>
        <w:pStyle w:val="Heading1"/>
      </w:pPr>
      <w:r>
        <w:rPr>
          <w:b/>
          <w:bCs/>
        </w:rPr>
        <w:t xml:space="preserve">Nicholas Nickleby</w:t>
      </w:r>
      <w:r>
        <w:br/>
      </w:r>
      <w:r>
        <w:rPr>
          <w:i/>
          <w:iCs/>
        </w:rPr>
        <w:t xml:space="preserve">Charles Dickens</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Ralph always wound up these mental</w:t>
      </w:r>
      <w:r>
        <w:rPr>
          <w:b/>
          <w:bCs/>
        </w:rPr>
        <w:t xml:space="preserve"> </w:t>
      </w:r>
      <w:r>
        <w:rPr>
          <w:b/>
          <w:bCs/>
          <w:u w:val="single"/>
        </w:rPr>
        <w:t xml:space="preserve">soliloquies</w:t>
      </w:r>
      <w:r>
        <w:rPr>
          <w:b/>
          <w:bCs/>
        </w:rPr>
        <w:t xml:space="preserve"> </w:t>
      </w:r>
      <w:r>
        <w:rPr>
          <w:b/>
          <w:bCs/>
        </w:rPr>
        <w:t xml:space="preserve">by arriving at the conclusion, that there was nothing like money.</w:t>
      </w:r>
      <w:r>
        <w:br/>
      </w:r>
      <w:r>
        <w:t xml:space="preserve">    (a) rejections or criticisms</w:t>
      </w:r>
      <w:r>
        <w:br/>
      </w:r>
      <w:r>
        <w:t xml:space="preserve">    (b) speeches made to oneself</w:t>
      </w:r>
      <w:r>
        <w:br/>
      </w:r>
      <w:r>
        <w:t xml:space="preserve">    (c) things that don't change</w:t>
      </w:r>
    </w:p>
    <w:p>
      <w:pPr>
        <w:pStyle w:val="Compact"/>
        <w:numPr>
          <w:ilvl w:val="0"/>
          <w:numId w:val="1001"/>
        </w:numPr>
      </w:pPr>
      <w:r>
        <w:rPr>
          <w:b/>
          <w:bCs/>
        </w:rPr>
        <w:t xml:space="preserve">The tradesmen held that he was a sort of lawyer, and the other neighbours</w:t>
      </w:r>
      <w:r>
        <w:rPr>
          <w:b/>
          <w:bCs/>
        </w:rPr>
        <w:t xml:space="preserve"> </w:t>
      </w:r>
      <w:r>
        <w:rPr>
          <w:b/>
          <w:bCs/>
          <w:u w:val="single"/>
        </w:rPr>
        <w:t xml:space="preserve">opined</w:t>
      </w:r>
      <w:r>
        <w:rPr>
          <w:b/>
          <w:bCs/>
        </w:rPr>
        <w:t xml:space="preserve"> </w:t>
      </w:r>
      <w:r>
        <w:rPr>
          <w:b/>
          <w:bCs/>
        </w:rPr>
        <w:t xml:space="preserve">that he was a kind of general agent; both of which guesses were as correct and definite as guesses about other people's affairs usually are, or need to be.</w:t>
      </w:r>
      <w:r>
        <w:br/>
      </w:r>
      <w:r>
        <w:t xml:space="preserve">    (a) expressed an opinion</w:t>
      </w:r>
      <w:r>
        <w:br/>
      </w:r>
      <w:r>
        <w:t xml:space="preserve">    (b) took on as one's own</w:t>
      </w:r>
      <w:r>
        <w:br/>
      </w:r>
      <w:r>
        <w:t xml:space="preserve">    (c) differed; or changed</w:t>
      </w:r>
    </w:p>
    <w:p>
      <w:pPr>
        <w:pStyle w:val="Compact"/>
        <w:numPr>
          <w:ilvl w:val="0"/>
          <w:numId w:val="1001"/>
        </w:numPr>
      </w:pPr>
      <w:r>
        <w:rPr>
          <w:b/>
          <w:bCs/>
        </w:rPr>
        <w:t xml:space="preserve">The old man's eye was keen with the twinklings of</w:t>
      </w:r>
      <w:r>
        <w:rPr>
          <w:b/>
          <w:bCs/>
        </w:rPr>
        <w:t xml:space="preserve"> </w:t>
      </w:r>
      <w:r>
        <w:rPr>
          <w:b/>
          <w:bCs/>
          <w:u w:val="single"/>
        </w:rPr>
        <w:t xml:space="preserve">avarice</w:t>
      </w:r>
      <w:r>
        <w:rPr>
          <w:b/>
          <w:bCs/>
        </w:rPr>
        <w:t xml:space="preserve"> </w:t>
      </w:r>
      <w:r>
        <w:rPr>
          <w:b/>
          <w:bCs/>
        </w:rPr>
        <w:t xml:space="preserve">and cunning; the young man's bright with the light of intelligence and spirit.</w:t>
      </w:r>
      <w:r>
        <w:br/>
      </w:r>
      <w:r>
        <w:t xml:space="preserve">    (a) arousing or inspiring again</w:t>
      </w:r>
      <w:r>
        <w:br/>
      </w:r>
      <w:r>
        <w:t xml:space="preserve">    (b) excessive desire for wealth</w:t>
      </w:r>
      <w:r>
        <w:br/>
      </w:r>
      <w:r>
        <w:t xml:space="preserve">    (c) pessimism or unpleasantness</w:t>
      </w:r>
    </w:p>
    <w:p>
      <w:pPr>
        <w:pStyle w:val="Compact"/>
        <w:numPr>
          <w:ilvl w:val="0"/>
          <w:numId w:val="1001"/>
        </w:numPr>
      </w:pPr>
      <w:r>
        <w:rPr>
          <w:b/>
          <w:bCs/>
        </w:rPr>
        <w:t xml:space="preserve">With this</w:t>
      </w:r>
      <w:r>
        <w:rPr>
          <w:b/>
          <w:bCs/>
        </w:rPr>
        <w:t xml:space="preserve"> </w:t>
      </w:r>
      <w:r>
        <w:rPr>
          <w:b/>
          <w:bCs/>
          <w:u w:val="single"/>
        </w:rPr>
        <w:t xml:space="preserve">salutation</w:t>
      </w:r>
      <w:r>
        <w:rPr>
          <w:b/>
          <w:bCs/>
        </w:rPr>
        <w:t xml:space="preserve"> </w:t>
      </w:r>
      <w:r>
        <w:rPr>
          <w:b/>
          <w:bCs/>
        </w:rPr>
        <w:t xml:space="preserve">Mr Squeers patted the heads of two hollow-eyed, small-boned little boys, whom the applicant had brought with him, and waited for further communications.</w:t>
      </w:r>
      <w:r>
        <w:br/>
      </w:r>
      <w:r>
        <w:t xml:space="preserve">    (a) a greeting -- such as</w:t>
      </w:r>
      <w:r>
        <w:t xml:space="preserve"> </w:t>
      </w:r>
      <w:r>
        <w:rPr>
          <w:i/>
          <w:iCs/>
        </w:rPr>
        <w:t xml:space="preserve">"Hi"</w:t>
      </w:r>
      <w:r>
        <w:t xml:space="preserve">, </w:t>
      </w:r>
      <w:r>
        <w:t xml:space="preserve"> </w:t>
      </w:r>
      <w:r>
        <w:rPr>
          <w:i/>
          <w:iCs/>
        </w:rPr>
        <w:t xml:space="preserve">"Dear John:"</w:t>
      </w:r>
      <w:r>
        <w:t xml:space="preserve">, or</w:t>
      </w:r>
      <w:r>
        <w:t xml:space="preserve"> </w:t>
      </w:r>
      <w:r>
        <w:rPr>
          <w:i/>
          <w:iCs/>
        </w:rPr>
        <w:t xml:space="preserve">"Ladies and Gentlemen"</w:t>
      </w:r>
      <w:r>
        <w:br/>
      </w:r>
      <w:r>
        <w:br/>
      </w:r>
      <w:r>
        <w:t xml:space="preserve">or:</w:t>
      </w:r>
      <w:r>
        <w:br/>
      </w:r>
      <w:r>
        <w:br/>
      </w:r>
      <w:r>
        <w:t xml:space="preserve">the act of greeting</w:t>
      </w:r>
      <w:r>
        <w:br/>
      </w:r>
      <w:r>
        <w:t xml:space="preserve">    (b) a small hole or a series of small holes such as are used to make it easy to tear a piece of paper along a specific line</w:t>
      </w:r>
      <w:r>
        <w:br/>
      </w:r>
      <w:r>
        <w:t xml:space="preserve">    (c) a highly educated person interested in learning and exploring ideas -- sometimes while ignoring practical considerations</w:t>
      </w:r>
    </w:p>
    <w:p>
      <w:pPr>
        <w:pStyle w:val="Compact"/>
        <w:numPr>
          <w:ilvl w:val="0"/>
          <w:numId w:val="1001"/>
        </w:numPr>
      </w:pPr>
      <w:r>
        <w:rPr>
          <w:b/>
          <w:bCs/>
        </w:rPr>
        <w:t xml:space="preserve">'The baroness pointed, from the window at which they stood, to the courtyard beneath, where the unconscious Lincoln greens were taking a</w:t>
      </w:r>
      <w:r>
        <w:rPr>
          <w:b/>
          <w:bCs/>
        </w:rPr>
        <w:t xml:space="preserve"> </w:t>
      </w:r>
      <w:r>
        <w:rPr>
          <w:b/>
          <w:bCs/>
          <w:u w:val="single"/>
        </w:rPr>
        <w:t xml:space="preserve">copious</w:t>
      </w:r>
      <w:r>
        <w:rPr>
          <w:b/>
          <w:bCs/>
        </w:rPr>
        <w:t xml:space="preserve"> </w:t>
      </w:r>
      <w:r>
        <w:rPr>
          <w:b/>
          <w:bCs/>
        </w:rPr>
        <w:t xml:space="preserve">stirrup-cup, preparatory to issuing forth after a boar or two.</w:t>
      </w:r>
      <w:r>
        <w:br/>
      </w:r>
      <w:r>
        <w:t xml:space="preserve">    (a) able to accept as true (without proof)</w:t>
      </w:r>
      <w:r>
        <w:br/>
      </w:r>
      <w:r>
        <w:t xml:space="preserve">    (b) abundant (large in quantity or number)</w:t>
      </w:r>
      <w:r>
        <w:br/>
      </w:r>
      <w:r>
        <w:t xml:space="preserve">    (c) able to be protected or kept unchanged</w:t>
      </w:r>
    </w:p>
    <w:p>
      <w:pPr>
        <w:pStyle w:val="Compact"/>
        <w:numPr>
          <w:ilvl w:val="0"/>
          <w:numId w:val="1001"/>
        </w:numPr>
      </w:pPr>
      <w:r>
        <w:rPr>
          <w:b/>
          <w:bCs/>
        </w:rPr>
        <w:t xml:space="preserve">'You are</w:t>
      </w:r>
      <w:r>
        <w:rPr>
          <w:b/>
          <w:bCs/>
        </w:rPr>
        <w:t xml:space="preserve"> </w:t>
      </w:r>
      <w:r>
        <w:rPr>
          <w:b/>
          <w:bCs/>
          <w:u w:val="single"/>
        </w:rPr>
        <w:t xml:space="preserve">facetious</w:t>
      </w:r>
      <w:r>
        <w:rPr>
          <w:b/>
          <w:bCs/>
        </w:rPr>
        <w:t xml:space="preserve">, sir,' said Nicholas, scornfully.</w:t>
      </w:r>
      <w:r>
        <w:br/>
      </w:r>
      <w:r>
        <w:t xml:space="preserve">    (a) unable or difficult to meet and talk with</w:t>
      </w:r>
      <w:r>
        <w:br/>
      </w:r>
      <w:r>
        <w:t xml:space="preserve">    (b) treating serious issues in a humorous way</w:t>
      </w:r>
      <w:r>
        <w:br/>
      </w:r>
      <w:r>
        <w:t xml:space="preserve">    (c) without purpose, job, or natural activity</w:t>
      </w:r>
    </w:p>
    <w:p>
      <w:pPr>
        <w:pStyle w:val="Compact"/>
        <w:numPr>
          <w:ilvl w:val="0"/>
          <w:numId w:val="1001"/>
        </w:numPr>
      </w:pPr>
      <w:r>
        <w:rPr>
          <w:b/>
          <w:bCs/>
        </w:rPr>
        <w:t xml:space="preserve">'Yes, ma'am,' replied Kate, not daring to look up; for she felt that the eyes of the</w:t>
      </w:r>
      <w:r>
        <w:rPr>
          <w:b/>
          <w:bCs/>
        </w:rPr>
        <w:t xml:space="preserve"> </w:t>
      </w:r>
      <w:r>
        <w:rPr>
          <w:b/>
          <w:bCs/>
          <w:u w:val="single"/>
        </w:rPr>
        <w:t xml:space="preserve">odious</w:t>
      </w:r>
      <w:r>
        <w:rPr>
          <w:b/>
          <w:bCs/>
        </w:rPr>
        <w:t xml:space="preserve"> </w:t>
      </w:r>
      <w:r>
        <w:rPr>
          <w:b/>
          <w:bCs/>
        </w:rPr>
        <w:t xml:space="preserve">man in the dressing-gown were directed towards her.</w:t>
      </w:r>
      <w:r>
        <w:br/>
      </w:r>
      <w:r>
        <w:t xml:space="preserve">    (a) not trustworthy, or improper, or attracting unwelcome attention</w:t>
      </w:r>
      <w:r>
        <w:br/>
      </w:r>
      <w:r>
        <w:t xml:space="preserve">    (b) extremely unpleasant, disgusting, dislikable, or worthy of hate</w:t>
      </w:r>
      <w:r>
        <w:br/>
      </w:r>
      <w:r>
        <w:t xml:space="preserve">    (c) the degree to which something is able to change or is different</w:t>
      </w:r>
    </w:p>
    <w:p>
      <w:pPr>
        <w:pStyle w:val="Compact"/>
        <w:numPr>
          <w:ilvl w:val="0"/>
          <w:numId w:val="1001"/>
        </w:numPr>
      </w:pPr>
      <w:r>
        <w:rPr>
          <w:b/>
          <w:bCs/>
        </w:rPr>
        <w:t xml:space="preserve">Yet there he sat, patiently conning the page again and again, stimulated by no boyish ambition, for he was the common jest and scoff even of the</w:t>
      </w:r>
      <w:r>
        <w:rPr>
          <w:b/>
          <w:bCs/>
        </w:rPr>
        <w:t xml:space="preserve"> </w:t>
      </w:r>
      <w:r>
        <w:rPr>
          <w:b/>
          <w:bCs/>
          <w:u w:val="single"/>
        </w:rPr>
        <w:t xml:space="preserve">uncouth</w:t>
      </w:r>
      <w:r>
        <w:rPr>
          <w:b/>
          <w:bCs/>
        </w:rPr>
        <w:t xml:space="preserve"> </w:t>
      </w:r>
      <w:r>
        <w:rPr>
          <w:b/>
          <w:bCs/>
        </w:rPr>
        <w:t xml:space="preserve">objects that congregated about him, but inspired by the one eager desire to please his solitary friend.</w:t>
      </w:r>
      <w:r>
        <w:br/>
      </w:r>
      <w:r>
        <w:t xml:space="preserve">    (a) related to the spreading of a disease to another part of the body</w:t>
      </w:r>
      <w:r>
        <w:br/>
      </w:r>
      <w:r>
        <w:t xml:space="preserve">    (b) relating to a surface rather than to anything deep or penetrating</w:t>
      </w:r>
      <w:r>
        <w:br/>
      </w:r>
      <w:r>
        <w:t xml:space="preserve">    (c) rude or unpleasant due to a lack of manners, refinement, or taste</w:t>
      </w:r>
    </w:p>
    <w:p>
      <w:pPr>
        <w:pStyle w:val="Compact"/>
        <w:numPr>
          <w:ilvl w:val="0"/>
          <w:numId w:val="1001"/>
        </w:numPr>
      </w:pPr>
      <w:r>
        <w:rPr>
          <w:b/>
          <w:bCs/>
        </w:rPr>
        <w:t xml:space="preserve">With this handsome offer, Mr Gregsbury once more threw himself back in his chair, and looked like a man who had been most</w:t>
      </w:r>
      <w:r>
        <w:rPr>
          <w:b/>
          <w:bCs/>
        </w:rPr>
        <w:t xml:space="preserve"> </w:t>
      </w:r>
      <w:r>
        <w:rPr>
          <w:b/>
          <w:bCs/>
          <w:u w:val="single"/>
        </w:rPr>
        <w:t xml:space="preserve">profligately</w:t>
      </w:r>
      <w:r>
        <w:rPr>
          <w:b/>
          <w:bCs/>
        </w:rPr>
        <w:t xml:space="preserve"> </w:t>
      </w:r>
      <w:r>
        <w:rPr>
          <w:b/>
          <w:bCs/>
        </w:rPr>
        <w:t xml:space="preserve">liberal, but is determined not to repent of it notwithstanding.</w:t>
      </w:r>
      <w:r>
        <w:br/>
      </w:r>
      <w:r>
        <w:t xml:space="preserve">    (a) in a way that is not appropriate in size, amount, or degree relative to something else</w:t>
      </w:r>
      <w:r>
        <w:br/>
      </w:r>
      <w:r>
        <w:t xml:space="preserve">    (b) in a manner that is so bad it is laughable or contemptible -- possibly mixed with pity</w:t>
      </w:r>
      <w:r>
        <w:br/>
      </w:r>
      <w:r>
        <w:t xml:space="preserve">    (c) carelessly and wastefully extravagant -- especially with money, resources, or behavior</w:t>
      </w:r>
    </w:p>
    <w:p>
      <w:pPr>
        <w:pStyle w:val="Compact"/>
        <w:numPr>
          <w:ilvl w:val="0"/>
          <w:numId w:val="1001"/>
        </w:numPr>
      </w:pPr>
      <w:r>
        <w:rPr>
          <w:b/>
          <w:bCs/>
        </w:rPr>
        <w:t xml:space="preserve">It's beneath you, I know; but I thought that perhaps you might—' 'Might!' cried Nicholas, with great</w:t>
      </w:r>
      <w:r>
        <w:rPr>
          <w:b/>
          <w:bCs/>
        </w:rPr>
        <w:t xml:space="preserve"> </w:t>
      </w:r>
      <w:r>
        <w:rPr>
          <w:b/>
          <w:bCs/>
          <w:u w:val="single"/>
        </w:rPr>
        <w:t xml:space="preserve">alacrity</w:t>
      </w:r>
      <w:r>
        <w:rPr>
          <w:b/>
          <w:bCs/>
        </w:rPr>
        <w:t xml:space="preserve">; 'of course I shall.</w:t>
      </w:r>
      <w:r>
        <w:br/>
      </w:r>
      <w:r>
        <w:t xml:space="preserve">    (a) the quality of exactness or accuracy</w:t>
      </w:r>
      <w:r>
        <w:br/>
      </w:r>
      <w:r>
        <w:t xml:space="preserve">    (b) the gain of advantage from something</w:t>
      </w:r>
      <w:r>
        <w:br/>
      </w:r>
      <w:r>
        <w:t xml:space="preserve">    (c) quickness; and/or cheerful eagerness</w:t>
      </w:r>
    </w:p>
    <w:p>
      <w:pPr>
        <w:pStyle w:val="Compact"/>
        <w:numPr>
          <w:ilvl w:val="0"/>
          <w:numId w:val="1001"/>
        </w:numPr>
      </w:pPr>
      <w:r>
        <w:rPr>
          <w:b/>
          <w:bCs/>
        </w:rPr>
        <w:t xml:space="preserve">The mere exertion of</w:t>
      </w:r>
      <w:r>
        <w:rPr>
          <w:b/>
          <w:bCs/>
        </w:rPr>
        <w:t xml:space="preserve"> </w:t>
      </w:r>
      <w:r>
        <w:rPr>
          <w:b/>
          <w:bCs/>
          <w:u w:val="single"/>
        </w:rPr>
        <w:t xml:space="preserve">protracted</w:t>
      </w:r>
      <w:r>
        <w:rPr>
          <w:b/>
          <w:bCs/>
        </w:rPr>
        <w:t xml:space="preserve"> </w:t>
      </w:r>
      <w:r>
        <w:rPr>
          <w:b/>
          <w:bCs/>
        </w:rPr>
        <w:t xml:space="preserve">chuckling reduced him to a fearful ebb of coughing and gasping; it was some minutes before he could find breath to remark that the girl was too pretty for a milliner.</w:t>
      </w:r>
      <w:r>
        <w:br/>
      </w:r>
      <w:r>
        <w:t xml:space="preserve">    (a) persuaded someone to want something (often sex or love) by tempting with something desired</w:t>
      </w:r>
      <w:r>
        <w:br/>
      </w:r>
      <w:r>
        <w:t xml:space="preserve">    (b) long in duration; or to extend something--especially to (prolong or make longer in duration)</w:t>
      </w:r>
      <w:r>
        <w:br/>
      </w:r>
      <w:r>
        <w:t xml:space="preserve">    (c) (verb) created, started, settled, or set in a place  OR  (adjective) existing, or familiar</w:t>
      </w:r>
    </w:p>
    <w:p>
      <w:pPr>
        <w:pStyle w:val="Compact"/>
        <w:numPr>
          <w:ilvl w:val="0"/>
          <w:numId w:val="1001"/>
        </w:numPr>
      </w:pPr>
      <w:r>
        <w:rPr>
          <w:b/>
          <w:bCs/>
        </w:rPr>
        <w:t xml:space="preserve">Do innocent men inveigle nameless</w:t>
      </w:r>
      <w:r>
        <w:rPr>
          <w:b/>
          <w:bCs/>
        </w:rPr>
        <w:t xml:space="preserve"> </w:t>
      </w:r>
      <w:r>
        <w:rPr>
          <w:b/>
          <w:bCs/>
          <w:u w:val="single"/>
        </w:rPr>
        <w:t xml:space="preserve">vagabonds</w:t>
      </w:r>
      <w:r>
        <w:rPr>
          <w:b/>
          <w:bCs/>
        </w:rPr>
        <w:t xml:space="preserve">, and prowl with them about the country as idle robbers do?</w:t>
      </w:r>
      <w:r>
        <w:br/>
      </w:r>
      <w:r>
        <w:t xml:space="preserve">    (a) degrades (decreases) the purity, quality, or status of something</w:t>
      </w:r>
      <w:r>
        <w:br/>
      </w:r>
      <w:r>
        <w:t xml:space="preserve">    (b) a person who wanders from town to town with no fixed home or job</w:t>
      </w:r>
      <w:r>
        <w:br/>
      </w:r>
      <w:r>
        <w:t xml:space="preserve">    (c) shows fear by positioning the body as though afraid of being hit</w:t>
      </w:r>
    </w:p>
    <w:p>
      <w:pPr>
        <w:pStyle w:val="Compact"/>
        <w:numPr>
          <w:ilvl w:val="0"/>
          <w:numId w:val="1001"/>
        </w:numPr>
      </w:pPr>
      <w:r>
        <w:rPr>
          <w:b/>
          <w:bCs/>
        </w:rPr>
        <w:t xml:space="preserve">'Let me see,' said the manager</w:t>
      </w:r>
      <w:r>
        <w:rPr>
          <w:b/>
          <w:bCs/>
        </w:rPr>
        <w:t xml:space="preserve"> </w:t>
      </w:r>
      <w:r>
        <w:rPr>
          <w:b/>
          <w:bCs/>
          <w:u w:val="single"/>
        </w:rPr>
        <w:t xml:space="preserve">cogitating</w:t>
      </w:r>
      <w:r>
        <w:rPr>
          <w:b/>
          <w:bCs/>
        </w:rPr>
        <w:t xml:space="preserve"> </w:t>
      </w:r>
      <w:r>
        <w:rPr>
          <w:b/>
          <w:bCs/>
        </w:rPr>
        <w:t xml:space="preserve">after dinner.</w:t>
      </w:r>
      <w:r>
        <w:br/>
      </w:r>
      <w:r>
        <w:t xml:space="preserve">    (a) drawing pictures to accompany</w:t>
      </w:r>
      <w:r>
        <w:br/>
      </w:r>
      <w:r>
        <w:t xml:space="preserve">    (b) consider carefully and deeply</w:t>
      </w:r>
      <w:r>
        <w:br/>
      </w:r>
      <w:r>
        <w:t xml:space="preserve">    (c) overly unhappy and unsociable</w:t>
      </w:r>
    </w:p>
    <w:p>
      <w:pPr>
        <w:pStyle w:val="Compact"/>
        <w:numPr>
          <w:ilvl w:val="0"/>
          <w:numId w:val="1001"/>
        </w:numPr>
      </w:pPr>
      <w:r>
        <w:rPr>
          <w:b/>
          <w:bCs/>
        </w:rPr>
        <w:t xml:space="preserve">'Ah!' said Nicholas, a little surprised at these symptoms of ecstatic</w:t>
      </w:r>
      <w:r>
        <w:rPr>
          <w:b/>
          <w:bCs/>
        </w:rPr>
        <w:t xml:space="preserve"> </w:t>
      </w:r>
      <w:r>
        <w:rPr>
          <w:b/>
          <w:bCs/>
          <w:u w:val="single"/>
        </w:rPr>
        <w:t xml:space="preserve">approbation</w:t>
      </w:r>
      <w:r>
        <w:rPr>
          <w:b/>
          <w:bCs/>
        </w:rPr>
        <w:t xml:space="preserve">.</w:t>
      </w:r>
      <w:r>
        <w:br/>
      </w:r>
      <w:r>
        <w:t xml:space="preserve">    (a) allowing</w:t>
      </w:r>
      <w:r>
        <w:br/>
      </w:r>
      <w:r>
        <w:t xml:space="preserve">    (b) approval</w:t>
      </w:r>
      <w:r>
        <w:br/>
      </w:r>
      <w:r>
        <w:t xml:space="preserve">    (c) not real</w:t>
      </w:r>
    </w:p>
    <w:p>
      <w:pPr>
        <w:pStyle w:val="Compact"/>
        <w:numPr>
          <w:ilvl w:val="0"/>
          <w:numId w:val="1001"/>
        </w:numPr>
      </w:pPr>
      <w:r>
        <w:rPr>
          <w:b/>
          <w:bCs/>
        </w:rPr>
        <w:t xml:space="preserve">'Is any parallel attempted to be drawn in this company between</w:t>
      </w:r>
      <w:r>
        <w:rPr>
          <w:b/>
          <w:bCs/>
        </w:rPr>
        <w:t xml:space="preserve"> </w:t>
      </w:r>
      <w:r>
        <w:rPr>
          <w:b/>
          <w:bCs/>
          <w:u w:val="single"/>
        </w:rPr>
        <w:t xml:space="preserve">matrimony</w:t>
      </w:r>
      <w:r>
        <w:rPr>
          <w:b/>
          <w:bCs/>
        </w:rPr>
        <w:t xml:space="preserve"> </w:t>
      </w:r>
      <w:r>
        <w:rPr>
          <w:b/>
          <w:bCs/>
        </w:rPr>
        <w:t xml:space="preserve">and hanging?'</w:t>
      </w:r>
      <w:r>
        <w:br/>
      </w:r>
      <w:r>
        <w:t xml:space="preserve">    (a) reporter</w:t>
      </w:r>
      <w:r>
        <w:br/>
      </w:r>
      <w:r>
        <w:t xml:space="preserve">    (b) disorder</w:t>
      </w:r>
      <w:r>
        <w:br/>
      </w:r>
      <w:r>
        <w:t xml:space="preserve">    (c) marriage</w:t>
      </w:r>
    </w:p>
    <w:p>
      <w:pPr>
        <w:pStyle w:val="Compact"/>
        <w:numPr>
          <w:ilvl w:val="0"/>
          <w:numId w:val="1001"/>
        </w:numPr>
      </w:pPr>
      <w:r>
        <w:rPr>
          <w:b/>
          <w:bCs/>
        </w:rPr>
        <w:t xml:space="preserve">As soon as he began to acquire the words pretty freely, Nicholas showed him how he must come in with both hands spread out upon his stomach, and how he must occasionally rub it, in compliance with the established form by which people on the stage always</w:t>
      </w:r>
      <w:r>
        <w:rPr>
          <w:b/>
          <w:bCs/>
        </w:rPr>
        <w:t xml:space="preserve"> </w:t>
      </w:r>
      <w:r>
        <w:rPr>
          <w:b/>
          <w:bCs/>
          <w:u w:val="single"/>
        </w:rPr>
        <w:t xml:space="preserve">denote</w:t>
      </w:r>
      <w:r>
        <w:rPr>
          <w:b/>
          <w:bCs/>
        </w:rPr>
        <w:t xml:space="preserve"> </w:t>
      </w:r>
      <w:r>
        <w:rPr>
          <w:b/>
          <w:bCs/>
        </w:rPr>
        <w:t xml:space="preserve">that they want something to eat.</w:t>
      </w:r>
      <w:r>
        <w:br/>
      </w:r>
      <w:r>
        <w:t xml:space="preserve">    (a) consume or destroy completely</w:t>
      </w:r>
      <w:r>
        <w:br/>
      </w:r>
      <w:r>
        <w:t xml:space="preserve">    (b) select (on a computer screen)</w:t>
      </w:r>
      <w:r>
        <w:br/>
      </w:r>
      <w:r>
        <w:t xml:space="preserve">    (c) stand for or symbolize literally; or be a sign or indicator of</w:t>
      </w:r>
    </w:p>
    <w:p>
      <w:pPr>
        <w:pStyle w:val="Compact"/>
        <w:numPr>
          <w:ilvl w:val="0"/>
          <w:numId w:val="1001"/>
        </w:numPr>
      </w:pPr>
      <w:r>
        <w:rPr>
          <w:b/>
          <w:bCs/>
        </w:rPr>
        <w:t xml:space="preserve">He is an</w:t>
      </w:r>
      <w:r>
        <w:rPr>
          <w:b/>
          <w:bCs/>
        </w:rPr>
        <w:t xml:space="preserve"> </w:t>
      </w:r>
      <w:r>
        <w:rPr>
          <w:b/>
          <w:bCs/>
          <w:u w:val="single"/>
        </w:rPr>
        <w:t xml:space="preserve">impetuous</w:t>
      </w:r>
      <w:r>
        <w:rPr>
          <w:b/>
          <w:bCs/>
        </w:rPr>
        <w:t xml:space="preserve"> </w:t>
      </w:r>
      <w:r>
        <w:rPr>
          <w:b/>
          <w:bCs/>
        </w:rPr>
        <w:t xml:space="preserve">youth.</w:t>
      </w:r>
      <w:r>
        <w:br/>
      </w:r>
      <w:r>
        <w:t xml:space="preserve">    (a) most important; or person that is most important</w:t>
      </w:r>
      <w:r>
        <w:br/>
      </w:r>
      <w:r>
        <w:t xml:space="preserve">    (b) tending to have exceedingly unfavorable opinions</w:t>
      </w:r>
      <w:r>
        <w:br/>
      </w:r>
      <w:r>
        <w:t xml:space="preserve">    (c) impulsive</w:t>
      </w:r>
    </w:p>
    <w:p>
      <w:pPr>
        <w:pStyle w:val="Compact"/>
        <w:numPr>
          <w:ilvl w:val="0"/>
          <w:numId w:val="1001"/>
        </w:numPr>
      </w:pPr>
      <w:r>
        <w:rPr>
          <w:b/>
          <w:bCs/>
        </w:rPr>
        <w:t xml:space="preserve">'Noo, foller me, and when thee get'st ootside door, turn to the right, and they</w:t>
      </w:r>
      <w:r>
        <w:rPr>
          <w:b/>
          <w:bCs/>
        </w:rPr>
        <w:t xml:space="preserve"> </w:t>
      </w:r>
      <w:r>
        <w:rPr>
          <w:b/>
          <w:bCs/>
          <w:u w:val="single"/>
        </w:rPr>
        <w:t xml:space="preserve">wean</w:t>
      </w:r>
      <w:r>
        <w:rPr>
          <w:b/>
          <w:bCs/>
        </w:rPr>
        <w:t xml:space="preserve">'t see thee pass.'</w:t>
      </w:r>
      <w:r>
        <w:br/>
      </w:r>
      <w:r>
        <w:t xml:space="preserve">    (a) delay</w:t>
      </w:r>
      <w:r>
        <w:br/>
      </w:r>
      <w:r>
        <w:t xml:space="preserve">    (b) trade</w:t>
      </w:r>
      <w:r>
        <w:br/>
      </w:r>
      <w:r>
        <w:t xml:space="preserve">    (c) adapt</w:t>
      </w:r>
    </w:p>
    <w:p>
      <w:pPr>
        <w:pStyle w:val="Compact"/>
        <w:numPr>
          <w:ilvl w:val="0"/>
          <w:numId w:val="1001"/>
        </w:numPr>
      </w:pPr>
      <w:r>
        <w:rPr>
          <w:b/>
          <w:bCs/>
        </w:rPr>
        <w:t xml:space="preserve">Nicholas had dressed himself with great care, and even Newman Noggs had trimmed himself up a little; his coat presenting the phenomenon of two consecutive buttons, and the</w:t>
      </w:r>
      <w:r>
        <w:rPr>
          <w:b/>
          <w:bCs/>
        </w:rPr>
        <w:t xml:space="preserve"> </w:t>
      </w:r>
      <w:r>
        <w:rPr>
          <w:b/>
          <w:bCs/>
          <w:u w:val="single"/>
        </w:rPr>
        <w:t xml:space="preserve">supplementary</w:t>
      </w:r>
      <w:r>
        <w:rPr>
          <w:b/>
          <w:bCs/>
        </w:rPr>
        <w:t xml:space="preserve"> </w:t>
      </w:r>
      <w:r>
        <w:rPr>
          <w:b/>
          <w:bCs/>
        </w:rPr>
        <w:t xml:space="preserve">pins being inserted at tolerably regular intervals.</w:t>
      </w:r>
      <w:r>
        <w:br/>
      </w:r>
      <w:r>
        <w:t xml:space="preserve">    (a) is a shorter version</w:t>
      </w:r>
      <w:r>
        <w:br/>
      </w:r>
      <w:r>
        <w:t xml:space="preserve">    (b) additional</w:t>
      </w:r>
      <w:r>
        <w:br/>
      </w:r>
      <w:r>
        <w:t xml:space="preserve">    (c) is a replacement</w:t>
      </w:r>
    </w:p>
    <w:p>
      <w:pPr>
        <w:pStyle w:val="Compact"/>
        <w:numPr>
          <w:ilvl w:val="0"/>
          <w:numId w:val="1001"/>
        </w:numPr>
      </w:pPr>
      <w:r>
        <w:rPr>
          <w:b/>
          <w:bCs/>
        </w:rPr>
        <w:t xml:space="preserve">Name your price, defer these</w:t>
      </w:r>
      <w:r>
        <w:rPr>
          <w:b/>
          <w:bCs/>
        </w:rPr>
        <w:t xml:space="preserve"> </w:t>
      </w:r>
      <w:r>
        <w:rPr>
          <w:b/>
          <w:bCs/>
          <w:u w:val="single"/>
        </w:rPr>
        <w:t xml:space="preserve">nuptials</w:t>
      </w:r>
      <w:r>
        <w:rPr>
          <w:b/>
          <w:bCs/>
        </w:rPr>
        <w:t xml:space="preserve"> </w:t>
      </w:r>
      <w:r>
        <w:rPr>
          <w:b/>
          <w:bCs/>
        </w:rPr>
        <w:t xml:space="preserve">for but a few days, and see whether those I speak of, shrink from the payment.</w:t>
      </w:r>
      <w:r>
        <w:br/>
      </w:r>
      <w:r>
        <w:t xml:space="preserve">    (a) wedding ceremony and festivities</w:t>
      </w:r>
      <w:r>
        <w:br/>
      </w:r>
      <w:r>
        <w:t xml:space="preserve">    (b) measures of general intelligence</w:t>
      </w:r>
      <w:r>
        <w:br/>
      </w:r>
      <w:r>
        <w:t xml:space="preserve">    (c) animals that feed only on plants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2026-05-20T01:22:30Z</dcterms:created>
  <dcterms:modified xsi:type="dcterms:W3CDTF">2026-05-20T01:22:30Z</dcterms:modified>
</cp:coreProperties>
</file>

<file path=docProps/custom.xml><?xml version="1.0" encoding="utf-8"?>
<Properties xmlns="http://schemas.openxmlformats.org/officeDocument/2006/custom-properties" xmlns:vt="http://schemas.openxmlformats.org/officeDocument/2006/docPropsVTypes"/>
</file>