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71a1d139a093619edc3b17b49d69e2c7477916"/>
    <w:p>
      <w:pPr>
        <w:pStyle w:val="Heading1"/>
      </w:pPr>
      <w:r>
        <w:rPr>
          <w:b/>
          <w:bCs/>
        </w:rPr>
        <w:t xml:space="preserve">My Name is Legion</w:t>
      </w:r>
      <w:r>
        <w:br/>
      </w:r>
      <w:r>
        <w:rPr>
          <w:i/>
          <w:iCs/>
        </w:rPr>
        <w:t xml:space="preserve">Roger Zelazny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worked for about ten minutes, and the drifting capsule hundreds of fathoms beneath us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once again.</w:t>
      </w:r>
      <w:r>
        <w:br/>
      </w:r>
      <w:r>
        <w:t xml:space="preserve">    (a) think carefully</w:t>
      </w:r>
      <w:r>
        <w:br/>
      </w:r>
      <w:r>
        <w:t xml:space="preserve">    (b) strongly desire</w:t>
      </w:r>
      <w:r>
        <w:br/>
      </w:r>
      <w:r>
        <w:t xml:space="preserve">    (c) work or operate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Prophet, seer, philosopher, musician, there is no man-made word I know of to describe this sort of one, 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</w:t>
      </w:r>
      <w:r>
        <w:rPr>
          <w:b/>
          <w:bCs/>
        </w:rPr>
        <w:t xml:space="preserve"> </w:t>
      </w:r>
      <w:r>
        <w:rPr>
          <w:b/>
          <w:bCs/>
        </w:rPr>
        <w:t xml:space="preserve">he performs.</w:t>
      </w:r>
      <w:r>
        <w:br/>
      </w:r>
      <w:r>
        <w:t xml:space="preserve">    (a) someone who expresses disapproval</w:t>
      </w:r>
      <w:r>
        <w:br/>
      </w:r>
      <w:r>
        <w:t xml:space="preserve">    (b) job</w:t>
      </w:r>
      <w:r>
        <w:br/>
      </w:r>
      <w:r>
        <w:t xml:space="preserve">    (c) the act of recognizing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...you could always argue that no matter how elaborate the program, it was basically an extension of the programmer's will and the operations of causal machines merely represented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functions</w:t>
      </w:r>
      <w:r>
        <w:rPr>
          <w:b/>
          <w:bCs/>
        </w:rPr>
        <w:t xml:space="preserve"> </w:t>
      </w:r>
      <w:r>
        <w:rPr>
          <w:b/>
          <w:bCs/>
        </w:rPr>
        <w:t xml:space="preserve">of intelligence, rather than intelligence in its own right backed by a will of its own.</w:t>
      </w:r>
      <w:r>
        <w:br/>
      </w:r>
      <w:r>
        <w:t xml:space="preserve">    (a) stock markets during times of generally rising stock values</w:t>
      </w:r>
      <w:r>
        <w:br/>
      </w:r>
      <w:r>
        <w:t xml:space="preserve">    (b) computer code modules each of which perform a specific task</w:t>
      </w:r>
      <w:r>
        <w:br/>
      </w:r>
      <w:r>
        <w:t xml:space="preserve">    (c) requests for supernatural help -- especially prayers to God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deadly force was to be employed, atomic energy, to release an even more powerful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phenomenon</w:t>
      </w:r>
      <w:r>
        <w:rPr>
          <w:b/>
          <w:bCs/>
        </w:rPr>
        <w:t xml:space="preserve">, live magma, which seethed and bubbled now miles beneath the sea itself.</w:t>
      </w:r>
      <w:r>
        <w:br/>
      </w:r>
      <w:r>
        <w:t xml:space="preserve">    (a) something that was once small, but is getting very large</w:t>
      </w:r>
      <w:r>
        <w:br/>
      </w:r>
      <w:r>
        <w:t xml:space="preserve">    (b) something that exists or happened -- often of special interest</w:t>
      </w:r>
      <w:r>
        <w:br/>
      </w:r>
      <w:r>
        <w:t xml:space="preserve">    (c) something important that is hard to see or sense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Depth,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approximately</w:t>
      </w:r>
      <w:r>
        <w:rPr>
          <w:b/>
          <w:bCs/>
        </w:rPr>
        <w:t xml:space="preserve"> </w:t>
      </w:r>
      <w:r>
        <w:rPr>
          <w:b/>
          <w:bCs/>
        </w:rPr>
        <w:t xml:space="preserve">175 fathoms.</w:t>
      </w:r>
      <w:r>
        <w:br/>
      </w:r>
      <w:r>
        <w:t xml:space="preserve">    (a) relating to the outside</w:t>
      </w:r>
      <w:r>
        <w:br/>
      </w:r>
      <w:r>
        <w:t xml:space="preserve">    (b) about (but not exactly)</w:t>
      </w:r>
      <w:r>
        <w:br/>
      </w:r>
      <w:r>
        <w:t xml:space="preserve">    (c) cheerfully and friendly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things like this never get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appropriations</w:t>
      </w:r>
      <w:r>
        <w:rPr>
          <w:b/>
          <w:bCs/>
        </w:rPr>
        <w:t xml:space="preserve">.</w:t>
      </w:r>
      <w:r>
        <w:br/>
      </w:r>
      <w:r>
        <w:t xml:space="preserve">    (a) attention</w:t>
      </w:r>
      <w:r>
        <w:br/>
      </w:r>
      <w:r>
        <w:t xml:space="preserve">    (b) budget</w:t>
      </w:r>
      <w:r>
        <w:br/>
      </w:r>
      <w:r>
        <w:t xml:space="preserve">    (c) study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they attempted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</w:t>
      </w:r>
      <w:r>
        <w:rPr>
          <w:b/>
          <w:bCs/>
        </w:rPr>
        <w:t xml:space="preserve"> </w:t>
      </w:r>
      <w:r>
        <w:rPr>
          <w:b/>
          <w:bCs/>
        </w:rPr>
        <w:t xml:space="preserve">the basic techniques to the needs of a larger race.</w:t>
      </w:r>
      <w:r>
        <w:br/>
      </w:r>
      <w:r>
        <w:t xml:space="preserve">    (a) change to fit a different situation; or make suitable</w:t>
      </w:r>
      <w:r>
        <w:br/>
      </w:r>
      <w:r>
        <w:t xml:space="preserve">    (b) to spread one-sided information to influence opinions</w:t>
      </w:r>
      <w:r>
        <w:br/>
      </w:r>
      <w:r>
        <w:t xml:space="preserve">    (c) alter the regular state of an otherwise stable system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beautiful, friendly creatures,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well adapted</w:t>
      </w:r>
      <w:r>
        <w:rPr>
          <w:b/>
          <w:bCs/>
        </w:rPr>
        <w:t xml:space="preserve"> </w:t>
      </w:r>
      <w:r>
        <w:rPr>
          <w:b/>
          <w:bCs/>
        </w:rPr>
        <w:t xml:space="preserve">to their environment that they don't have to mess it up in order to lead the life they seem to enjoy.</w:t>
      </w:r>
      <w:r>
        <w:br/>
      </w:r>
      <w:r>
        <w:t xml:space="preserve">    (a) well suited</w:t>
      </w:r>
      <w:r>
        <w:br/>
      </w:r>
      <w:r>
        <w:t xml:space="preserve">    (b) surrendered</w:t>
      </w:r>
      <w:r>
        <w:br/>
      </w:r>
      <w:r>
        <w:t xml:space="preserve">    (c) restraining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Personal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, perhaps.</w:t>
      </w:r>
      <w:r>
        <w:br/>
      </w:r>
      <w:r>
        <w:t xml:space="preserve">    (a) something made from parts</w:t>
      </w:r>
      <w:r>
        <w:br/>
      </w:r>
      <w:r>
        <w:t xml:space="preserve">    (b) the act of taking revenge</w:t>
      </w:r>
      <w:r>
        <w:br/>
      </w:r>
      <w:r>
        <w:t xml:space="preserve">    (c) something that stands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Others take it up late in life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with a 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and a half.</w:t>
      </w:r>
      <w:r>
        <w:br/>
      </w:r>
      <w:r>
        <w:t xml:space="preserve">    (a) with intensity</w:t>
      </w:r>
      <w:r>
        <w:br/>
      </w:r>
      <w:r>
        <w:t xml:space="preserve">    (b) available cash</w:t>
      </w:r>
      <w:r>
        <w:br/>
      </w:r>
      <w:r>
        <w:t xml:space="preserve">    (c) very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inference</w:t>
      </w:r>
      <w:r>
        <w:rPr>
          <w:b/>
          <w:bCs/>
        </w:rPr>
        <w:t xml:space="preserve"> </w:t>
      </w:r>
      <w:r>
        <w:rPr>
          <w:b/>
          <w:bCs/>
        </w:rPr>
        <w:t xml:space="preserve">...</w:t>
      </w:r>
      <w:r>
        <w:br/>
      </w:r>
      <w:r>
        <w:t xml:space="preserve">    (a) purpose, job, or natural activity</w:t>
      </w:r>
      <w:r>
        <w:br/>
      </w:r>
      <w:r>
        <w:t xml:space="preserve">    (b) someone who expresses disapproval</w:t>
      </w:r>
      <w:r>
        <w:br/>
      </w:r>
      <w:r>
        <w:t xml:space="preserve">    (c) conclusion (reached by reasoning)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it was sinister, bringing a fear that was none the less real for my knowing it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irrational</w:t>
      </w:r>
      <w:r>
        <w:rPr>
          <w:b/>
          <w:bCs/>
        </w:rPr>
        <w:t xml:space="preserve">, to the accompaniment of sensory distortions that must have caused me to reel as I ran.</w:t>
      </w:r>
      <w:r>
        <w:br/>
      </w:r>
      <w:r>
        <w:t xml:space="preserve">    (a) unreasonable</w:t>
      </w:r>
      <w:r>
        <w:br/>
      </w:r>
      <w:r>
        <w:t xml:space="preserve">    (b) sticking out</w:t>
      </w:r>
      <w:r>
        <w:br/>
      </w:r>
      <w:r>
        <w:t xml:space="preserve">    (c) not pleasing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are miserable because you sweat most obscenely,"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Deems</w:t>
      </w:r>
      <w:r>
        <w:rPr>
          <w:b/>
          <w:bCs/>
        </w:rPr>
        <w:t xml:space="preserve"> </w:t>
      </w:r>
      <w:r>
        <w:rPr>
          <w:b/>
          <w:bCs/>
        </w:rPr>
        <w:t xml:space="preserve">observed.</w:t>
      </w:r>
      <w:r>
        <w:br/>
      </w:r>
      <w:r>
        <w:t xml:space="preserve">    (a) believes or judges</w:t>
      </w:r>
      <w:r>
        <w:br/>
      </w:r>
      <w:r>
        <w:t xml:space="preserve">    (b) influences opinion</w:t>
      </w:r>
      <w:r>
        <w:br/>
      </w:r>
      <w:r>
        <w:t xml:space="preserve">    (c) takes on or adopts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only have a few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conjectures</w:t>
      </w:r>
      <w:r>
        <w:rPr>
          <w:b/>
          <w:bCs/>
        </w:rPr>
        <w:t xml:space="preserve">.</w:t>
      </w:r>
      <w:r>
        <w:br/>
      </w:r>
      <w:r>
        <w:t xml:space="preserve">    (a) controls in advance (how something will turn out)</w:t>
      </w:r>
      <w:r>
        <w:br/>
      </w:r>
      <w:r>
        <w:t xml:space="preserve">    (b) things or characteristics that are bad or harmful</w:t>
      </w:r>
      <w:r>
        <w:br/>
      </w:r>
      <w:r>
        <w:t xml:space="preserve">    (c) guesses (opinions based on inconclusive evidence)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this point, we do not really understand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ethos</w:t>
      </w:r>
      <w:r>
        <w:rPr>
          <w:b/>
          <w:bCs/>
        </w:rPr>
        <w:t xml:space="preserve"> </w:t>
      </w:r>
      <w:r>
        <w:rPr>
          <w:b/>
          <w:bCs/>
        </w:rPr>
        <w:t xml:space="preserve">or their particular ways of viewing life.</w:t>
      </w:r>
      <w:r>
        <w:br/>
      </w:r>
      <w:r>
        <w:t xml:space="preserve">    (a) good or bad consequence believed to reward or punish behavior metaphysically</w:t>
      </w:r>
      <w:r>
        <w:br/>
      </w:r>
      <w:r>
        <w:t xml:space="preserve">    (b) the belief in doing things the way they have generally been done in the past</w:t>
      </w:r>
      <w:r>
        <w:br/>
      </w:r>
      <w:r>
        <w:t xml:space="preserve">    (c) the set of beliefs, values, or spirit that defines a group, culture, or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tacit</w:t>
      </w:r>
      <w:r>
        <w:rPr>
          <w:b/>
          <w:bCs/>
        </w:rPr>
        <w:t xml:space="preserve"> </w:t>
      </w:r>
      <w:r>
        <w:rPr>
          <w:b/>
          <w:bCs/>
        </w:rPr>
        <w:t xml:space="preserve">blackmail in me implied imperative?</w:t>
      </w:r>
      <w:r>
        <w:br/>
      </w:r>
      <w:r>
        <w:t xml:space="preserve">    (a) outside</w:t>
      </w:r>
      <w:r>
        <w:br/>
      </w:r>
      <w:r>
        <w:t xml:space="preserve">    (b) certain</w:t>
      </w:r>
      <w:r>
        <w:br/>
      </w:r>
      <w:r>
        <w:t xml:space="preserve">    (c) implied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material establishes its own routes in a fashion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analogous</w:t>
      </w:r>
      <w:r>
        <w:rPr>
          <w:b/>
          <w:bCs/>
        </w:rPr>
        <w:t xml:space="preserve"> </w:t>
      </w:r>
      <w:r>
        <w:rPr>
          <w:b/>
          <w:bCs/>
        </w:rPr>
        <w:t xml:space="preserve">to the functioning of the brain when it is learning something.</w:t>
      </w:r>
      <w:r>
        <w:br/>
      </w:r>
      <w:r>
        <w:t xml:space="preserve">    (a) similar in some respect</w:t>
      </w:r>
      <w:r>
        <w:br/>
      </w:r>
      <w:r>
        <w:t xml:space="preserve">    (b) not sensible or careful</w:t>
      </w:r>
      <w:r>
        <w:br/>
      </w:r>
      <w:r>
        <w:t xml:space="preserve">    (c) unable to get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"Yes?" she asked, and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revised</w:t>
      </w:r>
      <w:r>
        <w:rPr>
          <w:b/>
          <w:bCs/>
        </w:rPr>
        <w:t xml:space="preserve"> </w:t>
      </w:r>
      <w:r>
        <w:rPr>
          <w:b/>
          <w:bCs/>
        </w:rPr>
        <w:t xml:space="preserve">my estimate as to the age of the photo.</w:t>
      </w:r>
      <w:r>
        <w:br/>
      </w:r>
      <w:r>
        <w:t xml:space="preserve">    (a) adapted</w:t>
      </w:r>
      <w:r>
        <w:br/>
      </w:r>
      <w:r>
        <w:t xml:space="preserve">    (b) changed</w:t>
      </w:r>
      <w:r>
        <w:br/>
      </w:r>
      <w:r>
        <w:t xml:space="preserve">    (c) delayed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Try to imagine the conflicts,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contradictions</w:t>
      </w:r>
      <w:r>
        <w:rPr>
          <w:b/>
          <w:bCs/>
        </w:rPr>
        <w:t xml:space="preserve"> </w:t>
      </w:r>
      <w:r>
        <w:rPr>
          <w:b/>
          <w:bCs/>
        </w:rPr>
        <w:t xml:space="preserve">involved in being four people at once ...</w:t>
      </w:r>
      <w:r>
        <w:br/>
      </w:r>
      <w:r>
        <w:t xml:space="preserve">    (a) acts of move something out of an interacting position; or acts of stopping</w:t>
      </w:r>
      <w:r>
        <w:br/>
      </w:r>
      <w:r>
        <w:t xml:space="preserve">    (b) things about which one feels angry or unhappy due to having to accept them</w:t>
      </w:r>
      <w:r>
        <w:br/>
      </w:r>
      <w:r>
        <w:t xml:space="preserve">    (c) things that disagree with themselves; or (more rarely) acts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 would have to do them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sequence</w:t>
      </w:r>
      <w:r>
        <w:rPr>
          <w:b/>
          <w:bCs/>
        </w:rPr>
        <w:t xml:space="preserve">, though, or it could get mighty hot," I said.</w:t>
      </w:r>
      <w:r>
        <w:br/>
      </w:r>
      <w:r>
        <w:t xml:space="preserve">    (a) arranged in a specific order</w:t>
      </w:r>
      <w:r>
        <w:br/>
      </w:r>
      <w:r>
        <w:t xml:space="preserve">    (b) tell someone about something</w:t>
      </w:r>
      <w:r>
        <w:br/>
      </w:r>
      <w:r>
        <w:t xml:space="preserve">    (c) something repeated regularly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2026-05-20T03:08:46Z</dcterms:created>
  <dcterms:modified xsi:type="dcterms:W3CDTF">2026-05-20T03:08:46Z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