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52c286eeb85adc8bf7276f04cbdc78b67a3018"/>
    <w:p>
      <w:pPr>
        <w:pStyle w:val="Heading1"/>
      </w:pPr>
      <w:r>
        <w:rPr>
          <w:b/>
          <w:bCs/>
        </w:rPr>
        <w:t xml:space="preserve">My Mother, Literature, and a Life Split Neatly into Two Halves</w:t>
      </w:r>
      <w:r>
        <w:br/>
      </w:r>
      <w:r>
        <w:rPr>
          <w:i/>
          <w:iCs/>
        </w:rPr>
        <w:t xml:space="preserve">Kaye Gibbons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She never</w:t>
      </w:r>
      <w:r>
        <w:rPr>
          <w:b/>
          <w:bCs/>
        </w:rPr>
        <w:t xml:space="preserve"> </w:t>
      </w:r>
      <w:r>
        <w:rPr>
          <w:b/>
          <w:bCs/>
          <w:u w:val="single"/>
        </w:rPr>
        <w:t xml:space="preserve">recited</w:t>
      </w:r>
      <w:r>
        <w:rPr>
          <w:b/>
          <w:bCs/>
        </w:rPr>
        <w:t xml:space="preserve"> </w:t>
      </w:r>
      <w:r>
        <w:rPr>
          <w:b/>
          <w:bCs/>
        </w:rPr>
        <w:t xml:space="preserve">poetry to me as she brushed and braided my hair.</w:t>
      </w:r>
      <w:r>
        <w:br/>
      </w:r>
      <w:r>
        <w:t xml:space="preserve">    (a) to say or read something aloud -- especially something previously memorized such as a poem</w:t>
      </w:r>
      <w:r>
        <w:br/>
      </w:r>
      <w:r>
        <w:br/>
      </w:r>
      <w:r>
        <w:t xml:space="preserve">or:</w:t>
      </w:r>
      <w:r>
        <w:br/>
      </w:r>
      <w:r>
        <w:br/>
      </w:r>
      <w:r>
        <w:t xml:space="preserve">to say in detail -- especially a list of things</w:t>
      </w:r>
      <w:r>
        <w:br/>
      </w:r>
      <w:r>
        <w:t xml:space="preserve">    (b) recommended or required what should be done  OR  (of a medical doctor) gave medical instructions -- such as writing that a patient should take antibiotics</w:t>
      </w:r>
      <w:r>
        <w:br/>
      </w:r>
      <w:r>
        <w:t xml:space="preserve">    (c) injured the ligaments of a joint by stretching them too far (ligaments are the tough, fibrous bands that connect bones across joints)</w:t>
      </w:r>
    </w:p>
    <w:p>
      <w:pPr>
        <w:pStyle w:val="Compact"/>
        <w:numPr>
          <w:ilvl w:val="0"/>
          <w:numId w:val="1001"/>
        </w:numPr>
      </w:pPr>
      <w:r>
        <w:rPr>
          <w:b/>
          <w:bCs/>
        </w:rPr>
        <w:t xml:space="preserve">But</w:t>
      </w:r>
      <w:r>
        <w:rPr>
          <w:b/>
          <w:bCs/>
        </w:rPr>
        <w:t xml:space="preserve"> </w:t>
      </w:r>
      <w:r>
        <w:rPr>
          <w:b/>
          <w:bCs/>
          <w:u w:val="single"/>
        </w:rPr>
        <w:t xml:space="preserve">nonetheless</w:t>
      </w:r>
      <w:r>
        <w:rPr>
          <w:b/>
          <w:bCs/>
        </w:rPr>
        <w:t xml:space="preserve">, I think it began ' with her.</w:t>
      </w:r>
      <w:r>
        <w:br/>
      </w:r>
      <w:r>
        <w:t xml:space="preserve">    (a) therefore (for that reason)</w:t>
      </w:r>
      <w:r>
        <w:br/>
      </w:r>
      <w:r>
        <w:t xml:space="preserve">    (b) in spite of that (used to connect contrasting ideas)</w:t>
      </w:r>
      <w:r>
        <w:br/>
      </w:r>
      <w:r>
        <w:t xml:space="preserve">    (c) in keeping with or in agreement with what was just stated</w:t>
      </w:r>
    </w:p>
    <w:p>
      <w:pPr>
        <w:pStyle w:val="Compact"/>
        <w:numPr>
          <w:ilvl w:val="0"/>
          <w:numId w:val="1001"/>
        </w:numPr>
      </w:pPr>
      <w:r>
        <w:rPr>
          <w:b/>
          <w:bCs/>
        </w:rPr>
        <w:t xml:space="preserve">She was lighting the pilot light in the oven when they announced</w:t>
      </w:r>
      <w:r>
        <w:rPr>
          <w:b/>
          <w:bCs/>
        </w:rPr>
        <w:t xml:space="preserve"> </w:t>
      </w:r>
      <w:r>
        <w:rPr>
          <w:b/>
          <w:bCs/>
          <w:u w:val="single"/>
        </w:rPr>
        <w:t xml:space="preserve">John F. Kennedy</w:t>
      </w:r>
      <w:r>
        <w:rPr>
          <w:b/>
          <w:bCs/>
        </w:rPr>
        <w:t xml:space="preserve"> </w:t>
      </w:r>
      <w:r>
        <w:rPr>
          <w:b/>
          <w:bCs/>
        </w:rPr>
        <w:t xml:space="preserve">was dead, and she sat right down on the kitchen floor and cried.</w:t>
      </w:r>
      <w:r>
        <w:br/>
      </w:r>
      <w:r>
        <w:t xml:space="preserve">    (a) U.S. president whose term was cut short by assassination in 1963</w:t>
      </w:r>
      <w:r>
        <w:br/>
      </w:r>
      <w:r>
        <w:t xml:space="preserve">    (b) youngest ever U.S. president known for breaking business monopolies</w:t>
      </w:r>
      <w:r>
        <w:br/>
      </w:r>
      <w:r>
        <w:t xml:space="preserve">    (c) U.S. president who led the country The Depression and World War II</w:t>
      </w:r>
    </w:p>
    <w:p>
      <w:pPr>
        <w:pStyle w:val="Compact"/>
        <w:numPr>
          <w:ilvl w:val="0"/>
          <w:numId w:val="1001"/>
        </w:numPr>
      </w:pPr>
      <w:r>
        <w:rPr>
          <w:b/>
          <w:bCs/>
        </w:rPr>
        <w:t xml:space="preserve">If I had not known that strength, that pure</w:t>
      </w:r>
      <w:r>
        <w:rPr>
          <w:b/>
          <w:bCs/>
        </w:rPr>
        <w:t xml:space="preserve"> </w:t>
      </w:r>
      <w:r>
        <w:rPr>
          <w:b/>
          <w:bCs/>
          <w:u w:val="single"/>
        </w:rPr>
        <w:t xml:space="preserve">perseverance</w:t>
      </w:r>
      <w:r>
        <w:rPr>
          <w:b/>
          <w:bCs/>
        </w:rPr>
        <w:t xml:space="preserve">, I could not have become a writer.</w:t>
      </w:r>
      <w:r>
        <w:br/>
      </w:r>
      <w:r>
        <w:t xml:space="preserve">    (a) continued effort to achieve something despite difficulties</w:t>
      </w:r>
      <w:r>
        <w:br/>
      </w:r>
      <w:r>
        <w:t xml:space="preserve">    (b) the doctrine that all knowledge is derived from experience</w:t>
      </w:r>
      <w:r>
        <w:br/>
      </w:r>
      <w:r>
        <w:t xml:space="preserve">    (c) the practice or tendency to be pessimistic or disagreeable</w:t>
      </w:r>
    </w:p>
    <w:p>
      <w:pPr>
        <w:pStyle w:val="Compact"/>
        <w:numPr>
          <w:ilvl w:val="0"/>
          <w:numId w:val="1001"/>
        </w:numPr>
      </w:pPr>
      <w:r>
        <w:rPr>
          <w:b/>
          <w:bCs/>
        </w:rPr>
        <w:t xml:space="preserve">I'd stand in the living room and sing all the show tunes with</w:t>
      </w:r>
      <w:r>
        <w:rPr>
          <w:b/>
          <w:bCs/>
        </w:rPr>
        <w:t xml:space="preserve"> </w:t>
      </w:r>
      <w:r>
        <w:rPr>
          <w:b/>
          <w:bCs/>
          <w:u w:val="single"/>
        </w:rPr>
        <w:t xml:space="preserve">vigor</w:t>
      </w:r>
      <w:r>
        <w:rPr>
          <w:b/>
          <w:bCs/>
        </w:rPr>
        <w:t xml:space="preserve">, doing the best I could with unfamiliar words and phrases, as with the Green Acres song: I just adore the pink house fumes....Keith Manhattan just gave me Park Avenue.</w:t>
      </w:r>
      <w:r>
        <w:br/>
      </w:r>
      <w:r>
        <w:t xml:space="preserve">    (a) strength, energy, or good health</w:t>
      </w:r>
      <w:r>
        <w:br/>
      </w:r>
      <w:r>
        <w:t xml:space="preserve">    (b) opposed to people who are Jewish</w:t>
      </w:r>
      <w:r>
        <w:br/>
      </w:r>
      <w:r>
        <w:t xml:space="preserve">    (c) lacking things most people enjoy</w:t>
      </w:r>
    </w:p>
    <w:p>
      <w:pPr>
        <w:pStyle w:val="Compact"/>
        <w:numPr>
          <w:ilvl w:val="0"/>
          <w:numId w:val="1001"/>
        </w:numPr>
      </w:pPr>
      <w:r>
        <w:rPr>
          <w:b/>
          <w:bCs/>
        </w:rPr>
        <w:t xml:space="preserve">Mine was</w:t>
      </w:r>
      <w:r>
        <w:rPr>
          <w:b/>
          <w:bCs/>
        </w:rPr>
        <w:t xml:space="preserve"> </w:t>
      </w:r>
      <w:r>
        <w:rPr>
          <w:b/>
          <w:bCs/>
          <w:u w:val="single"/>
        </w:rPr>
        <w:t xml:space="preserve">Shakespeare</w:t>
      </w:r>
      <w:r>
        <w:rPr>
          <w:b/>
          <w:bCs/>
        </w:rPr>
        <w:t xml:space="preserve">'s Sonnet 116, and I surprised even myself with the passion of my performance.</w:t>
      </w:r>
      <w:r>
        <w:br/>
      </w:r>
      <w:r>
        <w:t xml:space="preserve">    (a) previously called Calcutta; influential city in East India; known for severe poverty, political activism, and cultural influence</w:t>
      </w:r>
      <w:r>
        <w:br/>
      </w:r>
      <w:r>
        <w:t xml:space="preserve">    (b) relating to a discipline and school of thought discussing the mystical aspect of Judaism and hidden meanings in Hebrew scripture</w:t>
      </w:r>
      <w:r>
        <w:br/>
      </w:r>
      <w:r>
        <w:t xml:space="preserve">    (c) author widely regarded as the greatest in the English language and whose works include</w:t>
      </w:r>
      <w:r>
        <w:t xml:space="preserve"> </w:t>
      </w:r>
      <w:r>
        <w:rPr>
          <w:i/>
          <w:iCs/>
        </w:rPr>
        <w:t xml:space="preserve">Romeo and Juliet</w:t>
      </w:r>
      <w:r>
        <w:t xml:space="preserve"> </w:t>
      </w:r>
      <w:r>
        <w:t xml:space="preserve">and</w:t>
      </w:r>
      <w:r>
        <w:t xml:space="preserve"> </w:t>
      </w:r>
      <w:r>
        <w:rPr>
          <w:i/>
          <w:iCs/>
        </w:rPr>
        <w:t xml:space="preserve">Hamlet</w:t>
      </w:r>
    </w:p>
    <w:p>
      <w:pPr>
        <w:pStyle w:val="Compact"/>
        <w:numPr>
          <w:ilvl w:val="0"/>
          <w:numId w:val="1001"/>
        </w:numPr>
      </w:pPr>
      <w:r>
        <w:rPr>
          <w:b/>
          <w:bCs/>
        </w:rPr>
        <w:t xml:space="preserve">Mine was Shakespeare's</w:t>
      </w:r>
      <w:r>
        <w:rPr>
          <w:b/>
          <w:bCs/>
        </w:rPr>
        <w:t xml:space="preserve"> </w:t>
      </w:r>
      <w:r>
        <w:rPr>
          <w:b/>
          <w:bCs/>
          <w:u w:val="single"/>
        </w:rPr>
        <w:t xml:space="preserve">Sonnet</w:t>
      </w:r>
      <w:r>
        <w:rPr>
          <w:b/>
          <w:bCs/>
        </w:rPr>
        <w:t xml:space="preserve"> </w:t>
      </w:r>
      <w:r>
        <w:rPr>
          <w:b/>
          <w:bCs/>
        </w:rPr>
        <w:t xml:space="preserve">116, and I surprised even myself with the passion of my performance.</w:t>
      </w:r>
      <w:r>
        <w:br/>
      </w:r>
      <w:r>
        <w:t xml:space="preserve">    (a) a period of time when someone exhibits unusual behavior</w:t>
      </w:r>
      <w:r>
        <w:br/>
      </w:r>
      <w:r>
        <w:t xml:space="preserve">    (b) a poem consisting of 14 lines with a fixed rhyme scheme</w:t>
      </w:r>
      <w:r>
        <w:br/>
      </w:r>
      <w:r>
        <w:t xml:space="preserve">    (c) the act or process of stopping something from happening</w:t>
      </w:r>
    </w:p>
    <w:p>
      <w:pPr>
        <w:pStyle w:val="Compact"/>
        <w:numPr>
          <w:ilvl w:val="0"/>
          <w:numId w:val="1001"/>
        </w:numPr>
      </w:pPr>
      <w:r>
        <w:rPr>
          <w:b/>
          <w:bCs/>
        </w:rPr>
        <w:t xml:space="preserve">Perhaps writing is an attempt at</w:t>
      </w:r>
      <w:r>
        <w:rPr>
          <w:b/>
          <w:bCs/>
        </w:rPr>
        <w:t xml:space="preserve"> </w:t>
      </w:r>
      <w:r>
        <w:rPr>
          <w:b/>
          <w:bCs/>
          <w:u w:val="single"/>
        </w:rPr>
        <w:t xml:space="preserve">mitigating</w:t>
      </w:r>
      <w:r>
        <w:rPr>
          <w:b/>
          <w:bCs/>
        </w:rPr>
        <w:t xml:space="preserve"> </w:t>
      </w:r>
      <w:r>
        <w:rPr>
          <w:b/>
          <w:bCs/>
        </w:rPr>
        <w:t xml:space="preserve">that early frustration.</w:t>
      </w:r>
      <w:r>
        <w:br/>
      </w:r>
      <w:r>
        <w:t xml:space="preserve">    (a) causing something to move forward</w:t>
      </w:r>
      <w:r>
        <w:br/>
      </w:r>
      <w:r>
        <w:t xml:space="preserve">    (b) accepting as true (without proof)</w:t>
      </w:r>
      <w:r>
        <w:br/>
      </w:r>
      <w:r>
        <w:t xml:space="preserve">    (c) making less harmful or unpleasant</w:t>
      </w:r>
    </w:p>
    <w:p>
      <w:pPr>
        <w:pStyle w:val="Compact"/>
        <w:numPr>
          <w:ilvl w:val="0"/>
          <w:numId w:val="1001"/>
        </w:numPr>
      </w:pPr>
      <w:r>
        <w:rPr>
          <w:b/>
          <w:bCs/>
        </w:rPr>
        <w:t xml:space="preserve">That goal was no doubt a reaction to the</w:t>
      </w:r>
      <w:r>
        <w:rPr>
          <w:b/>
          <w:bCs/>
        </w:rPr>
        <w:t xml:space="preserve"> </w:t>
      </w:r>
      <w:r>
        <w:rPr>
          <w:b/>
          <w:bCs/>
          <w:u w:val="single"/>
        </w:rPr>
        <w:t xml:space="preserve">chaos</w:t>
      </w:r>
      <w:r>
        <w:rPr>
          <w:b/>
          <w:bCs/>
        </w:rPr>
        <w:t xml:space="preserve"> </w:t>
      </w:r>
      <w:r>
        <w:rPr>
          <w:b/>
          <w:bCs/>
        </w:rPr>
        <w:t xml:space="preserve">that swirled in my home after my mother's death.</w:t>
      </w:r>
      <w:r>
        <w:br/>
      </w:r>
      <w:r>
        <w:t xml:space="preserve">    (a) declaration of invalidity; or cancelation</w:t>
      </w:r>
      <w:r>
        <w:br/>
      </w:r>
      <w:r>
        <w:t xml:space="preserve">    (b) a state of extreme confusion and disorder</w:t>
      </w:r>
      <w:r>
        <w:br/>
      </w:r>
      <w:r>
        <w:t xml:space="preserve">    (c) “fight or flight” stimulating hormone</w:t>
      </w:r>
    </w:p>
    <w:p>
      <w:pPr>
        <w:pStyle w:val="Compact"/>
        <w:numPr>
          <w:ilvl w:val="0"/>
          <w:numId w:val="1001"/>
        </w:numPr>
      </w:pPr>
      <w:r>
        <w:rPr>
          <w:b/>
          <w:bCs/>
        </w:rPr>
        <w:t xml:space="preserve">By the time I was sixteen I'd decided that the rapid accumulation of as much wealth as possible was far more important than</w:t>
      </w:r>
      <w:r>
        <w:rPr>
          <w:b/>
          <w:bCs/>
        </w:rPr>
        <w:t xml:space="preserve"> </w:t>
      </w:r>
      <w:r>
        <w:rPr>
          <w:b/>
          <w:bCs/>
          <w:u w:val="single"/>
        </w:rPr>
        <w:t xml:space="preserve">laboratory</w:t>
      </w:r>
      <w:r>
        <w:rPr>
          <w:b/>
          <w:bCs/>
        </w:rPr>
        <w:t xml:space="preserve"> </w:t>
      </w:r>
      <w:r>
        <w:rPr>
          <w:b/>
          <w:bCs/>
        </w:rPr>
        <w:t xml:space="preserve">science, so I chose the law as my life's work.</w:t>
      </w:r>
      <w:r>
        <w:br/>
      </w:r>
      <w:r>
        <w:t xml:space="preserve">    (a) soccer:  a foul kick taken from 12 yards in front of the goal and defended only by the goalkeeper who cannot advance beyond the goal line until the shot is taken</w:t>
      </w:r>
      <w:r>
        <w:br/>
      </w:r>
      <w:r>
        <w:t xml:space="preserve">    (b) a workplace where people do scientific or medical research, or produce drugs or chemicals (also used figuratively)  OR  (as an adjective) related to such a place</w:t>
      </w:r>
      <w:r>
        <w:br/>
      </w:r>
      <w:r>
        <w:t xml:space="preserve">    (c) an index of all main words in a book or body of work along with the immediate contexts where each word is found and/or an indication of where to find the context</w:t>
      </w:r>
    </w:p>
    <w:p>
      <w:pPr>
        <w:pStyle w:val="Compact"/>
        <w:numPr>
          <w:ilvl w:val="0"/>
          <w:numId w:val="1001"/>
        </w:numPr>
      </w:pPr>
      <w:r>
        <w:rPr>
          <w:b/>
          <w:bCs/>
        </w:rPr>
        <w:t xml:space="preserve">However, somewhere between ages sixteen and nineteen I realized that most lawyers never meet even one man falsely accused of some heinous crime and that many of the more</w:t>
      </w:r>
      <w:r>
        <w:rPr>
          <w:b/>
          <w:bCs/>
        </w:rPr>
        <w:t xml:space="preserve"> </w:t>
      </w:r>
      <w:r>
        <w:rPr>
          <w:b/>
          <w:bCs/>
          <w:u w:val="single"/>
        </w:rPr>
        <w:t xml:space="preserve">mundane</w:t>
      </w:r>
      <w:r>
        <w:rPr>
          <w:b/>
          <w:bCs/>
        </w:rPr>
        <w:t xml:space="preserve"> </w:t>
      </w:r>
      <w:r>
        <w:rPr>
          <w:b/>
          <w:bCs/>
        </w:rPr>
        <w:t xml:space="preserve">legal tasks require about as much imagination as testing a streptococcus culture.</w:t>
      </w:r>
      <w:r>
        <w:br/>
      </w:r>
      <w:r>
        <w:t xml:space="preserve">    (a) the degree to which a performance of or to someone else's work lends itself to the expression of personal artistic ideas or feelings by the performer</w:t>
      </w:r>
      <w:r>
        <w:br/>
      </w:r>
      <w:r>
        <w:t xml:space="preserve">    (b) the quality or degree of being straightforward or clear (sometimes indicating that truth is not worded carefully to spare feelings or gain advantage)</w:t>
      </w:r>
      <w:r>
        <w:br/>
      </w:r>
      <w:r>
        <w:t xml:space="preserve">    (c) ordinary or lacking interest or excitement -- possibly to the point of being boring</w:t>
      </w:r>
      <w:r>
        <w:br/>
      </w:r>
      <w:r>
        <w:br/>
      </w:r>
      <w:r>
        <w:t xml:space="preserve">or more rarely:</w:t>
      </w:r>
      <w:r>
        <w:br/>
      </w:r>
      <w:r>
        <w:br/>
      </w:r>
      <w:r>
        <w:t xml:space="preserve">belonging to this earth or world; not ideal or heavenly</w:t>
      </w:r>
    </w:p>
    <w:p>
      <w:pPr>
        <w:pStyle w:val="Compact"/>
        <w:numPr>
          <w:ilvl w:val="0"/>
          <w:numId w:val="1001"/>
        </w:numPr>
      </w:pPr>
      <w:r>
        <w:rPr>
          <w:b/>
          <w:bCs/>
        </w:rPr>
        <w:t xml:space="preserve">He might've been amused with a place that was yet to feel the trickle-down effects of such notions as civil rights, evolution, and women's</w:t>
      </w:r>
      <w:r>
        <w:rPr>
          <w:b/>
          <w:bCs/>
        </w:rPr>
        <w:t xml:space="preserve"> </w:t>
      </w:r>
      <w:r>
        <w:rPr>
          <w:b/>
          <w:bCs/>
          <w:u w:val="single"/>
        </w:rPr>
        <w:t xml:space="preserve">liberation</w:t>
      </w:r>
      <w:r>
        <w:rPr>
          <w:b/>
          <w:bCs/>
        </w:rPr>
        <w:t xml:space="preserve">, but I was not.</w:t>
      </w:r>
      <w:r>
        <w:br/>
      </w:r>
      <w:r>
        <w:t xml:space="preserve">    (a) expressing intense hatred</w:t>
      </w:r>
      <w:r>
        <w:br/>
      </w:r>
      <w:r>
        <w:t xml:space="preserve">    (b) aroused or inspired again</w:t>
      </w:r>
      <w:r>
        <w:br/>
      </w:r>
      <w:r>
        <w:t xml:space="preserve">    (c) the act of being set free</w:t>
      </w:r>
    </w:p>
    <w:p>
      <w:pPr>
        <w:pStyle w:val="Compact"/>
        <w:numPr>
          <w:ilvl w:val="0"/>
          <w:numId w:val="1001"/>
        </w:numPr>
      </w:pPr>
      <w:r>
        <w:rPr>
          <w:b/>
          <w:bCs/>
        </w:rPr>
        <w:t xml:space="preserve">And I feel pretty safe saying that I rarely read anything for pleasure, although I've</w:t>
      </w:r>
      <w:r>
        <w:rPr>
          <w:b/>
          <w:bCs/>
        </w:rPr>
        <w:t xml:space="preserve"> </w:t>
      </w:r>
      <w:r>
        <w:rPr>
          <w:b/>
          <w:bCs/>
          <w:u w:val="single"/>
        </w:rPr>
        <w:t xml:space="preserve">derived</w:t>
      </w:r>
      <w:r>
        <w:rPr>
          <w:b/>
          <w:bCs/>
        </w:rPr>
        <w:t xml:space="preserve"> </w:t>
      </w:r>
      <w:r>
        <w:rPr>
          <w:b/>
          <w:bCs/>
        </w:rPr>
        <w:t xml:space="preserve">what I could call pure ecstasy obsessing over lines from T. S. Eliot or Gerard Manley Hopkins, my little Oxford English Dictionary, magnifying glass in hand, hellbent on getting at that one true meaning.</w:t>
      </w:r>
      <w:r>
        <w:br/>
      </w:r>
      <w:r>
        <w:t xml:space="preserve">    (a) hid</w:t>
      </w:r>
      <w:r>
        <w:br/>
      </w:r>
      <w:r>
        <w:t xml:space="preserve">    (b) got</w:t>
      </w:r>
      <w:r>
        <w:br/>
      </w:r>
      <w:r>
        <w:t xml:space="preserve">    (c) cut</w:t>
      </w:r>
    </w:p>
    <w:p>
      <w:pPr>
        <w:pStyle w:val="Compact"/>
        <w:numPr>
          <w:ilvl w:val="0"/>
          <w:numId w:val="1001"/>
        </w:numPr>
      </w:pPr>
      <w:r>
        <w:rPr>
          <w:b/>
          <w:bCs/>
        </w:rPr>
        <w:t xml:space="preserve">Even as I spent</w:t>
      </w:r>
      <w:r>
        <w:rPr>
          <w:b/>
          <w:bCs/>
        </w:rPr>
        <w:t xml:space="preserve"> </w:t>
      </w:r>
      <w:r>
        <w:rPr>
          <w:b/>
          <w:bCs/>
          <w:u w:val="single"/>
        </w:rPr>
        <w:t xml:space="preserve">bizarre</w:t>
      </w:r>
      <w:r>
        <w:rPr>
          <w:b/>
          <w:bCs/>
        </w:rPr>
        <w:t xml:space="preserve"> </w:t>
      </w:r>
      <w:r>
        <w:rPr>
          <w:b/>
          <w:bCs/>
        </w:rPr>
        <w:t xml:space="preserve">amounts of time scrutinizing a poem I've said to myself, "This is not normal, this may be a little freakish."</w:t>
      </w:r>
      <w:r>
        <w:br/>
      </w:r>
      <w:r>
        <w:t xml:space="preserve">    (a) the quality of disagreeing</w:t>
      </w:r>
      <w:r>
        <w:br/>
      </w:r>
      <w:r>
        <w:t xml:space="preserve">    (b) exceedingly odd or unusual</w:t>
      </w:r>
      <w:r>
        <w:br/>
      </w:r>
      <w:r>
        <w:t xml:space="preserve">    (c) able to meet and talk with</w:t>
      </w:r>
    </w:p>
    <w:p>
      <w:pPr>
        <w:pStyle w:val="Compact"/>
        <w:numPr>
          <w:ilvl w:val="0"/>
          <w:numId w:val="1001"/>
        </w:numPr>
      </w:pPr>
      <w:r>
        <w:rPr>
          <w:b/>
          <w:bCs/>
        </w:rPr>
        <w:t xml:space="preserve">Even as I spent bizarre amounts of time</w:t>
      </w:r>
      <w:r>
        <w:rPr>
          <w:b/>
          <w:bCs/>
        </w:rPr>
        <w:t xml:space="preserve"> </w:t>
      </w:r>
      <w:r>
        <w:rPr>
          <w:b/>
          <w:bCs/>
          <w:u w:val="single"/>
        </w:rPr>
        <w:t xml:space="preserve">scrutinizing</w:t>
      </w:r>
      <w:r>
        <w:rPr>
          <w:b/>
          <w:bCs/>
        </w:rPr>
        <w:t xml:space="preserve"> </w:t>
      </w:r>
      <w:r>
        <w:rPr>
          <w:b/>
          <w:bCs/>
        </w:rPr>
        <w:t xml:space="preserve">a poem I've said to myself, "This is not normal, this may be a little freakish."</w:t>
      </w:r>
      <w:r>
        <w:br/>
      </w:r>
      <w:r>
        <w:t xml:space="preserve">    (a) looking at very carefully</w:t>
      </w:r>
      <w:r>
        <w:br/>
      </w:r>
      <w:r>
        <w:t xml:space="preserve">    (b) requesting or challenging</w:t>
      </w:r>
      <w:r>
        <w:br/>
      </w:r>
      <w:r>
        <w:t xml:space="preserve">    (c) mirroring back (an image)</w:t>
      </w:r>
    </w:p>
    <w:p>
      <w:pPr>
        <w:pStyle w:val="Compact"/>
        <w:numPr>
          <w:ilvl w:val="0"/>
          <w:numId w:val="1001"/>
        </w:numPr>
      </w:pPr>
      <w:r>
        <w:rPr>
          <w:b/>
          <w:bCs/>
        </w:rPr>
        <w:t xml:space="preserve">If I had not met and married my husband, I have 132 every reason to believe I'd still be wandering around a campus somewhere, collecting incompletes, growing more and more reluctant to</w:t>
      </w:r>
      <w:r>
        <w:rPr>
          <w:b/>
          <w:bCs/>
        </w:rPr>
        <w:t xml:space="preserve"> </w:t>
      </w:r>
      <w:r>
        <w:rPr>
          <w:b/>
          <w:bCs/>
          <w:u w:val="single"/>
        </w:rPr>
        <w:t xml:space="preserve">acknowledge</w:t>
      </w:r>
      <w:r>
        <w:rPr>
          <w:b/>
          <w:bCs/>
        </w:rPr>
        <w:t xml:space="preserve"> </w:t>
      </w:r>
      <w:r>
        <w:rPr>
          <w:b/>
          <w:bCs/>
        </w:rPr>
        <w:t xml:space="preserve">the line between art and reality.</w:t>
      </w:r>
      <w:r>
        <w:br/>
      </w:r>
      <w:r>
        <w:t xml:space="preserve">    (a) collision</w:t>
      </w:r>
      <w:r>
        <w:br/>
      </w:r>
      <w:r>
        <w:t xml:space="preserve">    (b) recognize</w:t>
      </w:r>
      <w:r>
        <w:br/>
      </w:r>
      <w:r>
        <w:t xml:space="preserve">    (c) translate</w:t>
      </w:r>
    </w:p>
    <w:p>
      <w:pPr>
        <w:pStyle w:val="Compact"/>
        <w:numPr>
          <w:ilvl w:val="0"/>
          <w:numId w:val="1001"/>
        </w:numPr>
      </w:pPr>
      <w:r>
        <w:rPr>
          <w:b/>
          <w:bCs/>
        </w:rPr>
        <w:t xml:space="preserve">But that feeling of separateness</w:t>
      </w:r>
      <w:r>
        <w:rPr>
          <w:b/>
          <w:bCs/>
        </w:rPr>
        <w:t xml:space="preserve"> </w:t>
      </w:r>
      <w:r>
        <w:rPr>
          <w:b/>
          <w:bCs/>
          <w:u w:val="single"/>
        </w:rPr>
        <w:t xml:space="preserve">abates</w:t>
      </w:r>
      <w:r>
        <w:rPr>
          <w:b/>
          <w:bCs/>
        </w:rPr>
        <w:t xml:space="preserve">, it must, when one is in labor, crying, then screaming, then laughing, and then hearing some other woman doing the same.</w:t>
      </w:r>
      <w:r>
        <w:br/>
      </w:r>
      <w:r>
        <w:t xml:space="preserve">    (a) treats harshly and unfairly</w:t>
      </w:r>
      <w:r>
        <w:br/>
      </w:r>
      <w:r>
        <w:t xml:space="preserve">    (b) draws pictures to accompany</w:t>
      </w:r>
      <w:r>
        <w:br/>
      </w:r>
      <w:r>
        <w:t xml:space="preserve">    (c) reduces amount or intensity</w:t>
      </w:r>
    </w:p>
    <w:p>
      <w:pPr>
        <w:pStyle w:val="Compact"/>
        <w:numPr>
          <w:ilvl w:val="0"/>
          <w:numId w:val="1001"/>
        </w:numPr>
      </w:pPr>
      <w:r>
        <w:rPr>
          <w:b/>
          <w:bCs/>
        </w:rPr>
        <w:t xml:space="preserve">Like writers I love and who have kept me company through my life, I paid them when I was a child who felt separate and apart; when I learned to see the place I was in as an observer and, as much as I hate to admit it, as one who was</w:t>
      </w:r>
      <w:r>
        <w:rPr>
          <w:b/>
          <w:bCs/>
        </w:rPr>
        <w:t xml:space="preserve"> </w:t>
      </w:r>
      <w:r>
        <w:rPr>
          <w:b/>
          <w:bCs/>
          <w:u w:val="single"/>
        </w:rPr>
        <w:t xml:space="preserve">intrinsically</w:t>
      </w:r>
      <w:r>
        <w:rPr>
          <w:b/>
          <w:bCs/>
        </w:rPr>
        <w:t xml:space="preserve"> </w:t>
      </w:r>
      <w:r>
        <w:rPr>
          <w:b/>
          <w:bCs/>
        </w:rPr>
        <w:t xml:space="preserve">wrapped up in the seasons on that farm, that heat and poverty, and that sad certainty that life would not be any other way.</w:t>
      </w:r>
      <w:r>
        <w:br/>
      </w:r>
      <w:r>
        <w:t xml:space="preserve">    (a) in a manner that is very bad (deserving no respect)</w:t>
      </w:r>
      <w:r>
        <w:br/>
      </w:r>
      <w:r>
        <w:t xml:space="preserve">    (b) in a manner that spreads to other parts of the body</w:t>
      </w:r>
      <w:r>
        <w:br/>
      </w:r>
      <w:r>
        <w:t xml:space="preserve">    (c) in a manner related to the very nature of something</w:t>
      </w:r>
    </w:p>
    <w:p>
      <w:pPr>
        <w:pStyle w:val="Compact"/>
        <w:numPr>
          <w:ilvl w:val="0"/>
          <w:numId w:val="1001"/>
        </w:numPr>
      </w:pPr>
      <w:r>
        <w:rPr>
          <w:b/>
          <w:bCs/>
        </w:rPr>
        <w:t xml:space="preserve">And if death, and sorrow, and the inexplicable joy that comes from triumph over death and sorrow, if these</w:t>
      </w:r>
      <w:r>
        <w:rPr>
          <w:b/>
          <w:bCs/>
        </w:rPr>
        <w:t xml:space="preserve"> </w:t>
      </w:r>
      <w:r>
        <w:rPr>
          <w:b/>
          <w:bCs/>
          <w:u w:val="single"/>
        </w:rPr>
        <w:t xml:space="preserve">themes</w:t>
      </w:r>
      <w:r>
        <w:rPr>
          <w:b/>
          <w:bCs/>
        </w:rPr>
        <w:t xml:space="preserve"> </w:t>
      </w:r>
      <w:r>
        <w:rPr>
          <w:b/>
          <w:bCs/>
        </w:rPr>
        <w:t xml:space="preserve">are predominant in my work, past and future, it is because they dominate my memory.</w:t>
      </w:r>
      <w:r>
        <w:br/>
      </w:r>
      <w:r>
        <w:t xml:space="preserve">    (a) (noun) strips of hair that are lighter in color  OR  (verb) makes strips of hair lighter in color</w:t>
      </w:r>
      <w:r>
        <w:br/>
      </w:r>
      <w:r>
        <w:t xml:space="preserve">    (b) unifying ideas</w:t>
      </w:r>
      <w:r>
        <w:br/>
      </w:r>
      <w:r>
        <w:t xml:space="preserve">    (c) changes the direction of a light wave (or other wave) by passing an opaque edge or narrow opening</w:t>
      </w:r>
    </w:p>
    <w:p>
      <w:pPr>
        <w:pStyle w:val="Compact"/>
        <w:numPr>
          <w:ilvl w:val="0"/>
          <w:numId w:val="1001"/>
        </w:numPr>
      </w:pPr>
      <w:r>
        <w:rPr>
          <w:b/>
          <w:bCs/>
        </w:rPr>
        <w:t xml:space="preserve">And if death, and sorrow, and the inexplicable joy that comes from triumph over death and sorrow, if these themes are</w:t>
      </w:r>
      <w:r>
        <w:rPr>
          <w:b/>
          <w:bCs/>
        </w:rPr>
        <w:t xml:space="preserve"> </w:t>
      </w:r>
      <w:r>
        <w:rPr>
          <w:b/>
          <w:bCs/>
          <w:u w:val="single"/>
        </w:rPr>
        <w:t xml:space="preserve">predominant</w:t>
      </w:r>
      <w:r>
        <w:rPr>
          <w:b/>
          <w:bCs/>
        </w:rPr>
        <w:t xml:space="preserve"> </w:t>
      </w:r>
      <w:r>
        <w:rPr>
          <w:b/>
          <w:bCs/>
        </w:rPr>
        <w:t xml:space="preserve">in my work, past and future, it is because they dominate my memory.</w:t>
      </w:r>
      <w:r>
        <w:br/>
      </w:r>
      <w:r>
        <w:t xml:space="preserve">    (a) strict, firm, or hard (not giving in, not giving way, or not giving up)</w:t>
      </w:r>
      <w:r>
        <w:br/>
      </w:r>
      <w:r>
        <w:t xml:space="preserve">    (b) most common or influential</w:t>
      </w:r>
      <w:r>
        <w:br/>
      </w:r>
      <w:r>
        <w:t xml:space="preserve">    (c) relating to classical music plays in which most of the dialogue is sung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2026-05-20T14:20:04Z</dcterms:created>
  <dcterms:modified xsi:type="dcterms:W3CDTF">2026-05-20T14:20:04Z</dcterms:modified>
</cp:coreProperties>
</file>

<file path=docProps/custom.xml><?xml version="1.0" encoding="utf-8"?>
<Properties xmlns="http://schemas.openxmlformats.org/officeDocument/2006/custom-properties" xmlns:vt="http://schemas.openxmlformats.org/officeDocument/2006/docPropsVTypes"/>
</file>