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224ecdd0c8272c2569b78fbd28cef3624865bd"/>
    <w:p>
      <w:pPr>
        <w:pStyle w:val="Heading1"/>
      </w:pPr>
      <w:r>
        <w:rPr>
          <w:b/>
          <w:bCs/>
        </w:rPr>
        <w:t xml:space="preserve">My Antonia</w:t>
      </w:r>
      <w:r>
        <w:br/>
      </w:r>
      <w:r>
        <w:rPr>
          <w:i/>
          <w:iCs/>
        </w:rPr>
        <w:t xml:space="preserve">Willa Cather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good at making a point in an interesting and memorable way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</w:t>
      </w:r>
      <w:r>
        <w:rPr>
          <w:b/>
          <w:bCs/>
        </w:rPr>
        <w:t xml:space="preserve">.</w:t>
      </w:r>
      <w:r>
        <w:br/>
      </w:r>
      <w:r>
        <w:t xml:space="preserve">    (a) detailed research report</w:t>
      </w:r>
      <w:r>
        <w:br/>
      </w:r>
      <w:r>
        <w:t xml:space="preserve">    (b) short true story</w:t>
      </w:r>
      <w:r>
        <w:br/>
      </w:r>
      <w:r>
        <w:t xml:space="preserve">    (c) long boring lecture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Let's see if we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</w:t>
      </w:r>
      <w:r>
        <w:rPr>
          <w:b/>
          <w:bCs/>
        </w:rPr>
        <w:t xml:space="preserve"> </w:t>
      </w:r>
      <w:r>
        <w:rPr>
          <w:b/>
          <w:bCs/>
        </w:rPr>
        <w:t xml:space="preserve">her into coming with us.</w:t>
      </w:r>
      <w:r>
        <w:br/>
      </w:r>
      <w:r>
        <w:t xml:space="preserve">    (a) drag forcefully</w:t>
      </w:r>
      <w:r>
        <w:br/>
      </w:r>
      <w:r>
        <w:t xml:space="preserve">    (b) gently persuade</w:t>
      </w:r>
      <w:r>
        <w:br/>
      </w:r>
      <w:r>
        <w:t xml:space="preserve">    (c) trick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impolite. She pretended not to notice except that she treated him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.</w:t>
      </w:r>
      <w:r>
        <w:br/>
      </w:r>
      <w:r>
        <w:t xml:space="preserve">    (a) impatience</w:t>
      </w:r>
      <w:r>
        <w:br/>
      </w:r>
      <w:r>
        <w:t xml:space="preserve">    (b) great annoyance</w:t>
      </w:r>
      <w:r>
        <w:br/>
      </w:r>
      <w:r>
        <w:t xml:space="preserve">    (c) lack of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professor greeted each student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 </w:t>
      </w:r>
      <w:r>
        <w:rPr>
          <w:b/>
          <w:bCs/>
        </w:rPr>
        <w:t xml:space="preserve">as they entered.</w:t>
      </w:r>
      <w:r>
        <w:br/>
      </w:r>
      <w:r>
        <w:t xml:space="preserve">    (a) in a friendly manner</w:t>
      </w:r>
      <w:r>
        <w:br/>
      </w:r>
      <w:r>
        <w:t xml:space="preserve">    (b) in a hurried manner</w:t>
      </w:r>
      <w:r>
        <w:br/>
      </w:r>
      <w:r>
        <w:t xml:space="preserve">    (c) in a clumsy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voice</w:t>
      </w:r>
      <w:r>
        <w:br/>
      </w:r>
      <w:r>
        <w:t xml:space="preserve">    (b) facial expression</w:t>
      </w:r>
      <w:r>
        <w:br/>
      </w:r>
      <w:r>
        <w:t xml:space="preserve">    (c) a method of counting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Creativity can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cultivated</w:t>
      </w:r>
      <w:r>
        <w:rPr>
          <w:b/>
          <w:bCs/>
        </w:rPr>
        <w:t xml:space="preserve">.</w:t>
      </w:r>
      <w:r>
        <w:br/>
      </w:r>
      <w:r>
        <w:t xml:space="preserve">    (a) useful</w:t>
      </w:r>
      <w:r>
        <w:br/>
      </w:r>
      <w:r>
        <w:t xml:space="preserve">    (b) developed or grown</w:t>
      </w:r>
      <w:r>
        <w:br/>
      </w:r>
      <w:r>
        <w:t xml:space="preserve">    (c) risky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would like to speak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directly</w:t>
      </w:r>
      <w:r>
        <w:rPr>
          <w:b/>
          <w:bCs/>
        </w:rPr>
        <w:t xml:space="preserve"> </w:t>
      </w:r>
      <w:r>
        <w:rPr>
          <w:b/>
          <w:bCs/>
        </w:rPr>
        <w:t xml:space="preserve">to the manager.</w:t>
      </w:r>
      <w:r>
        <w:br/>
      </w:r>
      <w:r>
        <w:t xml:space="preserve">    (a) personally</w:t>
      </w:r>
      <w:r>
        <w:br/>
      </w:r>
      <w:r>
        <w:t xml:space="preserve">    (b) formally</w:t>
      </w:r>
      <w:r>
        <w:br/>
      </w:r>
      <w:r>
        <w:t xml:space="preserve">    (c) when convenient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easy to work with. 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in her communications and expectations.</w:t>
      </w:r>
      <w:r>
        <w:br/>
      </w:r>
      <w:r>
        <w:t xml:space="preserve">    (a) straightforward</w:t>
      </w:r>
      <w:r>
        <w:br/>
      </w:r>
      <w:r>
        <w:t xml:space="preserve">    (b) considerate</w:t>
      </w:r>
      <w:r>
        <w:br/>
      </w:r>
      <w:r>
        <w:t xml:space="preserve">    (c) humble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We'll see if her cheerful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disposition</w:t>
      </w:r>
      <w:r>
        <w:rPr>
          <w:b/>
          <w:bCs/>
        </w:rPr>
        <w:t xml:space="preserve"> </w:t>
      </w:r>
      <w:r>
        <w:rPr>
          <w:b/>
          <w:bCs/>
        </w:rPr>
        <w:t xml:space="preserve">continues when she's tired and under stress.</w:t>
      </w:r>
      <w:r>
        <w:br/>
      </w:r>
      <w:r>
        <w:t xml:space="preserve">    (a) generosity</w:t>
      </w:r>
      <w:r>
        <w:br/>
      </w:r>
      <w:r>
        <w:t xml:space="preserve">    (b) personality</w:t>
      </w:r>
      <w:r>
        <w:br/>
      </w:r>
      <w:r>
        <w:t xml:space="preserve">    (c) team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store is going to close forever. We have not decided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inventory.</w:t>
      </w:r>
      <w:r>
        <w:br/>
      </w:r>
      <w:r>
        <w:t xml:space="preserve">    (a) discount rate</w:t>
      </w:r>
      <w:r>
        <w:br/>
      </w:r>
      <w:r>
        <w:t xml:space="preserve">    (b) the process of counting</w:t>
      </w:r>
      <w:r>
        <w:br/>
      </w:r>
      <w:r>
        <w:t xml:space="preserve">    (c) transferring of ownership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sleddogs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docile</w:t>
      </w:r>
      <w:r>
        <w:rPr>
          <w:b/>
          <w:bCs/>
        </w:rPr>
        <w:t xml:space="preserve"> </w:t>
      </w:r>
      <w:r>
        <w:rPr>
          <w:b/>
          <w:bCs/>
        </w:rPr>
        <w:t xml:space="preserve">and trainable.</w:t>
      </w:r>
      <w:r>
        <w:br/>
      </w:r>
      <w:r>
        <w:t xml:space="preserve">    (a) easily led and managed</w:t>
      </w:r>
      <w:r>
        <w:br/>
      </w:r>
      <w:r>
        <w:t xml:space="preserve">    (b) very strong and fast</w:t>
      </w:r>
      <w:r>
        <w:br/>
      </w:r>
      <w:r>
        <w:t xml:space="preserve">    (c) smart and competitive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wealthy</w:t>
      </w:r>
      <w:r>
        <w:br/>
      </w:r>
      <w:r>
        <w:t xml:space="preserve">    (c) impulsive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 </w:t>
      </w:r>
      <w:r>
        <w:rPr>
          <w:b/>
          <w:bCs/>
        </w:rPr>
        <w:t xml:space="preserve">to his anger.</w:t>
      </w:r>
      <w:r>
        <w:br/>
      </w:r>
      <w:r>
        <w:t xml:space="preserve">    (a) with fear</w:t>
      </w:r>
      <w:r>
        <w:br/>
      </w:r>
      <w:r>
        <w:t xml:space="preserve">    (b) without interest</w:t>
      </w:r>
      <w:r>
        <w:br/>
      </w:r>
      <w:r>
        <w:t xml:space="preserve">    (c) with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defensive about being suspected</w:t>
      </w:r>
      <w:r>
        <w:br/>
      </w:r>
      <w:r>
        <w:t xml:space="preserve">    (b) surprised at the unexpected</w:t>
      </w:r>
      <w:r>
        <w:br/>
      </w:r>
      <w:r>
        <w:t xml:space="preserve">    (c) annoyed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indolent</w:t>
      </w:r>
      <w:r>
        <w:rPr>
          <w:b/>
          <w:bCs/>
        </w:rPr>
        <w:t xml:space="preserve"> </w:t>
      </w:r>
      <w:r>
        <w:rPr>
          <w:b/>
          <w:bCs/>
        </w:rPr>
        <w:t xml:space="preserve">for med school.</w:t>
      </w:r>
      <w:r>
        <w:br/>
      </w:r>
      <w:r>
        <w:t xml:space="preserve">    (a) lazy</w:t>
      </w:r>
      <w:r>
        <w:br/>
      </w:r>
      <w:r>
        <w:t xml:space="preserve">    (b) kind</w:t>
      </w:r>
      <w:r>
        <w:br/>
      </w:r>
      <w:r>
        <w:t xml:space="preserve">    (c) calm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also</w:t>
      </w:r>
      <w:r>
        <w:br/>
      </w:r>
      <w:r>
        <w:t xml:space="preserve">    (b) despite that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 </w:t>
      </w:r>
      <w:r>
        <w:rPr>
          <w:b/>
          <w:bCs/>
        </w:rPr>
        <w:t xml:space="preserve">by her sudden change of mind on this important issue.</w:t>
      </w:r>
      <w:r>
        <w:br/>
      </w:r>
      <w:r>
        <w:t xml:space="preserve">    (a) amused</w:t>
      </w:r>
      <w:r>
        <w:br/>
      </w:r>
      <w:r>
        <w:t xml:space="preserve">    (b) confused</w:t>
      </w:r>
      <w:r>
        <w:br/>
      </w:r>
      <w:r>
        <w:t xml:space="preserve">    (c)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skeptical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project.</w:t>
      </w:r>
      <w:r>
        <w:br/>
      </w:r>
      <w:r>
        <w:t xml:space="preserve">    (a) keeping silent</w:t>
      </w:r>
      <w:r>
        <w:br/>
      </w:r>
      <w:r>
        <w:t xml:space="preserve">    (b) excited</w:t>
      </w:r>
      <w:r>
        <w:br/>
      </w:r>
      <w:r>
        <w:t xml:space="preserve">    (c) doubtful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described him as humble, polite,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solicitous</w:t>
      </w:r>
      <w:r>
        <w:rPr>
          <w:b/>
          <w:bCs/>
        </w:rPr>
        <w:t xml:space="preserve">.</w:t>
      </w:r>
      <w:r>
        <w:br/>
      </w:r>
      <w:r>
        <w:t xml:space="preserve">    (a) perceptive</w:t>
      </w:r>
      <w:r>
        <w:br/>
      </w:r>
      <w:r>
        <w:t xml:space="preserve">    (b) caring</w:t>
      </w:r>
      <w:r>
        <w:br/>
      </w:r>
      <w:r>
        <w:t xml:space="preserve">    (c) smart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Bullies made his school days a constant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torment</w:t>
      </w:r>
      <w:r>
        <w:rPr>
          <w:b/>
          <w:bCs/>
        </w:rPr>
        <w:t xml:space="preserve"> </w:t>
      </w:r>
      <w:r>
        <w:rPr>
          <w:b/>
          <w:bCs/>
        </w:rPr>
        <w:t xml:space="preserve">he could not escape.</w:t>
      </w:r>
      <w:r>
        <w:br/>
      </w:r>
      <w:r>
        <w:t xml:space="preserve">    (a) great enjoyment</w:t>
      </w:r>
      <w:r>
        <w:br/>
      </w:r>
      <w:r>
        <w:t xml:space="preserve">    (b) severe suffering</w:t>
      </w:r>
      <w:r>
        <w:br/>
      </w:r>
      <w:r>
        <w:t xml:space="preserve">    (c) simple confusion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2026-05-20T02:18:11Z</dcterms:created>
  <dcterms:modified xsi:type="dcterms:W3CDTF">2026-05-20T02:18:11Z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