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ddcf062f80e11fc579bfc14e1f85f3c1392d18"/>
    <w:p>
      <w:pPr>
        <w:pStyle w:val="Heading1"/>
      </w:pPr>
      <w:r>
        <w:rPr>
          <w:b/>
          <w:bCs/>
        </w:rPr>
        <w:t xml:space="preserve">My Antonia</w:t>
      </w:r>
      <w:r>
        <w:br/>
      </w:r>
      <w:r>
        <w:rPr>
          <w:i/>
          <w:iCs/>
        </w:rPr>
        <w:t xml:space="preserve">Willa Cather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gave one of her town houses for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Suffrage</w:t>
      </w:r>
      <w:r>
        <w:rPr>
          <w:b/>
          <w:bCs/>
        </w:rPr>
        <w:t xml:space="preserve"> </w:t>
      </w:r>
      <w:r>
        <w:rPr>
          <w:b/>
          <w:bCs/>
        </w:rPr>
        <w:t xml:space="preserve">headquarters, produced one of her own plays at the Princess Theater, was arrested for picketing during a garment-makers' strike, etc. I am never able to believe that she has much feeling for the causes to which she lends her name and her fleeting interest.</w:t>
      </w:r>
      <w:r>
        <w:br/>
      </w:r>
      <w:r>
        <w:t xml:space="preserve">    (a) use of reason</w:t>
      </w:r>
      <w:r>
        <w:br/>
      </w:r>
      <w:r>
        <w:t xml:space="preserve">    (b) determination</w:t>
      </w:r>
      <w:r>
        <w:br/>
      </w:r>
      <w:r>
        <w:t xml:space="preserve">    (c) right to vote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Pavel, the tall one, was said to be an anarchist; since he had no means of imparting his opinions, probably his wild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gesticulations</w:t>
      </w:r>
      <w:r>
        <w:rPr>
          <w:b/>
          <w:bCs/>
        </w:rPr>
        <w:t xml:space="preserve"> </w:t>
      </w:r>
      <w:r>
        <w:rPr>
          <w:b/>
          <w:bCs/>
        </w:rPr>
        <w:t xml:space="preserve">and his generally excited and rebellious manner gave rise to this supposition.</w:t>
      </w:r>
      <w:r>
        <w:br/>
      </w:r>
      <w:r>
        <w:t xml:space="preserve">    (a) gestures (hand or body movements) made while speaking or to express something</w:t>
      </w:r>
      <w:r>
        <w:br/>
      </w:r>
      <w:r>
        <w:t xml:space="preserve">    (b) members of the Society of Jesus (known for their schools and missionary work)</w:t>
      </w:r>
      <w:r>
        <w:br/>
      </w:r>
      <w:r>
        <w:t xml:space="preserve">    (c) descriptions of unfavorable opinions; or acts of sharing unfavorable opinions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...she began to treat me more like an equal and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defer</w:t>
      </w:r>
      <w:r>
        <w:rPr>
          <w:b/>
          <w:bCs/>
        </w:rPr>
        <w:t xml:space="preserve"> </w:t>
      </w:r>
      <w:r>
        <w:rPr>
          <w:b/>
          <w:bCs/>
        </w:rPr>
        <w:t xml:space="preserve">to me in other things than reading</w:t>
      </w:r>
      <w:r>
        <w:br/>
      </w:r>
      <w:r>
        <w:rPr>
          <w:b/>
          <w:bCs/>
        </w:rPr>
        <w:t xml:space="preserve">lessons.</w:t>
      </w:r>
      <w:r>
        <w:br/>
      </w:r>
      <w:r>
        <w:t xml:space="preserve">    (a) pretend to be ignorant</w:t>
      </w:r>
      <w:r>
        <w:br/>
      </w:r>
      <w:r>
        <w:t xml:space="preserve">    (b) submit or yield (in differences of opinion)</w:t>
      </w:r>
      <w:r>
        <w:br/>
      </w:r>
      <w:r>
        <w:t xml:space="preserve">    (c) argue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"You might have told me there was a</w:t>
      </w:r>
      <w:r>
        <w:br/>
      </w:r>
      <w:r>
        <w:rPr>
          <w:b/>
          <w:bCs/>
        </w:rPr>
        <w:t xml:space="preserve">snake behind me!" I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petulantly</w:t>
      </w:r>
      <w:r>
        <w:rPr>
          <w:b/>
          <w:bCs/>
        </w:rPr>
        <w:t xml:space="preserve">.</w:t>
      </w:r>
      <w:r>
        <w:br/>
      </w:r>
      <w:r>
        <w:t xml:space="preserve">    (a) in a manner that deserves praise</w:t>
      </w:r>
      <w:r>
        <w:br/>
      </w:r>
      <w:r>
        <w:t xml:space="preserve">    (b) with unreasonable anger or upset</w:t>
      </w:r>
      <w:r>
        <w:br/>
      </w:r>
      <w:r>
        <w:t xml:space="preserve">    (c) in a manner that does not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 convinced that man's strongest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antagonist</w:t>
      </w:r>
      <w:r>
        <w:rPr>
          <w:b/>
          <w:bCs/>
        </w:rPr>
        <w:t xml:space="preserve"> </w:t>
      </w:r>
      <w:r>
        <w:rPr>
          <w:b/>
          <w:bCs/>
        </w:rPr>
        <w:t xml:space="preserve">is the cold.</w:t>
      </w:r>
      <w:r>
        <w:br/>
      </w:r>
      <w:r>
        <w:t xml:space="preserve">    (a) someone who offers opposition or is hostile</w:t>
      </w:r>
      <w:r>
        <w:br/>
      </w:r>
      <w:r>
        <w:t xml:space="preserve">    (b) someone who takes something on as their own</w:t>
      </w:r>
      <w:r>
        <w:br/>
      </w:r>
      <w:r>
        <w:t xml:space="preserve">    (c) someone who changes something (upon review)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Grandmother murmured something in embarrassment, but the Bohemian woman laughed scornfully, a kind of whinny-laugh, and, catching up an empty coffee-pot from the shelf, shook it at us with a look positively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vindictive</w:t>
      </w:r>
      <w:r>
        <w:rPr>
          <w:b/>
          <w:bCs/>
        </w:rPr>
        <w:t xml:space="preserve">.</w:t>
      </w:r>
      <w:r>
        <w:br/>
      </w:r>
      <w:r>
        <w:t xml:space="preserve">    (a) not capable of being suffered through (or put up with)</w:t>
      </w:r>
      <w:r>
        <w:br/>
      </w:r>
      <w:r>
        <w:t xml:space="preserve">    (b) not capable of surviving; or not capable of being done</w:t>
      </w:r>
      <w:r>
        <w:br/>
      </w:r>
      <w:r>
        <w:t xml:space="preserve">    (c) desirous of seeking revenge or wanting to hurt someone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Grandmother went on talking in her polite Virginia way, not admitting their stark need or her own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remissness</w:t>
      </w:r>
      <w:r>
        <w:rPr>
          <w:b/>
          <w:bCs/>
        </w:rPr>
        <w:t xml:space="preserve">, until Jake arrived with the hamper, as if in direct answer to Mrs. Shimerda's reproaches.</w:t>
      </w:r>
      <w:r>
        <w:br/>
      </w:r>
      <w:r>
        <w:t xml:space="preserve">    (a) the state or degree of criticism or disagreement</w:t>
      </w:r>
      <w:r>
        <w:br/>
      </w:r>
      <w:r>
        <w:t xml:space="preserve">    (b) something added to food to keep it from spoiling</w:t>
      </w:r>
      <w:r>
        <w:br/>
      </w:r>
      <w:r>
        <w:t xml:space="preserve">    (c) carelessness -- especially with regard to a duty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had been nothing strange about the tree before, but now, with some one kneeling before it—images, candles...Grandfather merely put his finger-tips to his brow and bowed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venerable</w:t>
      </w:r>
      <w:r>
        <w:rPr>
          <w:b/>
          <w:bCs/>
        </w:rPr>
        <w:t xml:space="preserve"> </w:t>
      </w:r>
      <w:r>
        <w:rPr>
          <w:b/>
          <w:bCs/>
        </w:rPr>
        <w:t xml:space="preserve">head, thus Protestantizing the atmosphere.</w:t>
      </w:r>
      <w:r>
        <w:br/>
      </w:r>
      <w:r>
        <w:t xml:space="preserve">    (a) [of food] able to be prepared in a manner that keeps it from spoiling</w:t>
      </w:r>
      <w:r>
        <w:br/>
      </w:r>
      <w:r>
        <w:t xml:space="preserve">    (b) relating to understanding or explaining something in a particular way</w:t>
      </w:r>
      <w:r>
        <w:br/>
      </w:r>
      <w:r>
        <w:t xml:space="preserve">    (c) respected (worthy of respect) -- typically because of age or position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'As I understand it,' Jake concluded, 'it will be a matter of years to pray his soul out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Purgatory</w:t>
      </w:r>
      <w:r>
        <w:rPr>
          <w:b/>
          <w:bCs/>
        </w:rPr>
        <w:t xml:space="preserve">, and right now he's in torment.'</w:t>
      </w:r>
      <w:r>
        <w:br/>
      </w:r>
      <w:r>
        <w:t xml:space="preserve">    (a) a place or state of temporary suffering while waiting</w:t>
      </w:r>
      <w:r>
        <w:br/>
      </w:r>
      <w:r>
        <w:br/>
      </w:r>
      <w:r>
        <w:t xml:space="preserve">or in Roman Catholic theology: the place where those who have died in a state of grace undergo limited suffering to pay for their sins</w:t>
      </w:r>
      <w:r>
        <w:br/>
      </w:r>
      <w:r>
        <w:t xml:space="preserve">    (b) treatment with extra kindness or tolerance  OR  (more rarely) a special pleasure (typically something done in excess of what is thought good -- such as eating too much cake, or being too lazy)</w:t>
      </w:r>
      <w:r>
        <w:br/>
      </w:r>
      <w:r>
        <w:t xml:space="preserve">    (c) a person with or something related to an eating disorder in which overeating is followed by guilt and unhealthy attempts at correction -- especially self-induced vomiting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moved us into town, put down the carpets in our new house, made shelves and cupboards for grandmother's kitchen, and seemed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loath</w:t>
      </w:r>
      <w:r>
        <w:rPr>
          <w:b/>
          <w:bCs/>
        </w:rPr>
        <w:t xml:space="preserve"> </w:t>
      </w:r>
      <w:r>
        <w:rPr>
          <w:b/>
          <w:bCs/>
        </w:rPr>
        <w:t xml:space="preserve">to leave us.</w:t>
      </w:r>
      <w:r>
        <w:br/>
      </w:r>
      <w:r>
        <w:t xml:space="preserve">    (a) able to accept as true (without proof)</w:t>
      </w:r>
      <w:r>
        <w:br/>
      </w:r>
      <w:r>
        <w:t xml:space="preserve">    (b) reluctant or unwilling to do something</w:t>
      </w:r>
      <w:r>
        <w:br/>
      </w:r>
      <w:r>
        <w:t xml:space="preserve">    (c) able to be protected or kept unchanged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quick at understanding the grandmothers who spoke no English, and the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reticent</w:t>
      </w:r>
      <w:r>
        <w:rPr>
          <w:b/>
          <w:bCs/>
        </w:rPr>
        <w:t xml:space="preserve"> </w:t>
      </w:r>
      <w:r>
        <w:rPr>
          <w:b/>
          <w:bCs/>
        </w:rPr>
        <w:t xml:space="preserve">and distrustful of them would tell her their story without realizing they were doing so.</w:t>
      </w:r>
      <w:r>
        <w:br/>
      </w:r>
      <w:r>
        <w:t xml:space="preserve">    (a) reluctant to speak freely</w:t>
      </w:r>
      <w:r>
        <w:br/>
      </w:r>
      <w:r>
        <w:t xml:space="preserve">    (b) lacking a reason for doing something</w:t>
      </w:r>
      <w:r>
        <w:br/>
      </w:r>
      <w:r>
        <w:t xml:space="preserve">    (c) inconspicuousness or trustworthiness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Mrs. Shimerda, leaning out of the window, enjoyed the situation keenly, and was sorry when Antonia sent Mary away,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mollified</w:t>
      </w:r>
      <w:r>
        <w:rPr>
          <w:b/>
          <w:bCs/>
        </w:rPr>
        <w:t xml:space="preserve"> </w:t>
      </w:r>
      <w:r>
        <w:rPr>
          <w:b/>
          <w:bCs/>
        </w:rPr>
        <w:t xml:space="preserve">by an apronful of bottle-tomatoes.</w:t>
      </w:r>
      <w:r>
        <w:br/>
      </w:r>
      <w:r>
        <w:t xml:space="preserve">    (a) traded</w:t>
      </w:r>
      <w:r>
        <w:br/>
      </w:r>
      <w:r>
        <w:t xml:space="preserve">    (b) calmed</w:t>
      </w:r>
      <w:r>
        <w:br/>
      </w:r>
      <w:r>
        <w:t xml:space="preserve">    (c) copied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looked bold and resourceful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unscrupulous</w:t>
      </w:r>
      <w:r>
        <w:rPr>
          <w:b/>
          <w:bCs/>
        </w:rPr>
        <w:t xml:space="preserve">, and she was all of these.</w:t>
      </w:r>
      <w:r>
        <w:br/>
      </w:r>
      <w:r>
        <w:t xml:space="preserve">    (a) important</w:t>
      </w:r>
      <w:r>
        <w:br/>
      </w:r>
      <w:r>
        <w:t xml:space="preserve">    (b) unethical</w:t>
      </w:r>
      <w:r>
        <w:br/>
      </w:r>
      <w:r>
        <w:t xml:space="preserve">    (c) disbelief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fastidious</w:t>
      </w:r>
      <w:r>
        <w:rPr>
          <w:b/>
          <w:bCs/>
        </w:rPr>
        <w:t xml:space="preserve"> </w:t>
      </w:r>
      <w:r>
        <w:rPr>
          <w:b/>
          <w:bCs/>
        </w:rPr>
        <w:t xml:space="preserve">and prim about his place that a boy would go to a good deal of trouble to throw a dead cat into his back yard, or to dump a sackful of tin cans in his alley.</w:t>
      </w:r>
      <w:r>
        <w:br/>
      </w:r>
      <w:r>
        <w:t xml:space="preserve">    (a) a person who works from within to destroy an established order; or relating to such destructive efforts</w:t>
      </w:r>
      <w:r>
        <w:br/>
      </w:r>
      <w:r>
        <w:t xml:space="preserve">    (b) not relevant (not related to the subject being considered, or not important enough to want to consider)</w:t>
      </w:r>
      <w:r>
        <w:br/>
      </w:r>
      <w:r>
        <w:t xml:space="preserve">    (c) excessively concerned with cleanliness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new clothes were the subject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caustic</w:t>
      </w:r>
      <w:r>
        <w:rPr>
          <w:b/>
          <w:bCs/>
        </w:rPr>
        <w:t xml:space="preserve"> </w:t>
      </w:r>
      <w:r>
        <w:rPr>
          <w:b/>
          <w:bCs/>
        </w:rPr>
        <w:t xml:space="preserve">comment.</w:t>
      </w:r>
      <w:r>
        <w:br/>
      </w:r>
      <w:r>
        <w:t xml:space="preserve">    (a) not mirroring back (an image)</w:t>
      </w:r>
      <w:r>
        <w:br/>
      </w:r>
      <w:r>
        <w:t xml:space="preserve">    (b) in the way mentioned or shown</w:t>
      </w:r>
      <w:r>
        <w:br/>
      </w:r>
      <w:r>
        <w:t xml:space="preserve">    (c) sarcastic, critical, or harsh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Norwegian Anna, always dignified, looked at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reprovingly</w:t>
      </w:r>
      <w:r>
        <w:rPr>
          <w:b/>
          <w:bCs/>
        </w:rPr>
        <w:t xml:space="preserve">.</w:t>
      </w:r>
      <w:r>
        <w:br/>
      </w:r>
      <w:r>
        <w:t xml:space="preserve">    (a) with great annoyance</w:t>
      </w:r>
      <w:r>
        <w:br/>
      </w:r>
      <w:r>
        <w:t xml:space="preserve">    (b) in a wasteful manner</w:t>
      </w:r>
      <w:r>
        <w:br/>
      </w:r>
      <w:r>
        <w:t xml:space="preserve">    (c) in a critical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droll</w:t>
      </w:r>
      <w:r>
        <w:rPr>
          <w:b/>
          <w:bCs/>
        </w:rPr>
        <w:t xml:space="preserve"> </w:t>
      </w:r>
      <w:r>
        <w:rPr>
          <w:b/>
          <w:bCs/>
        </w:rPr>
        <w:t xml:space="preserve">expression seemed to say that he had found the secret of contentment.</w:t>
      </w:r>
      <w:r>
        <w:br/>
      </w:r>
      <w:r>
        <w:t xml:space="preserve">    (a) comical in an unusual way</w:t>
      </w:r>
      <w:r>
        <w:br/>
      </w:r>
      <w:r>
        <w:t xml:space="preserve">    (b) able to be disagreed with</w:t>
      </w:r>
      <w:r>
        <w:br/>
      </w:r>
      <w:r>
        <w:t xml:space="preserve">    (c) not tending to find fault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believed her young, ardent, reckless, disillusioned, under sentence, feverish,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avid</w:t>
      </w:r>
      <w:r>
        <w:rPr>
          <w:b/>
          <w:bCs/>
        </w:rPr>
        <w:t xml:space="preserve"> </w:t>
      </w:r>
      <w:r>
        <w:rPr>
          <w:b/>
          <w:bCs/>
        </w:rPr>
        <w:t xml:space="preserve">of pleasure.</w:t>
      </w:r>
      <w:r>
        <w:br/>
      </w:r>
      <w:r>
        <w:t xml:space="preserve">    (a) full of strong desire for something</w:t>
      </w:r>
      <w:r>
        <w:br/>
      </w:r>
      <w:r>
        <w:t xml:space="preserve">    (b) in a manner that takes on or adopts</w:t>
      </w:r>
      <w:r>
        <w:br/>
      </w:r>
      <w:r>
        <w:t xml:space="preserve">    (c) enthusiastic or strongly interested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photographer came out and gave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constrained</w:t>
      </w:r>
      <w:r>
        <w:rPr>
          <w:b/>
          <w:bCs/>
        </w:rPr>
        <w:t xml:space="preserve">, apologetic laugh.</w:t>
      </w:r>
      <w:r>
        <w:br/>
      </w:r>
      <w:r>
        <w:t xml:space="preserve">    (a) restricted; or lacking spontaneity</w:t>
      </w:r>
      <w:r>
        <w:br/>
      </w:r>
      <w:r>
        <w:t xml:space="preserve">    (b) not provided with investment funds</w:t>
      </w:r>
      <w:r>
        <w:br/>
      </w:r>
      <w:r>
        <w:t xml:space="preserve">    (c) stopped (something from happening)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extravagant, of course, but he hoped she wouldn't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squander</w:t>
      </w:r>
      <w:r>
        <w:rPr>
          <w:b/>
          <w:bCs/>
        </w:rPr>
        <w:t xml:space="preserve"> </w:t>
      </w:r>
      <w:r>
        <w:rPr>
          <w:b/>
          <w:bCs/>
        </w:rPr>
        <w:t xml:space="preserve">everything, and have nothing left when she was old.</w:t>
      </w:r>
      <w:r>
        <w:br/>
      </w:r>
      <w:r>
        <w:t xml:space="preserve">    (a) adapt</w:t>
      </w:r>
      <w:r>
        <w:br/>
      </w:r>
      <w:r>
        <w:t xml:space="preserve">    (b) trade</w:t>
      </w:r>
      <w:r>
        <w:br/>
      </w:r>
      <w:r>
        <w:t xml:space="preserve">    (c) wasteful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2026-05-20T02:18:12Z</dcterms:created>
  <dcterms:modified xsi:type="dcterms:W3CDTF">2026-05-20T02:18:12Z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