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b50d258247941182c5ed7ebb1ddd54435ec364d"/>
    <w:p>
      <w:pPr>
        <w:pStyle w:val="Heading1"/>
      </w:pPr>
      <w:r>
        <w:rPr>
          <w:b/>
          <w:bCs/>
        </w:rPr>
        <w:t xml:space="preserve">Murder in the Cathedral</w:t>
      </w:r>
      <w:r>
        <w:br/>
      </w:r>
      <w:r>
        <w:rPr>
          <w:i/>
          <w:iCs/>
        </w:rPr>
        <w:t xml:space="preserve">T. S. Eliot</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Who has stretched out his hand to the fire and remembered the Saints at All Hallows, Remembered the</w:t>
      </w:r>
      <w:r>
        <w:rPr>
          <w:b/>
          <w:bCs/>
        </w:rPr>
        <w:t xml:space="preserve"> </w:t>
      </w:r>
      <w:r>
        <w:rPr>
          <w:b/>
          <w:bCs/>
          <w:u w:val="single"/>
        </w:rPr>
        <w:t xml:space="preserve">martyrs</w:t>
      </w:r>
      <w:r>
        <w:rPr>
          <w:b/>
          <w:bCs/>
        </w:rPr>
        <w:t xml:space="preserve"> </w:t>
      </w:r>
      <w:r>
        <w:rPr>
          <w:b/>
          <w:bCs/>
        </w:rPr>
        <w:t xml:space="preserve">and saints who wait?</w:t>
      </w:r>
      <w:r>
        <w:br/>
      </w:r>
      <w:r>
        <w:t xml:space="preserve">    (a) speaks in an ambiguous manner that does not clearly express an opinion or decision</w:t>
      </w:r>
      <w:r>
        <w:br/>
      </w:r>
      <w:r>
        <w:t xml:space="preserve">    (b) dies or suffers due to upholding principle; or people who have suffered such a fate</w:t>
      </w:r>
      <w:r>
        <w:br/>
      </w:r>
      <w:r>
        <w:t xml:space="preserve">    (c) pauses to change how something is done -- often while reducing the use of resources</w:t>
      </w:r>
    </w:p>
    <w:p>
      <w:pPr>
        <w:pStyle w:val="Compact"/>
        <w:numPr>
          <w:ilvl w:val="0"/>
          <w:numId w:val="1001"/>
        </w:numPr>
      </w:pPr>
      <w:r>
        <w:rPr>
          <w:b/>
          <w:bCs/>
        </w:rPr>
        <w:t xml:space="preserve">Shall the Son of Man be born again in the litter of</w:t>
      </w:r>
      <w:r>
        <w:rPr>
          <w:b/>
          <w:bCs/>
        </w:rPr>
        <w:t xml:space="preserve"> </w:t>
      </w:r>
      <w:r>
        <w:rPr>
          <w:b/>
          <w:bCs/>
          <w:u w:val="single"/>
        </w:rPr>
        <w:t xml:space="preserve">scorn</w:t>
      </w:r>
      <w:r>
        <w:rPr>
          <w:b/>
          <w:bCs/>
        </w:rPr>
        <w:t xml:space="preserve">?</w:t>
      </w:r>
      <w:r>
        <w:br/>
      </w:r>
      <w:r>
        <w:t xml:space="preserve">    (a) move from more general to more specific</w:t>
      </w:r>
      <w:r>
        <w:br/>
      </w:r>
      <w:r>
        <w:t xml:space="preserve">    (b) disrespect or reject as not good enough</w:t>
      </w:r>
      <w:r>
        <w:br/>
      </w:r>
      <w:r>
        <w:t xml:space="preserve">    (c) not answer questions; or block progress</w:t>
      </w:r>
    </w:p>
    <w:p>
      <w:pPr>
        <w:pStyle w:val="Compact"/>
        <w:numPr>
          <w:ilvl w:val="0"/>
          <w:numId w:val="1001"/>
        </w:numPr>
      </w:pPr>
      <w:r>
        <w:rPr>
          <w:b/>
          <w:bCs/>
        </w:rPr>
        <w:t xml:space="preserve">We can lean on a rock, we can feel a firm foothold Against the</w:t>
      </w:r>
      <w:r>
        <w:rPr>
          <w:b/>
          <w:bCs/>
        </w:rPr>
        <w:t xml:space="preserve"> </w:t>
      </w:r>
      <w:r>
        <w:rPr>
          <w:b/>
          <w:bCs/>
          <w:u w:val="single"/>
        </w:rPr>
        <w:t xml:space="preserve">perpetual</w:t>
      </w:r>
      <w:r>
        <w:rPr>
          <w:b/>
          <w:bCs/>
        </w:rPr>
        <w:t xml:space="preserve"> </w:t>
      </w:r>
      <w:r>
        <w:rPr>
          <w:b/>
          <w:bCs/>
        </w:rPr>
        <w:t xml:space="preserve">wash of tides of balance of forces of barons and land holders.</w:t>
      </w:r>
      <w:r>
        <w:br/>
      </w:r>
      <w:r>
        <w:t xml:space="preserve">    (a) about things beyond the physical world, such as existence, reality, or the soul</w:t>
      </w:r>
      <w:r>
        <w:br/>
      </w:r>
      <w:r>
        <w:t xml:space="preserve">    (b) having the characteristics of a</w:t>
      </w:r>
      <w:r>
        <w:t xml:space="preserve"> </w:t>
      </w:r>
      <w:r>
        <w:rPr>
          <w:i/>
          <w:iCs/>
        </w:rPr>
        <w:t xml:space="preserve">monk</w:t>
      </w:r>
      <w:r>
        <w:t xml:space="preserve"> </w:t>
      </w:r>
      <w:r>
        <w:t xml:space="preserve">(often inclined toward self-denial)</w:t>
      </w:r>
      <w:r>
        <w:br/>
      </w:r>
      <w:r>
        <w:t xml:space="preserve">    (c) continuing forever without change; or occurring so frequently it seems constant</w:t>
      </w:r>
    </w:p>
    <w:p>
      <w:pPr>
        <w:pStyle w:val="Compact"/>
        <w:numPr>
          <w:ilvl w:val="0"/>
          <w:numId w:val="1001"/>
        </w:numPr>
      </w:pPr>
      <w:r>
        <w:rPr>
          <w:b/>
          <w:bCs/>
        </w:rPr>
        <w:t xml:space="preserve">And when the Archbishop returns Our doubts are</w:t>
      </w:r>
      <w:r>
        <w:rPr>
          <w:b/>
          <w:bCs/>
        </w:rPr>
        <w:t xml:space="preserve"> </w:t>
      </w:r>
      <w:r>
        <w:rPr>
          <w:b/>
          <w:bCs/>
          <w:u w:val="single"/>
        </w:rPr>
        <w:t xml:space="preserve">dispelled</w:t>
      </w:r>
      <w:r>
        <w:rPr>
          <w:b/>
          <w:bCs/>
        </w:rPr>
        <w:t xml:space="preserve">.</w:t>
      </w:r>
      <w:r>
        <w:br/>
      </w:r>
      <w:r>
        <w:t xml:space="preserve">    (a) to drive away or put an end to something -- especially a feeling, idea, or doubt</w:t>
      </w:r>
      <w:r>
        <w:br/>
      </w:r>
      <w:r>
        <w:t xml:space="preserve">    (b) proposed that someone be offered a position, be a candidate, or receive an honor</w:t>
      </w:r>
      <w:r>
        <w:br/>
      </w:r>
      <w:r>
        <w:t xml:space="preserve">    (c) spoke in an ambiguous manner that did not clearly express an opinion or decision</w:t>
      </w:r>
    </w:p>
    <w:p>
      <w:pPr>
        <w:pStyle w:val="Compact"/>
        <w:numPr>
          <w:ilvl w:val="0"/>
          <w:numId w:val="1001"/>
        </w:numPr>
      </w:pPr>
      <w:r>
        <w:rPr>
          <w:b/>
          <w:bCs/>
        </w:rPr>
        <w:t xml:space="preserve">But both are fixed In an eternal action, an eternal patience To which all must consent that it may be willed And which all must suffer that they may will it, That the pattern may</w:t>
      </w:r>
      <w:r>
        <w:rPr>
          <w:b/>
          <w:bCs/>
        </w:rPr>
        <w:t xml:space="preserve"> </w:t>
      </w:r>
      <w:r>
        <w:rPr>
          <w:b/>
          <w:bCs/>
          <w:u w:val="single"/>
        </w:rPr>
        <w:t xml:space="preserve">subsist</w:t>
      </w:r>
      <w:r>
        <w:rPr>
          <w:b/>
          <w:bCs/>
        </w:rPr>
        <w:t xml:space="preserve">, for the pattern is the action And the suffering, that the wheel may turn and still Be forever still.</w:t>
      </w:r>
      <w:r>
        <w:br/>
      </w:r>
      <w:r>
        <w:t xml:space="preserve">    (a) survive</w:t>
      </w:r>
      <w:r>
        <w:br/>
      </w:r>
      <w:r>
        <w:t xml:space="preserve">    (b) examine</w:t>
      </w:r>
      <w:r>
        <w:br/>
      </w:r>
      <w:r>
        <w:t xml:space="preserve">    (c) restore</w:t>
      </w:r>
    </w:p>
    <w:p>
      <w:pPr>
        <w:pStyle w:val="Compact"/>
        <w:numPr>
          <w:ilvl w:val="0"/>
          <w:numId w:val="1001"/>
        </w:numPr>
      </w:pPr>
      <w:r>
        <w:rPr>
          <w:b/>
          <w:bCs/>
        </w:rPr>
        <w:t xml:space="preserve">My Lord, forgive me, I did not see you coming,</w:t>
      </w:r>
      <w:r>
        <w:rPr>
          <w:b/>
          <w:bCs/>
        </w:rPr>
        <w:t xml:space="preserve"> </w:t>
      </w:r>
      <w:r>
        <w:rPr>
          <w:b/>
          <w:bCs/>
          <w:u w:val="single"/>
        </w:rPr>
        <w:t xml:space="preserve">Engrossed</w:t>
      </w:r>
      <w:r>
        <w:rPr>
          <w:b/>
          <w:bCs/>
        </w:rPr>
        <w:t xml:space="preserve"> </w:t>
      </w:r>
      <w:r>
        <w:rPr>
          <w:b/>
          <w:bCs/>
        </w:rPr>
        <w:t xml:space="preserve">by the chatter of these foolish women.</w:t>
      </w:r>
      <w:r>
        <w:br/>
      </w:r>
      <w:r>
        <w:t xml:space="preserve">    (a) gradually added or removed</w:t>
      </w:r>
      <w:r>
        <w:br/>
      </w:r>
      <w:r>
        <w:t xml:space="preserve">    (b) limited or with boundaries</w:t>
      </w:r>
      <w:r>
        <w:br/>
      </w:r>
      <w:r>
        <w:t xml:space="preserve">    (c) with all attention focused</w:t>
      </w:r>
    </w:p>
    <w:p>
      <w:pPr>
        <w:pStyle w:val="Compact"/>
        <w:numPr>
          <w:ilvl w:val="0"/>
          <w:numId w:val="1001"/>
        </w:numPr>
      </w:pPr>
      <w:r>
        <w:rPr>
          <w:b/>
          <w:bCs/>
        </w:rPr>
        <w:t xml:space="preserve">For a little time the hungry hawk Will only soar and hover, circling lower, Waiting excuse,</w:t>
      </w:r>
      <w:r>
        <w:rPr>
          <w:b/>
          <w:bCs/>
        </w:rPr>
        <w:t xml:space="preserve"> </w:t>
      </w:r>
      <w:r>
        <w:rPr>
          <w:b/>
          <w:bCs/>
          <w:u w:val="single"/>
        </w:rPr>
        <w:t xml:space="preserve">pretence</w:t>
      </w:r>
      <w:r>
        <w:rPr>
          <w:b/>
          <w:bCs/>
        </w:rPr>
        <w:t xml:space="preserve">, opportunity.</w:t>
      </w:r>
      <w:r>
        <w:br/>
      </w:r>
      <w:r>
        <w:t xml:space="preserve">    (a) a general feeling of not being as good as others</w:t>
      </w:r>
      <w:r>
        <w:br/>
      </w:r>
      <w:r>
        <w:t xml:space="preserve">    (b) the act, process, or instance of telling a story</w:t>
      </w:r>
      <w:r>
        <w:br/>
      </w:r>
      <w:r>
        <w:t xml:space="preserve">    (c) a false appearance or action to help one pretend</w:t>
      </w:r>
    </w:p>
    <w:p>
      <w:pPr>
        <w:pStyle w:val="Compact"/>
        <w:numPr>
          <w:ilvl w:val="0"/>
          <w:numId w:val="1001"/>
        </w:numPr>
      </w:pPr>
      <w:r>
        <w:rPr>
          <w:b/>
          <w:bCs/>
        </w:rPr>
        <w:t xml:space="preserve">Now that the King and you are in amity, Clergy and laity may return to gaiety,</w:t>
      </w:r>
      <w:r>
        <w:rPr>
          <w:b/>
          <w:bCs/>
        </w:rPr>
        <w:t xml:space="preserve"> </w:t>
      </w:r>
      <w:r>
        <w:rPr>
          <w:b/>
          <w:bCs/>
          <w:u w:val="single"/>
        </w:rPr>
        <w:t xml:space="preserve">Mirth</w:t>
      </w:r>
      <w:r>
        <w:rPr>
          <w:b/>
          <w:bCs/>
        </w:rPr>
        <w:t xml:space="preserve"> </w:t>
      </w:r>
      <w:r>
        <w:rPr>
          <w:b/>
          <w:bCs/>
        </w:rPr>
        <w:t xml:space="preserve">and —sportfulness need not walk warily, Thomas.</w:t>
      </w:r>
      <w:r>
        <w:br/>
      </w:r>
      <w:r>
        <w:t xml:space="preserve">    (a) started (a fire)</w:t>
      </w:r>
      <w:r>
        <w:br/>
      </w:r>
      <w:r>
        <w:t xml:space="preserve">    (b) fun and laughter</w:t>
      </w:r>
      <w:r>
        <w:br/>
      </w:r>
      <w:r>
        <w:t xml:space="preserve">    (c) restart (a fire)</w:t>
      </w:r>
    </w:p>
    <w:p>
      <w:pPr>
        <w:pStyle w:val="Compact"/>
        <w:numPr>
          <w:ilvl w:val="0"/>
          <w:numId w:val="1001"/>
        </w:numPr>
      </w:pPr>
      <w:r>
        <w:rPr>
          <w:b/>
          <w:bCs/>
        </w:rPr>
        <w:t xml:space="preserve">Sooner shall</w:t>
      </w:r>
      <w:r>
        <w:rPr>
          <w:b/>
          <w:bCs/>
        </w:rPr>
        <w:t xml:space="preserve"> </w:t>
      </w:r>
      <w:r>
        <w:rPr>
          <w:b/>
          <w:bCs/>
          <w:u w:val="single"/>
        </w:rPr>
        <w:t xml:space="preserve">enmity</w:t>
      </w:r>
      <w:r>
        <w:rPr>
          <w:b/>
          <w:bCs/>
        </w:rPr>
        <w:t xml:space="preserve"> </w:t>
      </w:r>
      <w:r>
        <w:rPr>
          <w:b/>
          <w:bCs/>
        </w:rPr>
        <w:t xml:space="preserve">turn to alliance.</w:t>
      </w:r>
      <w:r>
        <w:br/>
      </w:r>
      <w:r>
        <w:t xml:space="preserve">    (a) hatred</w:t>
      </w:r>
      <w:r>
        <w:br/>
      </w:r>
      <w:r>
        <w:t xml:space="preserve">    (b) memory</w:t>
      </w:r>
      <w:r>
        <w:br/>
      </w:r>
      <w:r>
        <w:t xml:space="preserve">    (c) battle</w:t>
      </w:r>
    </w:p>
    <w:p>
      <w:pPr>
        <w:pStyle w:val="Compact"/>
        <w:numPr>
          <w:ilvl w:val="0"/>
          <w:numId w:val="1001"/>
        </w:numPr>
      </w:pPr>
      <w:r>
        <w:rPr>
          <w:b/>
          <w:bCs/>
        </w:rPr>
        <w:t xml:space="preserve">I always</w:t>
      </w:r>
      <w:r>
        <w:rPr>
          <w:b/>
          <w:bCs/>
        </w:rPr>
        <w:t xml:space="preserve"> </w:t>
      </w:r>
      <w:r>
        <w:rPr>
          <w:b/>
          <w:bCs/>
          <w:u w:val="single"/>
        </w:rPr>
        <w:t xml:space="preserve">precede</w:t>
      </w:r>
      <w:r>
        <w:rPr>
          <w:b/>
          <w:bCs/>
        </w:rPr>
        <w:t xml:space="preserve"> </w:t>
      </w:r>
      <w:r>
        <w:rPr>
          <w:b/>
          <w:bCs/>
        </w:rPr>
        <w:t xml:space="preserve">expectation.</w:t>
      </w:r>
      <w:r>
        <w:br/>
      </w:r>
      <w:r>
        <w:t xml:space="preserve">    (a) to go or do before</w:t>
      </w:r>
      <w:r>
        <w:br/>
      </w:r>
      <w:r>
        <w:t xml:space="preserve">    (b) notable difference</w:t>
      </w:r>
      <w:r>
        <w:br/>
      </w:r>
      <w:r>
        <w:t xml:space="preserve">    (c) come to terms with</w:t>
      </w:r>
    </w:p>
    <w:p>
      <w:pPr>
        <w:pStyle w:val="Compact"/>
        <w:numPr>
          <w:ilvl w:val="0"/>
          <w:numId w:val="1001"/>
        </w:numPr>
      </w:pPr>
      <w:r>
        <w:rPr>
          <w:b/>
          <w:bCs/>
        </w:rPr>
        <w:t xml:space="preserve">What earthly glory, of king or emperor, What earthly pride, that is not poverty Compared with richness of heavenly</w:t>
      </w:r>
      <w:r>
        <w:rPr>
          <w:b/>
          <w:bCs/>
        </w:rPr>
        <w:t xml:space="preserve"> </w:t>
      </w:r>
      <w:r>
        <w:rPr>
          <w:b/>
          <w:bCs/>
          <w:u w:val="single"/>
        </w:rPr>
        <w:t xml:space="preserve">grandeur</w:t>
      </w:r>
      <w:r>
        <w:rPr>
          <w:b/>
          <w:bCs/>
        </w:rPr>
        <w:t xml:space="preserve">?</w:t>
      </w:r>
      <w:r>
        <w:br/>
      </w:r>
      <w:r>
        <w:t xml:space="preserve">    (a) a drawing or photograph</w:t>
      </w:r>
      <w:r>
        <w:br/>
      </w:r>
      <w:r>
        <w:t xml:space="preserve">    (b) interaction or interest</w:t>
      </w:r>
      <w:r>
        <w:br/>
      </w:r>
      <w:r>
        <w:t xml:space="preserve">    (c) impressive magnificence</w:t>
      </w:r>
    </w:p>
    <w:p>
      <w:pPr>
        <w:pStyle w:val="Compact"/>
        <w:numPr>
          <w:ilvl w:val="0"/>
          <w:numId w:val="1001"/>
        </w:numPr>
      </w:pPr>
      <w:r>
        <w:rPr>
          <w:b/>
          <w:bCs/>
        </w:rPr>
        <w:t xml:space="preserve">Ambition fortifies the will of man to become ruler over other men: it operates with</w:t>
      </w:r>
      <w:r>
        <w:rPr>
          <w:b/>
          <w:bCs/>
        </w:rPr>
        <w:t xml:space="preserve"> </w:t>
      </w:r>
      <w:r>
        <w:rPr>
          <w:b/>
          <w:bCs/>
          <w:u w:val="single"/>
        </w:rPr>
        <w:t xml:space="preserve">deception</w:t>
      </w:r>
      <w:r>
        <w:rPr>
          <w:b/>
          <w:bCs/>
        </w:rPr>
        <w:t xml:space="preserve">, cajolery, and violence, it is the action of impurity upon impurity.</w:t>
      </w:r>
      <w:r>
        <w:br/>
      </w:r>
      <w:r>
        <w:t xml:space="preserve">    (a) the degree to which something can change to fit a different situation</w:t>
      </w:r>
      <w:r>
        <w:br/>
      </w:r>
      <w:r>
        <w:t xml:space="preserve">    (b) someone bound to serve another without pay -- such as a slave or serf</w:t>
      </w:r>
      <w:r>
        <w:br/>
      </w:r>
      <w:r>
        <w:t xml:space="preserve">    (c) the act of lying to or misleading someone; or something that misleads</w:t>
      </w:r>
    </w:p>
    <w:p>
      <w:pPr>
        <w:pStyle w:val="Compact"/>
        <w:numPr>
          <w:ilvl w:val="0"/>
          <w:numId w:val="1001"/>
        </w:numPr>
      </w:pPr>
      <w:r>
        <w:rPr>
          <w:b/>
          <w:bCs/>
        </w:rPr>
        <w:t xml:space="preserve">And war among men</w:t>
      </w:r>
      <w:r>
        <w:rPr>
          <w:b/>
          <w:bCs/>
        </w:rPr>
        <w:t xml:space="preserve"> </w:t>
      </w:r>
      <w:r>
        <w:rPr>
          <w:b/>
          <w:bCs/>
          <w:u w:val="single"/>
        </w:rPr>
        <w:t xml:space="preserve">defiles</w:t>
      </w:r>
      <w:r>
        <w:rPr>
          <w:b/>
          <w:bCs/>
        </w:rPr>
        <w:t xml:space="preserve"> </w:t>
      </w:r>
      <w:r>
        <w:rPr>
          <w:b/>
          <w:bCs/>
        </w:rPr>
        <w:t xml:space="preserve">this world, but death in the Lord renews it, And the world must be cleaned in the winter, or we shall have only A sour spring, a parched summer, an empty harvest.</w:t>
      </w:r>
      <w:r>
        <w:br/>
      </w:r>
      <w:r>
        <w:t xml:space="preserve">    (a) compensates for a loss; or pays a reward</w:t>
      </w:r>
      <w:r>
        <w:br/>
      </w:r>
      <w:r>
        <w:t xml:space="preserve">    (b) spoils the beauty or purity of something</w:t>
      </w:r>
      <w:r>
        <w:br/>
      </w:r>
      <w:r>
        <w:t xml:space="preserve">    (c) learns, discovers, or decides in advance</w:t>
      </w:r>
    </w:p>
    <w:p>
      <w:pPr>
        <w:pStyle w:val="Compact"/>
        <w:numPr>
          <w:ilvl w:val="0"/>
          <w:numId w:val="1001"/>
        </w:numPr>
      </w:pPr>
      <w:r>
        <w:rPr>
          <w:b/>
          <w:bCs/>
        </w:rPr>
        <w:t xml:space="preserve">And war among men defiles this world, but death in the Lord renews it, And the world must be cleaned in the winter, or we shall have only A sour spring, a</w:t>
      </w:r>
      <w:r>
        <w:rPr>
          <w:b/>
          <w:bCs/>
        </w:rPr>
        <w:t xml:space="preserve"> </w:t>
      </w:r>
      <w:r>
        <w:rPr>
          <w:b/>
          <w:bCs/>
          <w:u w:val="single"/>
        </w:rPr>
        <w:t xml:space="preserve">parched</w:t>
      </w:r>
      <w:r>
        <w:rPr>
          <w:b/>
          <w:bCs/>
        </w:rPr>
        <w:t xml:space="preserve"> </w:t>
      </w:r>
      <w:r>
        <w:rPr>
          <w:b/>
          <w:bCs/>
        </w:rPr>
        <w:t xml:space="preserve">summer, an empty harvest.</w:t>
      </w:r>
      <w:r>
        <w:br/>
      </w:r>
      <w:r>
        <w:t xml:space="preserve">    (a) dried out by heat or excessive exposure to sunlight; or very thirsty</w:t>
      </w:r>
      <w:r>
        <w:br/>
      </w:r>
      <w:r>
        <w:t xml:space="preserve">    (b) not with energy redirected from a negative impulse to a positive one</w:t>
      </w:r>
      <w:r>
        <w:br/>
      </w:r>
      <w:r>
        <w:t xml:space="preserve">    (c) convinced (someone) that an idea previously believed was not correct</w:t>
      </w:r>
    </w:p>
    <w:p>
      <w:pPr>
        <w:pStyle w:val="Compact"/>
        <w:numPr>
          <w:ilvl w:val="0"/>
          <w:numId w:val="1001"/>
        </w:numPr>
      </w:pPr>
      <w:r>
        <w:rPr>
          <w:b/>
          <w:bCs/>
        </w:rPr>
        <w:t xml:space="preserve">If you make charges, Then in public I will</w:t>
      </w:r>
      <w:r>
        <w:rPr>
          <w:b/>
          <w:bCs/>
        </w:rPr>
        <w:t xml:space="preserve"> </w:t>
      </w:r>
      <w:r>
        <w:rPr>
          <w:b/>
          <w:bCs/>
          <w:u w:val="single"/>
        </w:rPr>
        <w:t xml:space="preserve">refute</w:t>
      </w:r>
      <w:r>
        <w:rPr>
          <w:b/>
          <w:bCs/>
        </w:rPr>
        <w:t xml:space="preserve"> </w:t>
      </w:r>
      <w:r>
        <w:rPr>
          <w:b/>
          <w:bCs/>
        </w:rPr>
        <w:t xml:space="preserve">them.</w:t>
      </w:r>
      <w:r>
        <w:br/>
      </w:r>
      <w:r>
        <w:t xml:space="preserve">    (a) find, search, or research</w:t>
      </w:r>
      <w:r>
        <w:br/>
      </w:r>
      <w:r>
        <w:t xml:space="preserve">    (b) being a boundary or limit</w:t>
      </w:r>
      <w:r>
        <w:br/>
      </w:r>
      <w:r>
        <w:t xml:space="preserve">    (c) disprove or argue against</w:t>
      </w:r>
    </w:p>
    <w:p>
      <w:pPr>
        <w:pStyle w:val="Compact"/>
        <w:numPr>
          <w:ilvl w:val="0"/>
          <w:numId w:val="1001"/>
        </w:numPr>
      </w:pPr>
      <w:r>
        <w:rPr>
          <w:b/>
          <w:bCs/>
        </w:rPr>
        <w:t xml:space="preserve">Why should he wish To</w:t>
      </w:r>
      <w:r>
        <w:rPr>
          <w:b/>
          <w:bCs/>
        </w:rPr>
        <w:t xml:space="preserve"> </w:t>
      </w:r>
      <w:r>
        <w:rPr>
          <w:b/>
          <w:bCs/>
          <w:u w:val="single"/>
        </w:rPr>
        <w:t xml:space="preserve">deprive</w:t>
      </w:r>
      <w:r>
        <w:rPr>
          <w:b/>
          <w:bCs/>
        </w:rPr>
        <w:t xml:space="preserve"> </w:t>
      </w:r>
      <w:r>
        <w:rPr>
          <w:b/>
          <w:bCs/>
        </w:rPr>
        <w:t xml:space="preserve">my people of me and keep me from my own And bid me sit in Canterbury, alone?</w:t>
      </w:r>
      <w:r>
        <w:br/>
      </w:r>
      <w:r>
        <w:t xml:space="preserve">    (a) of the Netherlands or its people</w:t>
      </w:r>
      <w:r>
        <w:br/>
      </w:r>
      <w:r>
        <w:t xml:space="preserve">    (b) referring to any rocky mountains</w:t>
      </w:r>
      <w:r>
        <w:br/>
      </w:r>
      <w:r>
        <w:t xml:space="preserve">    (c) to take away or keep from having</w:t>
      </w:r>
    </w:p>
    <w:p>
      <w:pPr>
        <w:pStyle w:val="Compact"/>
        <w:numPr>
          <w:ilvl w:val="0"/>
          <w:numId w:val="1001"/>
        </w:numPr>
      </w:pPr>
      <w:r>
        <w:rPr>
          <w:b/>
          <w:bCs/>
        </w:rPr>
        <w:t xml:space="preserve">Had Becket</w:t>
      </w:r>
      <w:r>
        <w:rPr>
          <w:b/>
          <w:bCs/>
        </w:rPr>
        <w:t xml:space="preserve"> </w:t>
      </w:r>
      <w:r>
        <w:rPr>
          <w:b/>
          <w:bCs/>
          <w:u w:val="single"/>
        </w:rPr>
        <w:t xml:space="preserve">concurred</w:t>
      </w:r>
      <w:r>
        <w:rPr>
          <w:b/>
          <w:bCs/>
        </w:rPr>
        <w:t xml:space="preserve"> </w:t>
      </w:r>
      <w:r>
        <w:rPr>
          <w:b/>
          <w:bCs/>
        </w:rPr>
        <w:t xml:space="preserve">with the King's wishes, we should have had an almost ideal State: a union of spiritual and temporal administration, under the central government.</w:t>
      </w:r>
      <w:r>
        <w:br/>
      </w:r>
      <w:r>
        <w:t xml:space="preserve">    (a) traded</w:t>
      </w:r>
      <w:r>
        <w:br/>
      </w:r>
      <w:r>
        <w:t xml:space="preserve">    (b) agreed</w:t>
      </w:r>
      <w:r>
        <w:br/>
      </w:r>
      <w:r>
        <w:t xml:space="preserve">    (c) copied</w:t>
      </w:r>
    </w:p>
    <w:p>
      <w:pPr>
        <w:pStyle w:val="Compact"/>
        <w:numPr>
          <w:ilvl w:val="0"/>
          <w:numId w:val="1001"/>
        </w:numPr>
      </w:pPr>
      <w:r>
        <w:rPr>
          <w:b/>
          <w:bCs/>
        </w:rPr>
        <w:t xml:space="preserve">Every means that had been tried to</w:t>
      </w:r>
      <w:r>
        <w:rPr>
          <w:b/>
          <w:bCs/>
        </w:rPr>
        <w:t xml:space="preserve"> </w:t>
      </w:r>
      <w:r>
        <w:rPr>
          <w:b/>
          <w:bCs/>
          <w:u w:val="single"/>
        </w:rPr>
        <w:t xml:space="preserve">conciliate</w:t>
      </w:r>
      <w:r>
        <w:rPr>
          <w:b/>
          <w:bCs/>
        </w:rPr>
        <w:t xml:space="preserve"> </w:t>
      </w:r>
      <w:r>
        <w:rPr>
          <w:b/>
          <w:bCs/>
        </w:rPr>
        <w:t xml:space="preserve">him, to restore him to reason, had failed* Now I have unimpeachable evidence to the effect that before he left France he clearly prophesied, in the presence of numerous witnesses, that he had not long to live, and that he would be killed in England.</w:t>
      </w:r>
      <w:r>
        <w:br/>
      </w:r>
      <w:r>
        <w:t xml:space="preserve">    (a) provide better understanding or make clear</w:t>
      </w:r>
      <w:r>
        <w:br/>
      </w:r>
      <w:r>
        <w:t xml:space="preserve">    (b) attempt to end bad feelings or build trust</w:t>
      </w:r>
      <w:r>
        <w:br/>
      </w:r>
      <w:r>
        <w:t xml:space="preserve">    (c) read, listen, or watch with eager interest</w:t>
      </w:r>
    </w:p>
    <w:p>
      <w:pPr>
        <w:pStyle w:val="Compact"/>
        <w:numPr>
          <w:ilvl w:val="0"/>
          <w:numId w:val="1001"/>
        </w:numPr>
      </w:pPr>
      <w:r>
        <w:rPr>
          <w:b/>
          <w:bCs/>
        </w:rPr>
        <w:t xml:space="preserve">He used every tneane of provocation; from his conduct, step by step, there can be no</w:t>
      </w:r>
      <w:r>
        <w:rPr>
          <w:b/>
          <w:bCs/>
        </w:rPr>
        <w:t xml:space="preserve"> </w:t>
      </w:r>
      <w:r>
        <w:rPr>
          <w:b/>
          <w:bCs/>
          <w:u w:val="single"/>
        </w:rPr>
        <w:t xml:space="preserve">inference</w:t>
      </w:r>
      <w:r>
        <w:rPr>
          <w:b/>
          <w:bCs/>
        </w:rPr>
        <w:t xml:space="preserve"> </w:t>
      </w:r>
      <w:r>
        <w:rPr>
          <w:b/>
          <w:bCs/>
        </w:rPr>
        <w:t xml:space="preserve">except that he had determined upon a death by martyrdom.</w:t>
      </w:r>
      <w:r>
        <w:br/>
      </w:r>
      <w:r>
        <w:t xml:space="preserve">    (a) purpose, job, or natural activity</w:t>
      </w:r>
      <w:r>
        <w:br/>
      </w:r>
      <w:r>
        <w:t xml:space="preserve">    (b) someone who expresses disapproval</w:t>
      </w:r>
      <w:r>
        <w:br/>
      </w:r>
      <w:r>
        <w:t xml:space="preserve">    (c) conclusion (reached by reasoning)</w:t>
      </w:r>
    </w:p>
    <w:p>
      <w:pPr>
        <w:pStyle w:val="Compact"/>
        <w:numPr>
          <w:ilvl w:val="0"/>
          <w:numId w:val="1001"/>
        </w:numPr>
      </w:pPr>
      <w:r>
        <w:rPr>
          <w:b/>
          <w:bCs/>
        </w:rPr>
        <w:t xml:space="preserve">The Church lies bereft', Alone,</w:t>
      </w:r>
      <w:r>
        <w:rPr>
          <w:b/>
          <w:bCs/>
        </w:rPr>
        <w:t xml:space="preserve"> </w:t>
      </w:r>
      <w:r>
        <w:rPr>
          <w:b/>
          <w:bCs/>
          <w:u w:val="single"/>
        </w:rPr>
        <w:t xml:space="preserve">desecrated</w:t>
      </w:r>
      <w:r>
        <w:rPr>
          <w:b/>
          <w:bCs/>
        </w:rPr>
        <w:t xml:space="preserve">, desolated, and the hea then shall build on the ruins, Their world without God, I see it.</w:t>
      </w:r>
      <w:r>
        <w:br/>
      </w:r>
      <w:r>
        <w:t xml:space="preserve">    (a) moved into position to work; or started</w:t>
      </w:r>
      <w:r>
        <w:br/>
      </w:r>
      <w:r>
        <w:t xml:space="preserve">    (b) violated the sacred nature of something</w:t>
      </w:r>
      <w:r>
        <w:br/>
      </w:r>
      <w:r>
        <w:t xml:space="preserve">    (c) examined in detail to better understand</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2026-05-20T04:04:48Z</dcterms:created>
  <dcterms:modified xsi:type="dcterms:W3CDTF">2026-05-20T04:04:48Z</dcterms:modified>
</cp:coreProperties>
</file>

<file path=docProps/custom.xml><?xml version="1.0" encoding="utf-8"?>
<Properties xmlns="http://schemas.openxmlformats.org/officeDocument/2006/custom-properties" xmlns:vt="http://schemas.openxmlformats.org/officeDocument/2006/docPropsVTypes"/>
</file>