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a0063ed1db84a4cf5db6bd7c0c4b07e3d95779"/>
    <w:p>
      <w:pPr>
        <w:pStyle w:val="Heading1"/>
      </w:pPr>
      <w:r>
        <w:rPr>
          <w:b/>
          <w:bCs/>
        </w:rPr>
        <w:t xml:space="preserve">Murder On The Orient Express</w:t>
      </w:r>
      <w:r>
        <w:br/>
      </w:r>
      <w:r>
        <w:rPr>
          <w:i/>
          <w:iCs/>
        </w:rPr>
        <w:t xml:space="preserve">Agatha Christie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"Boy," he called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peremptory</w:t>
      </w:r>
      <w:r>
        <w:rPr>
          <w:b/>
          <w:bCs/>
        </w:rPr>
        <w:t xml:space="preserve"> </w:t>
      </w:r>
      <w:r>
        <w:rPr>
          <w:b/>
          <w:bCs/>
        </w:rPr>
        <w:t xml:space="preserve">fashion.</w:t>
      </w:r>
      <w:r>
        <w:br/>
      </w:r>
      <w:r>
        <w:t xml:space="preserve">    (a) not allowing contradiction or refusal</w:t>
      </w:r>
      <w:r>
        <w:br/>
      </w:r>
      <w:r>
        <w:t xml:space="preserve">    (b) able to be restored to good condition</w:t>
      </w:r>
      <w:r>
        <w:br/>
      </w:r>
      <w:r>
        <w:t xml:space="preserve">    (c) not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Italian removed his toothpick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gesticulate</w:t>
      </w:r>
      <w:r>
        <w:rPr>
          <w:b/>
          <w:bCs/>
        </w:rPr>
        <w:t xml:space="preserve"> </w:t>
      </w:r>
      <w:r>
        <w:rPr>
          <w:b/>
          <w:bCs/>
        </w:rPr>
        <w:t xml:space="preserve">with it freely.</w:t>
      </w:r>
      <w:r>
        <w:br/>
      </w:r>
      <w:r>
        <w:t xml:space="preserve">    (a) portray or create in a particular way  OR  interpret, translate, or extract from</w:t>
      </w:r>
      <w:r>
        <w:br/>
      </w:r>
      <w:r>
        <w:t xml:space="preserve">    (b) removing the favoring any side in a contest, war, disagreement, or other dispute</w:t>
      </w:r>
      <w:r>
        <w:br/>
      </w:r>
      <w:r>
        <w:t xml:space="preserve">    (c) make gestures (hand movements) while speaking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made enough money to satisfy both my needs and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caprices</w:t>
      </w:r>
      <w:r>
        <w:rPr>
          <w:b/>
          <w:bCs/>
        </w:rPr>
        <w:t xml:space="preserve">.</w:t>
      </w:r>
      <w:r>
        <w:br/>
      </w:r>
      <w:r>
        <w:t xml:space="preserve">    (a) processes of controlling (how things turn out)</w:t>
      </w:r>
      <w:r>
        <w:br/>
      </w:r>
      <w:r>
        <w:t xml:space="preserve">    (b) impulsive desires</w:t>
      </w:r>
      <w:r>
        <w:br/>
      </w:r>
      <w:r>
        <w:t xml:space="preserve">    (c) shortages (amounts that are less than desired)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nodded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amicably</w:t>
      </w:r>
      <w:r>
        <w:rPr>
          <w:b/>
          <w:bCs/>
        </w:rPr>
        <w:t xml:space="preserve"> </w:t>
      </w:r>
      <w:r>
        <w:rPr>
          <w:b/>
          <w:bCs/>
        </w:rPr>
        <w:t xml:space="preserve">to Poirot.</w:t>
      </w:r>
      <w:r>
        <w:br/>
      </w:r>
      <w:r>
        <w:t xml:space="preserve">    (a) friendly or showing goodwill</w:t>
      </w:r>
      <w:r>
        <w:br/>
      </w:r>
      <w:r>
        <w:t xml:space="preserve">    (b) in a manner that finds fault</w:t>
      </w:r>
      <w:r>
        <w:br/>
      </w:r>
      <w:r>
        <w:t xml:space="preserve">    (c) in a manner that is not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Something in his tone surprised the doctor, but before he could ask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elucidation</w:t>
      </w:r>
      <w:r>
        <w:rPr>
          <w:b/>
          <w:bCs/>
        </w:rPr>
        <w:t xml:space="preserve"> </w:t>
      </w:r>
      <w:r>
        <w:rPr>
          <w:b/>
          <w:bCs/>
        </w:rPr>
        <w:t xml:space="preserve">Poirot had made another dive onto the floor.</w:t>
      </w:r>
      <w:r>
        <w:br/>
      </w:r>
      <w:r>
        <w:t xml:space="preserve">    (a) the best or most important</w:t>
      </w:r>
      <w:r>
        <w:br/>
      </w:r>
      <w:r>
        <w:t xml:space="preserve">    (b) a secret agreement or plot</w:t>
      </w:r>
      <w:r>
        <w:br/>
      </w:r>
      <w:r>
        <w:t xml:space="preserve">    (c) explanation (making clear)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Notwithstanding</w:t>
      </w:r>
      <w:r>
        <w:rPr>
          <w:b/>
          <w:bCs/>
        </w:rPr>
        <w:t xml:space="preserve"> </w:t>
      </w:r>
      <w:r>
        <w:rPr>
          <w:b/>
          <w:bCs/>
        </w:rPr>
        <w:t xml:space="preserve">that, he would have been lynched by the populace had he not been clever enough to give them the slip.</w:t>
      </w:r>
      <w:r>
        <w:br/>
      </w:r>
      <w:r>
        <w:t xml:space="preserve">    (a) therefore (for that reason)</w:t>
      </w:r>
      <w:r>
        <w:br/>
      </w:r>
      <w:r>
        <w:t xml:space="preserve">    (b) used to show that something remains true even though something else seems to go against it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make here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chronological</w:t>
      </w:r>
      <w:r>
        <w:rPr>
          <w:b/>
          <w:bCs/>
        </w:rPr>
        <w:t xml:space="preserve"> </w:t>
      </w:r>
      <w:r>
        <w:rPr>
          <w:b/>
          <w:bCs/>
        </w:rPr>
        <w:t xml:space="preserve">table of events.</w:t>
      </w:r>
      <w:r>
        <w:br/>
      </w:r>
      <w:r>
        <w:t xml:space="preserve">    (a) the quality of disagreeing</w:t>
      </w:r>
      <w:r>
        <w:br/>
      </w:r>
      <w:r>
        <w:t xml:space="preserve">    (b) arranged according to time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eyes like jewels, dark and imperious, revealing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energy and an intellectual force that could be felt at once.</w:t>
      </w:r>
      <w:r>
        <w:br/>
      </w:r>
      <w:r>
        <w:t xml:space="preserve">    (a) potentially existing but not presently active</w:t>
      </w:r>
      <w:r>
        <w:br/>
      </w:r>
      <w:r>
        <w:t xml:space="preserve">    (b) the characteristic of tending to think back about things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Colonel Arbuthnot, uninterested in what a pack of foreigners called anything, replied with true British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brevity</w:t>
      </w:r>
      <w:r>
        <w:rPr>
          <w:b/>
          <w:bCs/>
        </w:rPr>
        <w:t xml:space="preserve">, "Yes."</w:t>
      </w:r>
      <w:r>
        <w:br/>
      </w:r>
      <w:r>
        <w:t xml:space="preserve">    (a) the ability to take or adopt power or responsibility</w:t>
      </w:r>
      <w:r>
        <w:br/>
      </w:r>
      <w:r>
        <w:t xml:space="preserve">    (b) the process of excessive encouragement or excitement</w:t>
      </w:r>
      <w:r>
        <w:br/>
      </w:r>
      <w:r>
        <w:t xml:space="preserve">    (c) the use of just a few words; or lasting a short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Either he is still hidden on the train in a place of such extraordinary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ingenuity</w:t>
      </w:r>
      <w:r>
        <w:rPr>
          <w:b/>
          <w:bCs/>
        </w:rPr>
        <w:t xml:space="preserve"> </w:t>
      </w:r>
      <w:r>
        <w:rPr>
          <w:b/>
          <w:bCs/>
        </w:rPr>
        <w:t xml:space="preserve">that we cannot even think of it; or else he is, as one might say, two persons.</w:t>
      </w:r>
      <w:r>
        <w:br/>
      </w:r>
      <w:r>
        <w:t xml:space="preserve">    (a) ability to solve problems in smart creative ways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 she one and the same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spurious</w:t>
      </w:r>
      <w:r>
        <w:rPr>
          <w:b/>
          <w:bCs/>
        </w:rPr>
        <w:t xml:space="preserve"> </w:t>
      </w:r>
      <w:r>
        <w:rPr>
          <w:b/>
          <w:bCs/>
        </w:rPr>
        <w:t xml:space="preserve">Wagon Lit attendant?</w:t>
      </w:r>
      <w:r>
        <w:br/>
      </w:r>
      <w:r>
        <w:t xml:space="preserve">    (a) false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the state or degree of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unwitting</w:t>
      </w:r>
      <w:r>
        <w:rPr>
          <w:b/>
          <w:bCs/>
        </w:rPr>
        <w:t xml:space="preserve"> </w:t>
      </w:r>
      <w:r>
        <w:rPr>
          <w:b/>
          <w:bCs/>
        </w:rPr>
        <w:t xml:space="preserve">that he has awakened Mrs. Hubbard, he slips out through the other door into the corridor.</w:t>
      </w:r>
      <w:r>
        <w:br/>
      </w:r>
      <w:r>
        <w:t xml:space="preserve">    (a) without knowledge or intent</w:t>
      </w:r>
      <w:r>
        <w:br/>
      </w:r>
      <w:r>
        <w:t xml:space="preserve">    (b) not attractive or desirable</w:t>
      </w:r>
      <w:r>
        <w:br/>
      </w:r>
      <w:r>
        <w:t xml:space="preserve">    (c) orbiting Earth once per day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at him with a sudden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.</w:t>
      </w:r>
      <w:r>
        <w:br/>
      </w:r>
      <w:r>
        <w:t xml:space="preserve">    (a) impulsiveness</w:t>
      </w:r>
      <w:r>
        <w:br/>
      </w:r>
      <w:r>
        <w:t xml:space="preserve">    (b) a ceiling designed to affect noise -- typically to decrease noise</w:t>
      </w:r>
      <w:r>
        <w:br/>
      </w:r>
      <w:r>
        <w:t xml:space="preserve">    (c) a person (often a writer or artist) living an unconventional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M. Bouc continued somewhat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didactically</w:t>
      </w:r>
      <w:r>
        <w:rPr>
          <w:b/>
          <w:bCs/>
        </w:rPr>
        <w:t xml:space="preserve">.</w:t>
      </w:r>
      <w:r>
        <w:br/>
      </w:r>
      <w:r>
        <w:t xml:space="preserve">    (a) in a way that is not appropriate in size, amount, or degree relative to something else</w:t>
      </w:r>
      <w:r>
        <w:br/>
      </w:r>
      <w:r>
        <w:t xml:space="preserve">    (b) in a manner that is so bad it is laughable or contemptible -- possibly mixed with pity</w:t>
      </w:r>
      <w:r>
        <w:br/>
      </w:r>
      <w:r>
        <w:t xml:space="preserve">    (c) in a manner intended to instruct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friends, I have reviewed the facts in my mind, and have also gone over to myself the evidence of the passengers-with this result: I see,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nebulously</w:t>
      </w:r>
      <w:r>
        <w:rPr>
          <w:b/>
          <w:bCs/>
        </w:rPr>
        <w:t xml:space="preserve"> </w:t>
      </w:r>
      <w:r>
        <w:rPr>
          <w:b/>
          <w:bCs/>
        </w:rPr>
        <w:t xml:space="preserve">as yet, a certain explanation that would cover the facts as we know them.</w:t>
      </w:r>
      <w:r>
        <w:br/>
      </w:r>
      <w:r>
        <w:t xml:space="preserve">    (a) in a manner that deserves praise</w:t>
      </w:r>
      <w:r>
        <w:br/>
      </w:r>
      <w:r>
        <w:t xml:space="preserve">    (b) in a manner that does not change</w:t>
      </w:r>
      <w:r>
        <w:br/>
      </w:r>
      <w:r>
        <w:t xml:space="preserve">    (c) unclear or lacking definite form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returning to it by a somewhat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circuitous</w:t>
      </w:r>
      <w:r>
        <w:rPr>
          <w:b/>
          <w:bCs/>
        </w:rPr>
        <w:t xml:space="preserve"> </w:t>
      </w:r>
      <w:r>
        <w:rPr>
          <w:b/>
          <w:bCs/>
        </w:rPr>
        <w:t xml:space="preserve">route.</w:t>
      </w:r>
      <w:r>
        <w:br/>
      </w:r>
      <w:r>
        <w:t xml:space="preserve">    (a) pleasing</w:t>
      </w:r>
      <w:r>
        <w:br/>
      </w:r>
      <w:r>
        <w:t xml:space="preserve">    (b) absolute</w:t>
      </w:r>
      <w:r>
        <w:br/>
      </w:r>
      <w:r>
        <w:t xml:space="preserve">    (c) indirect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"Excellent work," said M. Bouc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.</w:t>
      </w:r>
      <w:r>
        <w:br/>
      </w:r>
      <w:r>
        <w:t xml:space="preserve">    (a) in a pleasing way</w:t>
      </w:r>
      <w:r>
        <w:br/>
      </w:r>
      <w:r>
        <w:t xml:space="preserve">    (b) in a friendly way</w:t>
      </w:r>
      <w:r>
        <w:br/>
      </w:r>
      <w:r>
        <w:t xml:space="preserve">    (c) in a skillful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something about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old lady which made him feel flustered and uncomfortable.</w:t>
      </w:r>
      <w:r>
        <w:br/>
      </w:r>
      <w:r>
        <w:t xml:space="preserve">    (a) impossible to defeat or discourage; or showing unshakable strength, determination, or spirit</w:t>
      </w:r>
      <w:r>
        <w:br/>
      </w:r>
      <w:r>
        <w:t xml:space="preserve">    (b) relating to the threadlike structures in the cell nucleus that carry genes in a linear order</w:t>
      </w:r>
      <w:r>
        <w:br/>
      </w:r>
      <w:r>
        <w:t xml:space="preserve">    (c) of something temporarily treated as true to advance a discussion or to further investigation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paused; then, as Poirot did not speak, he made an apologetic little bow and after a momentary hesitation left the dining-car in the same quiet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unobtrusive</w:t>
      </w:r>
      <w:r>
        <w:rPr>
          <w:b/>
          <w:bCs/>
        </w:rPr>
        <w:t xml:space="preserve"> </w:t>
      </w:r>
      <w:r>
        <w:rPr>
          <w:b/>
          <w:bCs/>
        </w:rPr>
        <w:t xml:space="preserve">fashion as he had come.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fitting in so as not to attract much attention or disturb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enumerated</w:t>
      </w:r>
      <w:r>
        <w:rPr>
          <w:b/>
          <w:bCs/>
        </w:rPr>
        <w:t xml:space="preserve"> </w:t>
      </w:r>
      <w:r>
        <w:rPr>
          <w:b/>
          <w:bCs/>
        </w:rPr>
        <w:t xml:space="preserve">these points to my two colleagues.</w:t>
      </w:r>
      <w:r>
        <w:br/>
      </w:r>
      <w:r>
        <w:t xml:space="preserve">    (a) to name or list things one-by-one</w:t>
      </w:r>
      <w:r>
        <w:br/>
      </w:r>
      <w:r>
        <w:t xml:space="preserve">    (b) not limited or without boundaries</w:t>
      </w:r>
      <w:r>
        <w:br/>
      </w:r>
      <w:r>
        <w:t xml:space="preserve">    (c) was overly unhappy and unsociable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2026-05-20T02:01:28Z</dcterms:created>
  <dcterms:modified xsi:type="dcterms:W3CDTF">2026-05-20T02:01:28Z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