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1ab844b34c050a1bceb2582d90d63b6f4c0ce0c"/>
    <w:p>
      <w:pPr>
        <w:pStyle w:val="Heading1"/>
      </w:pPr>
      <w:r>
        <w:rPr>
          <w:b/>
          <w:bCs/>
        </w:rPr>
        <w:t xml:space="preserve">Much Ado About Nothing</w:t>
      </w:r>
      <w:r>
        <w:br/>
      </w:r>
      <w:r>
        <w:rPr>
          <w:i/>
          <w:iCs/>
        </w:rPr>
        <w:t xml:space="preserve">William Shakespeare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find here that Don Pedro hath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bestowed</w:t>
      </w:r>
      <w:r>
        <w:rPr>
          <w:b/>
          <w:bCs/>
        </w:rPr>
        <w:t xml:space="preserve"> </w:t>
      </w:r>
      <w:r>
        <w:rPr>
          <w:b/>
          <w:bCs/>
        </w:rPr>
        <w:t xml:space="preserve">much honour on a young Florentine called Claudio.</w:t>
      </w:r>
      <w:r>
        <w:br/>
      </w:r>
      <w:r>
        <w:t xml:space="preserve">    (a) quit</w:t>
      </w:r>
      <w:r>
        <w:br/>
      </w:r>
      <w:r>
        <w:t xml:space="preserve">    (b) gave</w:t>
      </w:r>
      <w:r>
        <w:br/>
      </w:r>
      <w:r>
        <w:t xml:space="preserve">    (c) drew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Courtesy itself must convert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disdain</w:t>
      </w:r>
      <w:r>
        <w:rPr>
          <w:b/>
          <w:bCs/>
        </w:rPr>
        <w:t xml:space="preserve"> </w:t>
      </w:r>
      <w:r>
        <w:rPr>
          <w:b/>
          <w:bCs/>
        </w:rPr>
        <w:t xml:space="preserve">if you come in her presence.</w:t>
      </w:r>
      <w:r>
        <w:br/>
      </w:r>
      <w:r>
        <w:t xml:space="preserve">    (a) a lack of respect</w:t>
      </w:r>
      <w:r>
        <w:br/>
      </w:r>
      <w:r>
        <w:t xml:space="preserve">    (b) influence opinion</w:t>
      </w:r>
      <w:r>
        <w:br/>
      </w:r>
      <w:r>
        <w:t xml:space="preserve">    (c) differ; or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you swear, my lord, you shall not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forsworn</w:t>
      </w:r>
      <w:r>
        <w:rPr>
          <w:b/>
          <w:bCs/>
        </w:rPr>
        <w:t xml:space="preserve">.</w:t>
      </w:r>
      <w:r>
        <w:br/>
      </w:r>
      <w:r>
        <w:t xml:space="preserve">    (a) the profession of assisting women in childbirth without being a doctor</w:t>
      </w:r>
      <w:r>
        <w:br/>
      </w:r>
      <w:r>
        <w:t xml:space="preserve">    (b) to decide to stop doing something; or to renounce or disavow something</w:t>
      </w:r>
      <w:r>
        <w:br/>
      </w:r>
      <w:r>
        <w:t xml:space="preserve">    (c) constraining in some way -- such as tying up, requiring, or obligating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would your Grace would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constrain</w:t>
      </w:r>
      <w:r>
        <w:rPr>
          <w:b/>
          <w:bCs/>
        </w:rPr>
        <w:t xml:space="preserve"> </w:t>
      </w:r>
      <w:r>
        <w:rPr>
          <w:b/>
          <w:bCs/>
        </w:rPr>
        <w:t xml:space="preserve">me to tell.</w:t>
      </w:r>
      <w:r>
        <w:br/>
      </w:r>
      <w:r>
        <w:t xml:space="preserve">    (a) subtract</w:t>
      </w:r>
      <w:r>
        <w:br/>
      </w:r>
      <w:r>
        <w:t xml:space="preserve">    (b) disagree</w:t>
      </w:r>
      <w:r>
        <w:br/>
      </w:r>
      <w:r>
        <w:t xml:space="preserve">    (c) restrict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charge thee on thy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allegiance</w:t>
      </w:r>
      <w:r>
        <w:rPr>
          <w:b/>
          <w:bCs/>
        </w:rPr>
        <w:t xml:space="preserve">.</w:t>
      </w:r>
      <w:r>
        <w:br/>
      </w:r>
      <w:r>
        <w:t xml:space="preserve">    (a) thought</w:t>
      </w:r>
      <w:r>
        <w:br/>
      </w:r>
      <w:r>
        <w:t xml:space="preserve">    (b) loyalty</w:t>
      </w:r>
      <w:r>
        <w:br/>
      </w:r>
      <w:r>
        <w:t xml:space="preserve">    (c) payment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is of a 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melancholy</w:t>
      </w:r>
      <w:r>
        <w:rPr>
          <w:b/>
          <w:bCs/>
        </w:rPr>
        <w:t xml:space="preserve"> </w:t>
      </w:r>
      <w:r>
        <w:rPr>
          <w:b/>
          <w:bCs/>
        </w:rPr>
        <w:t xml:space="preserve">disposition.</w:t>
      </w:r>
      <w:r>
        <w:br/>
      </w:r>
      <w:r>
        <w:t xml:space="preserve">    (a) sad</w:t>
      </w:r>
      <w:r>
        <w:br/>
      </w:r>
      <w:r>
        <w:t xml:space="preserve">    (b) about (but not exactly)</w:t>
      </w:r>
      <w:r>
        <w:br/>
      </w:r>
      <w:r>
        <w:t xml:space="preserve">    (c) relating to the outside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Wilt thou make a trust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transgression</w:t>
      </w:r>
      <w:r>
        <w:rPr>
          <w:b/>
          <w:bCs/>
        </w:rPr>
        <w:t xml:space="preserve">?</w:t>
      </w:r>
      <w:r>
        <w:br/>
      </w:r>
      <w:r>
        <w:t xml:space="preserve">    (a) the taking on or adoption of power or responsibility</w:t>
      </w:r>
      <w:r>
        <w:br/>
      </w:r>
      <w:r>
        <w:t xml:space="preserve">    (b) an act in violation of rules, promises, or social norms</w:t>
      </w:r>
      <w:r>
        <w:br/>
      </w:r>
      <w:r>
        <w:t xml:space="preserve">    (c) the process of controlling (how something turns out)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Thus far can I praise him; he is of a noble strain, of approved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valour</w:t>
      </w:r>
      <w:r>
        <w:rPr>
          <w:b/>
          <w:bCs/>
        </w:rPr>
        <w:t xml:space="preserve">, and confirmed honesty.</w:t>
      </w:r>
      <w:r>
        <w:br/>
      </w:r>
      <w:r>
        <w:t xml:space="preserve">    (a) a long race that is shorter than the typical long race of about 26 miles</w:t>
      </w:r>
      <w:r>
        <w:br/>
      </w:r>
      <w:r>
        <w:t xml:space="preserve">    (b) exceedingly powerful bomb whose energy comes from the splitting of atoms</w:t>
      </w:r>
      <w:r>
        <w:br/>
      </w:r>
      <w:r>
        <w:t xml:space="preserve">    (c) exceptional or heroic courage when facing danger -- especially in battle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knavery cannot, sure, hide itself in such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reverence</w:t>
      </w:r>
      <w:r>
        <w:rPr>
          <w:b/>
          <w:bCs/>
        </w:rPr>
        <w:t xml:space="preserve">.</w:t>
      </w:r>
      <w:r>
        <w:br/>
      </w:r>
      <w:r>
        <w:t xml:space="preserve">    (a) separate two things to prevent passage of something such as heat, cold, noise, or electricity</w:t>
      </w:r>
      <w:r>
        <w:br/>
      </w:r>
      <w:r>
        <w:t xml:space="preserve">    (b) interfere (in another's affairs or business); or handle (something that shouldn't be handled)</w:t>
      </w:r>
      <w:r>
        <w:br/>
      </w:r>
      <w:r>
        <w:t xml:space="preserve">    (c) respectful attitude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says she now when she is beginning to write to him; for she'll be up twenty times a night, and there will she sit in her smock till she 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writ</w:t>
      </w:r>
      <w:r>
        <w:rPr>
          <w:b/>
          <w:bCs/>
        </w:rPr>
        <w:t xml:space="preserve"> </w:t>
      </w:r>
      <w:r>
        <w:rPr>
          <w:b/>
          <w:bCs/>
        </w:rPr>
        <w:t xml:space="preserve">a sheet of paper: my daughter tells us all.</w:t>
      </w:r>
      <w:r>
        <w:br/>
      </w:r>
      <w:r>
        <w:t xml:space="preserve">    (a) written</w:t>
      </w:r>
      <w:r>
        <w:br/>
      </w:r>
      <w:r>
        <w:t xml:space="preserve">    (b) the main building (or buildings) of government</w:t>
      </w:r>
      <w:r>
        <w:br/>
      </w:r>
      <w:r>
        <w:t xml:space="preserve">    (c) two successive lines of poetry; usually rhymed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Writ</w:t>
      </w:r>
      <w:r>
        <w:rPr>
          <w:b/>
          <w:bCs/>
        </w:rPr>
        <w:t xml:space="preserve"> </w:t>
      </w:r>
      <w:r>
        <w:rPr>
          <w:b/>
          <w:bCs/>
        </w:rPr>
        <w:t xml:space="preserve">in my cousin's hand,</w:t>
      </w:r>
      <w:r>
        <w:br/>
      </w:r>
      <w:r>
        <w:t xml:space="preserve">    (a) written</w:t>
      </w:r>
      <w:r>
        <w:br/>
      </w:r>
      <w:r>
        <w:t xml:space="preserve">    (b) a type of fish</w:t>
      </w:r>
      <w:r>
        <w:br/>
      </w:r>
      <w:r>
        <w:t xml:space="preserve">    (c) start (a fire)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she should make tender of her love, 'tis very possible he'll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</w:t>
      </w:r>
      <w:r>
        <w:rPr>
          <w:b/>
          <w:bCs/>
        </w:rPr>
        <w:t xml:space="preserve"> </w:t>
      </w:r>
      <w:r>
        <w:rPr>
          <w:b/>
          <w:bCs/>
        </w:rPr>
        <w:t xml:space="preserve">it;</w:t>
      </w:r>
      <w:r>
        <w:br/>
      </w:r>
      <w:r>
        <w:t xml:space="preserve">    (a) not answer questions; or block progress</w:t>
      </w:r>
      <w:r>
        <w:br/>
      </w:r>
      <w:r>
        <w:t xml:space="preserve">    (b) reject or disrespect</w:t>
      </w:r>
      <w:r>
        <w:br/>
      </w:r>
      <w:r>
        <w:t xml:space="preserve">    (c) move from more general to more specific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why, it must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requited</w:t>
      </w:r>
      <w:r>
        <w:rPr>
          <w:b/>
          <w:bCs/>
        </w:rPr>
        <w:t xml:space="preserve">.</w:t>
      </w:r>
      <w:r>
        <w:br/>
      </w:r>
      <w:r>
        <w:t xml:space="preserve">    (a) repaid or returned</w:t>
      </w:r>
      <w:r>
        <w:br/>
      </w:r>
      <w:r>
        <w:t xml:space="preserve">    (b) not disagreed with</w:t>
      </w:r>
      <w:r>
        <w:br/>
      </w:r>
      <w:r>
        <w:t xml:space="preserve">    (c) influenced opinion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such carping is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commendable</w:t>
      </w:r>
      <w:r>
        <w:rPr>
          <w:b/>
          <w:bCs/>
        </w:rPr>
        <w:t xml:space="preserve">.</w:t>
      </w:r>
      <w:r>
        <w:br/>
      </w:r>
      <w:r>
        <w:t xml:space="preserve">    (a) not straightforward</w:t>
      </w:r>
      <w:r>
        <w:br/>
      </w:r>
      <w:r>
        <w:t xml:space="preserve">    (b) not done on purpose</w:t>
      </w:r>
      <w:r>
        <w:br/>
      </w:r>
      <w:r>
        <w:t xml:space="preserve">    (c) deserving of praise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And, truly, I'll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devise</w:t>
      </w:r>
      <w:r>
        <w:rPr>
          <w:b/>
          <w:bCs/>
        </w:rPr>
        <w:t xml:space="preserve"> </w:t>
      </w:r>
      <w:r>
        <w:rPr>
          <w:b/>
          <w:bCs/>
        </w:rPr>
        <w:t xml:space="preserve">some honest slanders To stain my cousin with.</w:t>
      </w:r>
      <w:r>
        <w:br/>
      </w:r>
      <w:r>
        <w:t xml:space="preserve">    (a) stop (something from happening)</w:t>
      </w:r>
      <w:r>
        <w:br/>
      </w:r>
      <w:r>
        <w:t xml:space="preserve">    (b) think deeply or carefully about</w:t>
      </w:r>
      <w:r>
        <w:br/>
      </w:r>
      <w:r>
        <w:t xml:space="preserve">    (c) come up with (invent or create)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Neighbours, you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tedious</w:t>
      </w:r>
      <w:r>
        <w:rPr>
          <w:b/>
          <w:bCs/>
        </w:rPr>
        <w:t xml:space="preserve">.</w:t>
      </w:r>
      <w:r>
        <w:br/>
      </w:r>
      <w:r>
        <w:t xml:space="preserve">    (a) not demonstrative of</w:t>
      </w:r>
      <w:r>
        <w:br/>
      </w:r>
      <w:r>
        <w:t xml:space="preserve">    (b) boring</w:t>
      </w:r>
      <w:r>
        <w:br/>
      </w:r>
      <w:r>
        <w:t xml:space="preserve">    (c) sensible and careful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wronged, she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slandered</w:t>
      </w:r>
      <w:r>
        <w:rPr>
          <w:b/>
          <w:bCs/>
        </w:rPr>
        <w:t xml:space="preserve">, she is undone.</w:t>
      </w:r>
      <w:r>
        <w:br/>
      </w:r>
      <w:r>
        <w:t xml:space="preserve">    (a) fought in a bitter manner over a long period of time</w:t>
      </w:r>
      <w:r>
        <w:br/>
      </w:r>
      <w:r>
        <w:t xml:space="preserve">    (b) made suitable (changed to fit a different situation)</w:t>
      </w:r>
      <w:r>
        <w:br/>
      </w:r>
      <w:r>
        <w:t xml:space="preserve">    (c) things falsely said that damaged the reputation of another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All, all;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moreover</w:t>
      </w:r>
      <w:r>
        <w:rPr>
          <w:b/>
          <w:bCs/>
        </w:rPr>
        <w:t xml:space="preserve">, God saw him when he was hid in the garden.</w:t>
      </w:r>
      <w:r>
        <w:br/>
      </w:r>
      <w:r>
        <w:t xml:space="preserve">    (a) in addition to what has just been said</w:t>
      </w:r>
      <w:r>
        <w:br/>
      </w:r>
      <w:r>
        <w:t xml:space="preserve">    (b) even though -- used to connect contrasting ideas</w:t>
      </w:r>
      <w:r>
        <w:br/>
      </w:r>
      <w:r>
        <w:t xml:space="preserve">    (c) despite that (used to connect contrasting ideas)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learned constable is too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cunning</w:t>
      </w:r>
      <w:r>
        <w:rPr>
          <w:b/>
          <w:bCs/>
        </w:rPr>
        <w:t xml:space="preserve"> </w:t>
      </w:r>
      <w:r>
        <w:rPr>
          <w:b/>
          <w:bCs/>
        </w:rPr>
        <w:t xml:space="preserve">to be understood.</w:t>
      </w:r>
      <w:r>
        <w:br/>
      </w:r>
      <w:r>
        <w:t xml:space="preserve">    (a) related to the natural world (life, air, water, land...)</w:t>
      </w:r>
      <w:r>
        <w:br/>
      </w:r>
      <w:r>
        <w:t xml:space="preserve">    (b) relating to logical examination to improve understanding</w:t>
      </w:r>
      <w:r>
        <w:br/>
      </w:r>
      <w:r>
        <w:t xml:space="preserve">    (c) good at achieving goals through cleverness and deception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Why, then, your uncle and the prince and Claudio Have been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deceived</w:t>
      </w:r>
      <w:r>
        <w:rPr>
          <w:b/>
          <w:bCs/>
        </w:rPr>
        <w:t xml:space="preserve">; for they swore you did.</w:t>
      </w:r>
      <w:r>
        <w:br/>
      </w:r>
      <w:r>
        <w:t xml:space="preserve">    (a) lied or misled</w:t>
      </w:r>
      <w:r>
        <w:br/>
      </w:r>
      <w:r>
        <w:t xml:space="preserve">    (b) told (a story)</w:t>
      </w:r>
      <w:r>
        <w:br/>
      </w:r>
      <w:r>
        <w:t xml:space="preserve">    (c) began fighting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2026-05-20T01:05:03Z</dcterms:created>
  <dcterms:modified xsi:type="dcterms:W3CDTF">2026-05-20T01:05:03Z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