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021fd3fa034fee03dd384643f4986e85c06c1b"/>
    <w:p>
      <w:pPr>
        <w:pStyle w:val="Heading1"/>
      </w:pPr>
      <w:r>
        <w:rPr>
          <w:b/>
          <w:bCs/>
        </w:rPr>
        <w:t xml:space="preserve">Mountains Beyond Mountains</w:t>
      </w:r>
      <w:r>
        <w:br/>
      </w:r>
      <w:r>
        <w:rPr>
          <w:i/>
          <w:iCs/>
        </w:rPr>
        <w:t xml:space="preserve">Tracy Kidder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here, in one of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impoverished</w:t>
      </w:r>
      <w:r>
        <w:rPr>
          <w:b/>
          <w:bCs/>
        </w:rPr>
        <w:t xml:space="preserve">, diseased, eroded, and famished regions of Haiti, there was this lovely walled citadel, Zanmi Lasante.</w:t>
      </w:r>
      <w:r>
        <w:br/>
      </w:r>
      <w:r>
        <w:t xml:space="preserve">    (a) poor, or (more rarely) made poor</w:t>
      </w:r>
      <w:r>
        <w:br/>
      </w:r>
      <w:r>
        <w:t xml:space="preserve">    (b) caused something to move forward</w:t>
      </w:r>
      <w:r>
        <w:br/>
      </w:r>
      <w:r>
        <w:t xml:space="preserve">    (c) not found, sought, or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Zanmi Lasante's pharmacy muddled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prescription</w:t>
      </w:r>
      <w:r>
        <w:rPr>
          <w:b/>
          <w:bCs/>
        </w:rPr>
        <w:t xml:space="preserve"> </w:t>
      </w:r>
      <w:r>
        <w:rPr>
          <w:b/>
          <w:bCs/>
        </w:rPr>
        <w:t xml:space="preserve">or ran out of a drug.</w:t>
      </w:r>
      <w:r>
        <w:br/>
      </w:r>
      <w:r>
        <w:t xml:space="preserve">    (a) submissiveness -- often an attitude of someone who is so submissive or eager to serve and please that they seem to lack self-respect</w:t>
      </w:r>
      <w:r>
        <w:br/>
      </w:r>
      <w:r>
        <w:t xml:space="preserve">    (b) lymph node -- one of many bean-sized organs that filter bacteria and other toxins from circulating white-blood-cell filled lymph fluid</w:t>
      </w:r>
      <w:r>
        <w:br/>
      </w:r>
      <w:r>
        <w:t xml:space="preserve">    (c) a recommendation or requirement  OR  (from a medical doctor) an instruction -- such as writing that a patient should take antibiotics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is, not every peasant practiced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indigenous</w:t>
      </w:r>
      <w:r>
        <w:rPr>
          <w:b/>
          <w:bCs/>
        </w:rPr>
        <w:t xml:space="preserve"> </w:t>
      </w:r>
      <w:r>
        <w:rPr>
          <w:b/>
          <w:bCs/>
        </w:rPr>
        <w:t xml:space="preserve">religion called Voodoo, but virtually everyone, including Catholics and Protestants and Voodooists, believed in the reality of maji, of sorcery.</w:t>
      </w:r>
      <w:r>
        <w:br/>
      </w:r>
      <w:r>
        <w:t xml:space="preserve">    (a) of local origin</w:t>
      </w:r>
      <w:r>
        <w:br/>
      </w:r>
      <w:r>
        <w:t xml:space="preserve">    (b) material wealth</w:t>
      </w:r>
      <w:r>
        <w:br/>
      </w:r>
      <w:r>
        <w:t xml:space="preserve">    (c) strongly biased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report to the German government, he wrote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abysmal</w:t>
      </w:r>
      <w:r>
        <w:rPr>
          <w:b/>
          <w:bCs/>
        </w:rPr>
        <w:t xml:space="preserve"> </w:t>
      </w:r>
      <w:r>
        <w:rPr>
          <w:b/>
          <w:bCs/>
        </w:rPr>
        <w:t xml:space="preserve">social conditions, which the government had fostered and done nothing to relieve, had caused the epidemic.</w:t>
      </w:r>
      <w:r>
        <w:br/>
      </w:r>
      <w:r>
        <w:t xml:space="preserve">    (a) very bad</w:t>
      </w:r>
      <w:r>
        <w:br/>
      </w:r>
      <w:r>
        <w:t xml:space="preserve">    (b) pleasing</w:t>
      </w:r>
      <w:r>
        <w:br/>
      </w:r>
      <w:r>
        <w:t xml:space="preserve">    (c) absolute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did some reading about the branch of Catholicism called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liberation</w:t>
      </w:r>
      <w:r>
        <w:rPr>
          <w:b/>
          <w:bCs/>
        </w:rPr>
        <w:t xml:space="preserve"> </w:t>
      </w:r>
      <w:r>
        <w:rPr>
          <w:b/>
          <w:bCs/>
        </w:rPr>
        <w:t xml:space="preserve">theology, which Romero had been murdered for preaching.</w:t>
      </w:r>
      <w:r>
        <w:br/>
      </w:r>
      <w:r>
        <w:t xml:space="preserve">    (a) aroused or inspired again</w:t>
      </w:r>
      <w:r>
        <w:br/>
      </w:r>
      <w:r>
        <w:t xml:space="preserve">    (b) the act of being set free</w:t>
      </w:r>
      <w:r>
        <w:br/>
      </w:r>
      <w:r>
        <w:t xml:space="preserve">    (c) expressing intense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did some reading about the branch of Catholicism called liberation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theology</w:t>
      </w:r>
      <w:r>
        <w:rPr>
          <w:b/>
          <w:bCs/>
        </w:rPr>
        <w:t xml:space="preserve">, which Romero had been murdered for preaching.</w:t>
      </w:r>
      <w:r>
        <w:br/>
      </w:r>
      <w:r>
        <w:t xml:space="preserve">    (a) the study of religion; or a particular system or school of religious beliefs</w:t>
      </w:r>
      <w:r>
        <w:br/>
      </w:r>
      <w:r>
        <w:t xml:space="preserve">    (b) microorganisms (living creatures so small it takes a microscope to see them)</w:t>
      </w:r>
      <w:r>
        <w:br/>
      </w:r>
      <w:r>
        <w:t xml:space="preserve">    (c)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Farmer began modestly, with a preliminary health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census</w:t>
      </w:r>
      <w:r>
        <w:rPr>
          <w:b/>
          <w:bCs/>
        </w:rPr>
        <w:t xml:space="preserve">.</w:t>
      </w:r>
      <w:r>
        <w:br/>
      </w:r>
      <w:r>
        <w:t xml:space="preserve">    (a) an official count of a population</w:t>
      </w:r>
      <w:r>
        <w:br/>
      </w:r>
      <w:r>
        <w:t xml:space="preserve">    (b) purpose, job, or natural activity</w:t>
      </w:r>
      <w:r>
        <w:br/>
      </w:r>
      <w:r>
        <w:t xml:space="preserve">    (c) someone who expresses disapproval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him the information and then told him, in effect, "Surely you are collecting these leaves in order to better understand their power and improve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efficacy</w:t>
      </w:r>
      <w:r>
        <w:rPr>
          <w:b/>
          <w:bCs/>
        </w:rPr>
        <w:t xml:space="preserve">."</w:t>
      </w:r>
      <w:r>
        <w:br/>
      </w:r>
      <w:r>
        <w:t xml:space="preserve">    (a) effectiveness</w:t>
      </w:r>
      <w:r>
        <w:br/>
      </w:r>
      <w:r>
        <w:t xml:space="preserve">    (b) painted white</w:t>
      </w:r>
      <w:r>
        <w:br/>
      </w:r>
      <w:r>
        <w:t xml:space="preserve">    (c) challengeable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most Haitians don't like being out in the rain.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in addition to what has just been said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they were protesting the continuation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status quo</w:t>
      </w:r>
      <w:r>
        <w:rPr>
          <w:b/>
          <w:bCs/>
        </w:rPr>
        <w:t xml:space="preserve">.</w:t>
      </w:r>
      <w:r>
        <w:br/>
      </w:r>
      <w:r>
        <w:t xml:space="preserve">    (a) 3-dimensional X-ray images of parts of the body using computerized tomography</w:t>
      </w:r>
      <w:r>
        <w:br/>
      </w:r>
      <w:r>
        <w:t xml:space="preserve">    (b) existing state of affairs</w:t>
      </w:r>
      <w:r>
        <w:br/>
      </w:r>
      <w:r>
        <w:t xml:space="preserve">    (c) an artist who created medieval European art associated with Gothic cathedrals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tell the story of how, early in the aids epidemic in the United States, sociologists and even medical people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hypothesized</w:t>
      </w:r>
      <w:r>
        <w:rPr>
          <w:b/>
          <w:bCs/>
        </w:rPr>
        <w:t xml:space="preserve"> </w:t>
      </w:r>
      <w:r>
        <w:rPr>
          <w:b/>
          <w:bCs/>
        </w:rPr>
        <w:t xml:space="preserve">that HIV had come from Africa to Haiti, then to the United States.</w:t>
      </w:r>
      <w:r>
        <w:br/>
      </w:r>
      <w:r>
        <w:t xml:space="preserve">    (a) not examined in an attempt to improve understanding</w:t>
      </w:r>
      <w:r>
        <w:br/>
      </w:r>
      <w:r>
        <w:t xml:space="preserve">    (b) proposed a seemingly reasonable, but unproven, idea</w:t>
      </w:r>
      <w:r>
        <w:br/>
      </w:r>
      <w:r>
        <w:t xml:space="preserve">    (c) moved again into position to work; or started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began to pose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hypothetical</w:t>
      </w:r>
      <w:r>
        <w:rPr>
          <w:b/>
          <w:bCs/>
        </w:rPr>
        <w:t xml:space="preserve"> </w:t>
      </w:r>
      <w:r>
        <w:rPr>
          <w:b/>
          <w:bCs/>
        </w:rPr>
        <w:t xml:space="preserve">question, which I thought expressed great insight into his peripatetic life.</w:t>
      </w:r>
      <w:r>
        <w:br/>
      </w:r>
      <w:r>
        <w:t xml:space="preserve">    (a) relating to the threadlike structures in the cell nucleus that carry genes in a linear order</w:t>
      </w:r>
      <w:r>
        <w:br/>
      </w:r>
      <w:r>
        <w:t xml:space="preserve">    (b) imagined for discussion</w:t>
      </w:r>
      <w:r>
        <w:br/>
      </w:r>
      <w:r>
        <w:t xml:space="preserve">    (c) nervousness or discomfort felt by someone due to concern about what others will think of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thesis was to be an "interpretive anthropology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affliction</w:t>
      </w:r>
      <w:r>
        <w:rPr>
          <w:b/>
          <w:bCs/>
        </w:rPr>
        <w:t xml:space="preserve">," combining evidence from ethnography, history, epidemiology, and economics.</w:t>
      </w:r>
      <w:r>
        <w:br/>
      </w:r>
      <w:r>
        <w:t xml:space="preserve">    (a) worry or concern about what will happen</w:t>
      </w:r>
      <w:r>
        <w:br/>
      </w:r>
      <w:r>
        <w:t xml:space="preserve">    (b) something that causes ongoing suffering</w:t>
      </w:r>
      <w:r>
        <w:br/>
      </w:r>
      <w:r>
        <w:t xml:space="preserve">    (c) the study of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thesis</w:t>
      </w:r>
      <w:r>
        <w:rPr>
          <w:b/>
          <w:bCs/>
        </w:rPr>
        <w:t xml:space="preserve"> </w:t>
      </w:r>
      <w:r>
        <w:rPr>
          <w:b/>
          <w:bCs/>
        </w:rPr>
        <w:t xml:space="preserve">won a prize, and a university press accepted it for publication.</w:t>
      </w:r>
      <w:r>
        <w:br/>
      </w:r>
      <w:r>
        <w:t xml:space="preserve">    (a) main character of Mark Twain's classic novel about Huck and Jim's journey down the Mississippi River to find freedom (1884)</w:t>
      </w:r>
      <w:r>
        <w:br/>
      </w:r>
      <w:r>
        <w:t xml:space="preserve">    (b) an agent that works against a bacterial infection that is typically contracted through a puncture wound with a dirty object</w:t>
      </w:r>
      <w:r>
        <w:br/>
      </w:r>
      <w:r>
        <w:t xml:space="preserve">    (c) research paper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Farmer sent orders in great detail and devised the drug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regimens</w:t>
      </w:r>
      <w:r>
        <w:rPr>
          <w:b/>
          <w:bCs/>
        </w:rPr>
        <w:t xml:space="preserve"> </w:t>
      </w:r>
      <w:r>
        <w:rPr>
          <w:b/>
          <w:bCs/>
        </w:rPr>
        <w:t xml:space="preserve">for every patient, inventing tricks, as he put it, for the most resistant cases.</w:t>
      </w:r>
      <w:r>
        <w:br/>
      </w:r>
      <w:r>
        <w:t xml:space="preserve">    (a) acts of betrayal</w:t>
      </w:r>
      <w:r>
        <w:br/>
      </w:r>
      <w:r>
        <w:t xml:space="preserve">    (b) relative amounts</w:t>
      </w:r>
      <w:r>
        <w:br/>
      </w:r>
      <w:r>
        <w:t xml:space="preserve">    (c) systematic plans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Classic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hepatitis</w:t>
      </w:r>
      <w:r>
        <w:rPr>
          <w:b/>
          <w:bCs/>
        </w:rPr>
        <w:t xml:space="preserve">, he thought.</w:t>
      </w:r>
      <w:r>
        <w:br/>
      </w:r>
      <w:r>
        <w:t xml:space="preserve">    (a) disease that causes inflammation of the liver</w:t>
      </w:r>
      <w:r>
        <w:br/>
      </w:r>
      <w:r>
        <w:t xml:space="preserve">    (b) expectation that things will turn out badly</w:t>
      </w:r>
      <w:r>
        <w:br/>
      </w:r>
      <w:r>
        <w:t xml:space="preserve">    (c) obtaining pleasure from receiving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get official approval, he told the Peruvian doctors that he'd discussed the matter with every world-renowned expert, and studied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pediatric</w:t>
      </w:r>
      <w:r>
        <w:rPr>
          <w:b/>
          <w:bCs/>
        </w:rPr>
        <w:t xml:space="preserve"> </w:t>
      </w:r>
      <w:r>
        <w:rPr>
          <w:b/>
          <w:bCs/>
        </w:rPr>
        <w:t xml:space="preserve">literature.</w:t>
      </w:r>
      <w:r>
        <w:br/>
      </w:r>
      <w:r>
        <w:t xml:space="preserve">    (a) psychoanalysis:  that part of the unconscious mind with primitive, instinctual desires</w:t>
      </w:r>
      <w:r>
        <w:br/>
      </w:r>
      <w:r>
        <w:t xml:space="preserve">    (b) someone who believes in doing things the way they have generally been done in the past</w:t>
      </w:r>
      <w:r>
        <w:br/>
      </w:r>
      <w:r>
        <w:t xml:space="preserve">    (c) related to the branch of medicine concerned with the treatment of infants and children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could argue that the U.S.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embargo</w:t>
      </w:r>
      <w:r>
        <w:rPr>
          <w:b/>
          <w:bCs/>
        </w:rPr>
        <w:t xml:space="preserve"> </w:t>
      </w:r>
      <w:r>
        <w:rPr>
          <w:b/>
          <w:bCs/>
        </w:rPr>
        <w:t xml:space="preserve">had protected the island, but then again, back at the start of the epidemic Cuba had engaged in a lot of commerce with Africa.</w:t>
      </w:r>
      <w:r>
        <w:br/>
      </w:r>
      <w:r>
        <w:t xml:space="preserve">    (a) portray or create in a particular way  OR  interpret, translate, or extract from</w:t>
      </w:r>
      <w:r>
        <w:br/>
      </w:r>
      <w:r>
        <w:t xml:space="preserve">    (b) to release from slavery or servitude; or (metaphorically) from social restraints</w:t>
      </w:r>
      <w:r>
        <w:br/>
      </w:r>
      <w:r>
        <w:t xml:space="preserve">    (c) an official ban or restriction -- especially a government-imposed trade barrier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.</w:t>
      </w:r>
      <w:r>
        <w:br/>
      </w:r>
      <w:r>
        <w:t xml:space="preserve">    (a) people who criticize or condemn</w:t>
      </w:r>
      <w:r>
        <w:br/>
      </w:r>
      <w:r>
        <w:t xml:space="preserve">    (b) someone who translates language</w:t>
      </w:r>
      <w:r>
        <w:br/>
      </w:r>
      <w:r>
        <w:t xml:space="preserve">    (c) someone who extensively damages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leave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huts full of malnourished babies and, arriving in Miami Airport, overhear well-dressed people talk about their efforts to lose weight.</w:t>
      </w:r>
      <w:r>
        <w:br/>
      </w:r>
      <w:r>
        <w:t xml:space="preserve">    (a) used historically and sometimes in relation to a very poor country:  a person of low income, education, and social standing -- especially one who raises crops or livestock</w:t>
      </w:r>
      <w:r>
        <w:br/>
      </w:r>
      <w:r>
        <w:t xml:space="preserve">    (b)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(c) someone who walks slowly without definite direction  OR  someone who writes or talks without definite direction (changing subjects or rambling rather than in a purposeful direct way)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2026-05-20T03:53:14Z</dcterms:created>
  <dcterms:modified xsi:type="dcterms:W3CDTF">2026-05-20T03:53:14Z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