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8956b992a95d5c7bb7725b7a32af2ea4f398da5"/>
    <w:p>
      <w:pPr>
        <w:pStyle w:val="Heading1"/>
      </w:pPr>
      <w:r>
        <w:rPr>
          <w:b/>
          <w:bCs/>
        </w:rPr>
        <w:t xml:space="preserve">Moby Dick</w:t>
      </w:r>
      <w:r>
        <w:br/>
      </w:r>
      <w:r>
        <w:rPr>
          <w:i/>
          <w:iCs/>
        </w:rPr>
        <w:t xml:space="preserve">Herman Melville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Mad with the agonies he</w:t>
      </w:r>
      <w:r>
        <w:rPr>
          <w:b/>
          <w:bCs/>
        </w:rPr>
        <w:t xml:space="preserve"> </w:t>
      </w:r>
      <w:r>
        <w:rPr>
          <w:b/>
          <w:bCs/>
          <w:u w:val="single"/>
        </w:rPr>
        <w:t xml:space="preserve">endures</w:t>
      </w:r>
      <w:r>
        <w:rPr>
          <w:b/>
          <w:bCs/>
        </w:rPr>
        <w:t xml:space="preserve"> </w:t>
      </w:r>
      <w:r>
        <w:rPr>
          <w:b/>
          <w:bCs/>
        </w:rPr>
        <w:t xml:space="preserve">from these fresh attacks, the infuriated Sperm Whale rolls over and over;</w:t>
      </w:r>
      <w:r>
        <w:br/>
      </w:r>
      <w:r>
        <w:t xml:space="preserve">    (a) provides evidence of something -- especially oral evidence in court</w:t>
      </w:r>
      <w:r>
        <w:br/>
      </w:r>
      <w:r>
        <w:t xml:space="preserve">    (b) (noun) causes of dissatisfaction  OR  (verb) causes dissatisfaction</w:t>
      </w:r>
      <w:r>
        <w:br/>
      </w:r>
      <w:r>
        <w:t xml:space="preserve">    (c) suffers through</w:t>
      </w:r>
    </w:p>
    <w:p>
      <w:pPr>
        <w:pStyle w:val="Compact"/>
        <w:numPr>
          <w:ilvl w:val="0"/>
          <w:numId w:val="1001"/>
        </w:numPr>
      </w:pPr>
      <w:r>
        <w:rPr>
          <w:b/>
          <w:bCs/>
        </w:rPr>
        <w:t xml:space="preserve">...this Starbuck seemed prepared to</w:t>
      </w:r>
      <w:r>
        <w:rPr>
          <w:b/>
          <w:bCs/>
        </w:rPr>
        <w:t xml:space="preserve"> </w:t>
      </w:r>
      <w:r>
        <w:rPr>
          <w:b/>
          <w:bCs/>
          <w:u w:val="single"/>
        </w:rPr>
        <w:t xml:space="preserve">endure</w:t>
      </w:r>
      <w:r>
        <w:rPr>
          <w:b/>
          <w:bCs/>
        </w:rPr>
        <w:t xml:space="preserve"> </w:t>
      </w:r>
      <w:r>
        <w:rPr>
          <w:b/>
          <w:bCs/>
        </w:rPr>
        <w:t xml:space="preserve">for long ages to come,</w:t>
      </w:r>
      <w:r>
        <w:br/>
      </w:r>
      <w:r>
        <w:t xml:space="preserve">    (a) differ; or change</w:t>
      </w:r>
      <w:r>
        <w:br/>
      </w:r>
      <w:r>
        <w:t xml:space="preserve">    (b) survive or continue to exist</w:t>
      </w:r>
      <w:r>
        <w:br/>
      </w:r>
      <w:r>
        <w:t xml:space="preserve">    (c) influence opinion</w:t>
      </w:r>
    </w:p>
    <w:p>
      <w:pPr>
        <w:pStyle w:val="Compact"/>
        <w:numPr>
          <w:ilvl w:val="0"/>
          <w:numId w:val="1001"/>
        </w:numPr>
      </w:pPr>
      <w:r>
        <w:rPr>
          <w:b/>
          <w:bCs/>
        </w:rPr>
        <w:t xml:space="preserve">Do you think the</w:t>
      </w:r>
      <w:r>
        <w:rPr>
          <w:b/>
          <w:bCs/>
        </w:rPr>
        <w:t xml:space="preserve"> </w:t>
      </w:r>
      <w:r>
        <w:rPr>
          <w:b/>
          <w:bCs/>
          <w:u w:val="single"/>
        </w:rPr>
        <w:t xml:space="preserve">archangel</w:t>
      </w:r>
      <w:r>
        <w:rPr>
          <w:b/>
          <w:bCs/>
        </w:rPr>
        <w:t xml:space="preserve"> </w:t>
      </w:r>
      <w:r>
        <w:rPr>
          <w:b/>
          <w:bCs/>
        </w:rPr>
        <w:t xml:space="preserve">Gabriel thinks anything the less of me, because I promptly and respectfully obey that old hunks in that particular instance?</w:t>
      </w:r>
      <w:r>
        <w:br/>
      </w:r>
      <w:r>
        <w:t xml:space="preserve">    (a) angel of high rank</w:t>
      </w:r>
      <w:r>
        <w:br/>
      </w:r>
      <w:r>
        <w:t xml:space="preserve">    (b) untied or released</w:t>
      </w:r>
      <w:r>
        <w:br/>
      </w:r>
      <w:r>
        <w:t xml:space="preserve">    (c) easily set on fire</w:t>
      </w:r>
    </w:p>
    <w:p>
      <w:pPr>
        <w:pStyle w:val="Compact"/>
        <w:numPr>
          <w:ilvl w:val="0"/>
          <w:numId w:val="1001"/>
        </w:numPr>
      </w:pPr>
      <w:r>
        <w:rPr>
          <w:b/>
          <w:bCs/>
        </w:rPr>
        <w:t xml:space="preserve">I cherished no</w:t>
      </w:r>
      <w:r>
        <w:rPr>
          <w:b/>
          <w:bCs/>
        </w:rPr>
        <w:t xml:space="preserve"> </w:t>
      </w:r>
      <w:r>
        <w:rPr>
          <w:b/>
          <w:bCs/>
          <w:u w:val="single"/>
        </w:rPr>
        <w:t xml:space="preserve">malice</w:t>
      </w:r>
      <w:r>
        <w:rPr>
          <w:b/>
          <w:bCs/>
        </w:rPr>
        <w:t xml:space="preserve"> </w:t>
      </w:r>
      <w:r>
        <w:rPr>
          <w:b/>
          <w:bCs/>
        </w:rPr>
        <w:t xml:space="preserve">towards him, though he had been skylarking with me not a little in the matter of my bedfellow.</w:t>
      </w:r>
      <w:r>
        <w:br/>
      </w:r>
      <w:r>
        <w:t xml:space="preserve">    (a) not adjusting a lens to create a clear image</w:t>
      </w:r>
      <w:r>
        <w:br/>
      </w:r>
      <w:r>
        <w:t xml:space="preserve">    (b) the quality of lacking exactness or accuracy</w:t>
      </w:r>
      <w:r>
        <w:br/>
      </w:r>
      <w:r>
        <w:t xml:space="preserve">    (c) the desire to hurt others or see them suffer</w:t>
      </w:r>
    </w:p>
    <w:p>
      <w:pPr>
        <w:pStyle w:val="Compact"/>
        <w:numPr>
          <w:ilvl w:val="0"/>
          <w:numId w:val="1001"/>
        </w:numPr>
      </w:pPr>
      <w:r>
        <w:rPr>
          <w:b/>
          <w:bCs/>
        </w:rPr>
        <w:t xml:space="preserve">The more so, I say, because truly to enjoy bodily warmth, some small part of you must be cold, for there is no quality in this world that is not what it is merely</w:t>
      </w:r>
      <w:r>
        <w:rPr>
          <w:b/>
          <w:bCs/>
        </w:rPr>
        <w:t xml:space="preserve"> </w:t>
      </w:r>
      <w:r>
        <w:rPr>
          <w:b/>
          <w:bCs/>
          <w:u w:val="single"/>
        </w:rPr>
        <w:t xml:space="preserve">by contrast</w:t>
      </w:r>
      <w:r>
        <w:rPr>
          <w:b/>
          <w:bCs/>
        </w:rPr>
        <w:t xml:space="preserve">.</w:t>
      </w:r>
      <w:r>
        <w:br/>
      </w:r>
      <w:r>
        <w:t xml:space="preserve">    (a) beyond the permitted boundary or limit</w:t>
      </w:r>
      <w:r>
        <w:br/>
      </w:r>
      <w:r>
        <w:t xml:space="preserve">    (b) in a comparison that shows differences</w:t>
      </w:r>
      <w:r>
        <w:br/>
      </w:r>
      <w:r>
        <w:t xml:space="preserve">    (c) injured muscles or tendons in the back</w:t>
      </w:r>
    </w:p>
    <w:p>
      <w:pPr>
        <w:pStyle w:val="Compact"/>
        <w:numPr>
          <w:ilvl w:val="0"/>
          <w:numId w:val="1001"/>
        </w:numPr>
      </w:pPr>
      <w:r>
        <w:rPr>
          <w:b/>
          <w:bCs/>
        </w:rPr>
        <w:t xml:space="preserve">The schools composing none but young and vigorous males, previously mentioned, offer a strong</w:t>
      </w:r>
      <w:r>
        <w:rPr>
          <w:b/>
          <w:bCs/>
        </w:rPr>
        <w:t xml:space="preserve"> </w:t>
      </w:r>
      <w:r>
        <w:rPr>
          <w:b/>
          <w:bCs/>
          <w:u w:val="single"/>
        </w:rPr>
        <w:t xml:space="preserve">contrast</w:t>
      </w:r>
      <w:r>
        <w:rPr>
          <w:b/>
          <w:bCs/>
        </w:rPr>
        <w:t xml:space="preserve"> </w:t>
      </w:r>
      <w:r>
        <w:rPr>
          <w:b/>
          <w:bCs/>
        </w:rPr>
        <w:t xml:space="preserve">to the harem schools.</w:t>
      </w:r>
      <w:r>
        <w:br/>
      </w:r>
      <w:r>
        <w:t xml:space="preserve">    (a) come to terms with</w:t>
      </w:r>
      <w:r>
        <w:br/>
      </w:r>
      <w:r>
        <w:t xml:space="preserve">    (b) something notably different compared (to something)</w:t>
      </w:r>
      <w:r>
        <w:br/>
      </w:r>
      <w:r>
        <w:t xml:space="preserve">    (c) block or interfere</w:t>
      </w:r>
    </w:p>
    <w:p>
      <w:pPr>
        <w:pStyle w:val="Compact"/>
        <w:numPr>
          <w:ilvl w:val="0"/>
          <w:numId w:val="1001"/>
        </w:numPr>
      </w:pPr>
      <w:r>
        <w:rPr>
          <w:b/>
          <w:bCs/>
        </w:rPr>
        <w:t xml:space="preserve">Alone in his canoe, he paddled off to a distant</w:t>
      </w:r>
      <w:r>
        <w:rPr>
          <w:b/>
          <w:bCs/>
        </w:rPr>
        <w:t xml:space="preserve"> </w:t>
      </w:r>
      <w:r>
        <w:rPr>
          <w:b/>
          <w:bCs/>
          <w:u w:val="single"/>
        </w:rPr>
        <w:t xml:space="preserve">strait</w:t>
      </w:r>
      <w:r>
        <w:rPr>
          <w:b/>
          <w:bCs/>
        </w:rPr>
        <w:t xml:space="preserve">, which he knew the ship must pass through when she quitted the island.</w:t>
      </w:r>
      <w:r>
        <w:br/>
      </w:r>
      <w:r>
        <w:t xml:space="preserve">    (a) narrow water passage</w:t>
      </w:r>
      <w:r>
        <w:br/>
      </w:r>
      <w:r>
        <w:t xml:space="preserve">    (b) a long, narrow area of water that continues into land from a larger body of water</w:t>
      </w:r>
      <w:r>
        <w:br/>
      </w:r>
      <w:r>
        <w:t xml:space="preserve">    (c) a deep, narrow and long sea or lake with steep land on three sides</w:t>
      </w:r>
    </w:p>
    <w:p>
      <w:pPr>
        <w:pStyle w:val="Compact"/>
        <w:numPr>
          <w:ilvl w:val="0"/>
          <w:numId w:val="1001"/>
        </w:numPr>
      </w:pPr>
      <w:r>
        <w:rPr>
          <w:b/>
          <w:bCs/>
        </w:rPr>
        <w:t xml:space="preserve">...a</w:t>
      </w:r>
      <w:r>
        <w:rPr>
          <w:b/>
          <w:bCs/>
        </w:rPr>
        <w:t xml:space="preserve"> </w:t>
      </w:r>
      <w:r>
        <w:rPr>
          <w:b/>
          <w:bCs/>
          <w:u w:val="single"/>
        </w:rPr>
        <w:t xml:space="preserve">profound</w:t>
      </w:r>
      <w:r>
        <w:rPr>
          <w:b/>
          <w:bCs/>
        </w:rPr>
        <w:t xml:space="preserve"> </w:t>
      </w:r>
      <w:r>
        <w:rPr>
          <w:b/>
          <w:bCs/>
        </w:rPr>
        <w:t xml:space="preserve">desire to learn...</w:t>
      </w:r>
      <w:r>
        <w:br/>
      </w:r>
      <w:r>
        <w:t xml:space="preserve">    (a) lacking a tendency to be full of thought</w:t>
      </w:r>
      <w:r>
        <w:br/>
      </w:r>
      <w:r>
        <w:t xml:space="preserve">    (b) intense</w:t>
      </w:r>
      <w:r>
        <w:br/>
      </w:r>
      <w:r>
        <w:t xml:space="preserve">    (c) without a tendency to be full of thought</w:t>
      </w:r>
    </w:p>
    <w:p>
      <w:pPr>
        <w:pStyle w:val="Compact"/>
        <w:numPr>
          <w:ilvl w:val="0"/>
          <w:numId w:val="1001"/>
        </w:numPr>
      </w:pPr>
      <w:r>
        <w:rPr>
          <w:b/>
          <w:bCs/>
        </w:rPr>
        <w:t xml:space="preserve">...many</w:t>
      </w:r>
      <w:r>
        <w:rPr>
          <w:b/>
          <w:bCs/>
        </w:rPr>
        <w:t xml:space="preserve"> </w:t>
      </w:r>
      <w:r>
        <w:rPr>
          <w:b/>
          <w:bCs/>
          <w:u w:val="single"/>
        </w:rPr>
        <w:t xml:space="preserve">profound</w:t>
      </w:r>
      <w:r>
        <w:rPr>
          <w:b/>
          <w:bCs/>
        </w:rPr>
        <w:t xml:space="preserve"> </w:t>
      </w:r>
      <w:r>
        <w:rPr>
          <w:b/>
          <w:bCs/>
        </w:rPr>
        <w:t xml:space="preserve">thoughts were incidentally suggested to me, capable of a transcendental and Platonic application;</w:t>
      </w:r>
      <w:r>
        <w:br/>
      </w:r>
      <w:r>
        <w:t xml:space="preserve">    (a) deep and far-reaching</w:t>
      </w:r>
      <w:r>
        <w:br/>
      </w:r>
      <w:r>
        <w:t xml:space="preserve">    (b) quick or efficient</w:t>
      </w:r>
      <w:r>
        <w:br/>
      </w:r>
      <w:r>
        <w:t xml:space="preserve">    (c) foolish or showing ignorance of important circumstances</w:t>
      </w:r>
    </w:p>
    <w:p>
      <w:pPr>
        <w:pStyle w:val="Compact"/>
        <w:numPr>
          <w:ilvl w:val="0"/>
          <w:numId w:val="1001"/>
        </w:numPr>
      </w:pPr>
      <w:r>
        <w:rPr>
          <w:b/>
          <w:bCs/>
        </w:rPr>
        <w:t xml:space="preserve">It was the whaleman who first broke through the jealous policy of the Spanish crown, touching those colonies; and, if space permitted, it might be distinctly shown how from those whalemen at last eventuated the liberation of Peru, Chili, and Bolivia from the</w:t>
      </w:r>
      <w:r>
        <w:rPr>
          <w:b/>
          <w:bCs/>
        </w:rPr>
        <w:t xml:space="preserve"> </w:t>
      </w:r>
      <w:r>
        <w:rPr>
          <w:b/>
          <w:bCs/>
          <w:u w:val="single"/>
        </w:rPr>
        <w:t xml:space="preserve">yoke</w:t>
      </w:r>
      <w:r>
        <w:rPr>
          <w:b/>
          <w:bCs/>
        </w:rPr>
        <w:t xml:space="preserve"> </w:t>
      </w:r>
      <w:r>
        <w:rPr>
          <w:b/>
          <w:bCs/>
        </w:rPr>
        <w:t xml:space="preserve">of Old Spain, and the establishment of the eternal democracy in those parts.</w:t>
      </w:r>
      <w:r>
        <w:br/>
      </w:r>
      <w:r>
        <w:t xml:space="preserve">    (a) oppressive control</w:t>
      </w:r>
      <w:r>
        <w:br/>
      </w:r>
      <w:r>
        <w:t xml:space="preserve">    (b) restarts (a fire)</w:t>
      </w:r>
      <w:r>
        <w:br/>
      </w:r>
      <w:r>
        <w:t xml:space="preserve">    (c) not concentrating</w:t>
      </w:r>
    </w:p>
    <w:p>
      <w:pPr>
        <w:pStyle w:val="Compact"/>
        <w:numPr>
          <w:ilvl w:val="0"/>
          <w:numId w:val="1001"/>
        </w:numPr>
      </w:pPr>
      <w:r>
        <w:rPr>
          <w:b/>
          <w:bCs/>
        </w:rPr>
        <w:t xml:space="preserve">Think you not then that brains, like</w:t>
      </w:r>
      <w:r>
        <w:rPr>
          <w:b/>
          <w:bCs/>
        </w:rPr>
        <w:t xml:space="preserve"> </w:t>
      </w:r>
      <w:r>
        <w:rPr>
          <w:b/>
          <w:bCs/>
          <w:u w:val="single"/>
        </w:rPr>
        <w:t xml:space="preserve">yoked</w:t>
      </w:r>
      <w:r>
        <w:rPr>
          <w:b/>
          <w:bCs/>
        </w:rPr>
        <w:t xml:space="preserve"> </w:t>
      </w:r>
      <w:r>
        <w:rPr>
          <w:b/>
          <w:bCs/>
        </w:rPr>
        <w:t xml:space="preserve">cattle, should be put to this leviathan, to make him at all budge to any landsman's imagination?</w:t>
      </w:r>
      <w:r>
        <w:br/>
      </w:r>
      <w:r>
        <w:t xml:space="preserve">    (a) Henry David Thoreau, U.S. writer best remembered for his book,</w:t>
      </w:r>
      <w:r>
        <w:t xml:space="preserve"> </w:t>
      </w:r>
      <w:r>
        <w:rPr>
          <w:i/>
          <w:iCs/>
        </w:rPr>
        <w:t xml:space="preserve">Walden</w:t>
      </w:r>
      <w:r>
        <w:t xml:space="preserve"> </w:t>
      </w:r>
      <w:r>
        <w:t xml:space="preserve">and his essay</w:t>
      </w:r>
      <w:r>
        <w:t xml:space="preserve"> </w:t>
      </w:r>
      <w:r>
        <w:rPr>
          <w:i/>
          <w:iCs/>
        </w:rPr>
        <w:t xml:space="preserve">Civil Disobedience</w:t>
      </w:r>
      <w:r>
        <w:br/>
      </w:r>
      <w:r>
        <w:t xml:space="preserve">    (b) computers that use subatomic particles to tackle some problems that would take ordinary computers thousands of years</w:t>
      </w:r>
      <w:r>
        <w:br/>
      </w:r>
      <w:r>
        <w:t xml:space="preserve">    (c) connected by a wooden framework to pull together</w:t>
      </w:r>
    </w:p>
    <w:p>
      <w:pPr>
        <w:pStyle w:val="Compact"/>
        <w:numPr>
          <w:ilvl w:val="0"/>
          <w:numId w:val="1001"/>
        </w:numPr>
      </w:pPr>
      <w:r>
        <w:rPr>
          <w:b/>
          <w:bCs/>
        </w:rPr>
        <w:t xml:space="preserve">By some tacit consent, throughout the voyage little or no</w:t>
      </w:r>
      <w:r>
        <w:rPr>
          <w:b/>
          <w:bCs/>
        </w:rPr>
        <w:t xml:space="preserve"> </w:t>
      </w:r>
      <w:r>
        <w:rPr>
          <w:b/>
          <w:bCs/>
          <w:u w:val="single"/>
        </w:rPr>
        <w:t xml:space="preserve">allusion</w:t>
      </w:r>
      <w:r>
        <w:rPr>
          <w:b/>
          <w:bCs/>
        </w:rPr>
        <w:t xml:space="preserve"> </w:t>
      </w:r>
      <w:r>
        <w:rPr>
          <w:b/>
          <w:bCs/>
        </w:rPr>
        <w:t xml:space="preserve">was made to it, especially by the mates.</w:t>
      </w:r>
      <w:r>
        <w:br/>
      </w:r>
      <w:r>
        <w:t xml:space="preserve">    (a) long eventful journey</w:t>
      </w:r>
      <w:r>
        <w:br/>
      </w:r>
      <w:r>
        <w:t xml:space="preserve">    (b) an indirect reference</w:t>
      </w:r>
      <w:r>
        <w:br/>
      </w:r>
      <w:r>
        <w:t xml:space="preserve">    (c) a nerve or brain cell</w:t>
      </w:r>
    </w:p>
    <w:p>
      <w:pPr>
        <w:pStyle w:val="Compact"/>
        <w:numPr>
          <w:ilvl w:val="0"/>
          <w:numId w:val="1001"/>
        </w:numPr>
      </w:pPr>
      <w:r>
        <w:rPr>
          <w:b/>
          <w:bCs/>
        </w:rPr>
        <w:t xml:space="preserve">It may seem unwarrantable to couple in any respect the mast-head standers of the land with those of the sea; but that in truth it is not so, is plainly</w:t>
      </w:r>
      <w:r>
        <w:rPr>
          <w:b/>
          <w:bCs/>
        </w:rPr>
        <w:t xml:space="preserve"> </w:t>
      </w:r>
      <w:r>
        <w:rPr>
          <w:b/>
          <w:bCs/>
          <w:u w:val="single"/>
        </w:rPr>
        <w:t xml:space="preserve">evinced</w:t>
      </w:r>
      <w:r>
        <w:rPr>
          <w:b/>
          <w:bCs/>
        </w:rPr>
        <w:t xml:space="preserve"> </w:t>
      </w:r>
      <w:r>
        <w:rPr>
          <w:b/>
          <w:bCs/>
        </w:rPr>
        <w:t xml:space="preserve">by an item for which Obed Macy, the sole historian of Nantucket, stands accountable.</w:t>
      </w:r>
      <w:r>
        <w:br/>
      </w:r>
      <w:r>
        <w:t xml:space="preserve">    (a) showed</w:t>
      </w:r>
      <w:r>
        <w:br/>
      </w:r>
      <w:r>
        <w:t xml:space="preserve">    (b) traded</w:t>
      </w:r>
      <w:r>
        <w:br/>
      </w:r>
      <w:r>
        <w:t xml:space="preserve">    (c) copied</w:t>
      </w:r>
    </w:p>
    <w:p>
      <w:pPr>
        <w:pStyle w:val="Compact"/>
        <w:numPr>
          <w:ilvl w:val="0"/>
          <w:numId w:val="1001"/>
        </w:numPr>
      </w:pPr>
      <w:r>
        <w:rPr>
          <w:b/>
          <w:bCs/>
        </w:rPr>
        <w:t xml:space="preserve">How many barrels will thy vengeance</w:t>
      </w:r>
      <w:r>
        <w:rPr>
          <w:b/>
          <w:bCs/>
        </w:rPr>
        <w:t xml:space="preserve"> </w:t>
      </w:r>
      <w:r>
        <w:rPr>
          <w:b/>
          <w:bCs/>
          <w:u w:val="single"/>
        </w:rPr>
        <w:t xml:space="preserve">yield</w:t>
      </w:r>
      <w:r>
        <w:rPr>
          <w:b/>
          <w:bCs/>
        </w:rPr>
        <w:t xml:space="preserve"> </w:t>
      </w:r>
      <w:r>
        <w:rPr>
          <w:b/>
          <w:bCs/>
        </w:rPr>
        <w:t xml:space="preserve">thee even if thou gettest it, Captain Ahab? it will not fetch thee much in our Nantucket market.</w:t>
      </w:r>
      <w:r>
        <w:br/>
      </w:r>
      <w:r>
        <w:t xml:space="preserve">    (a) provide or give</w:t>
      </w:r>
      <w:r>
        <w:br/>
      </w:r>
      <w:r>
        <w:t xml:space="preserve">    (b) stop (something from happening)</w:t>
      </w:r>
      <w:r>
        <w:br/>
      </w:r>
      <w:r>
        <w:t xml:space="preserve">    (c) think deeply or carefully about</w:t>
      </w:r>
    </w:p>
    <w:p>
      <w:pPr>
        <w:pStyle w:val="Compact"/>
        <w:numPr>
          <w:ilvl w:val="0"/>
          <w:numId w:val="1001"/>
        </w:numPr>
      </w:pPr>
      <w:r>
        <w:rPr>
          <w:b/>
          <w:bCs/>
        </w:rPr>
        <w:t xml:space="preserve">...his two comrades would not</w:t>
      </w:r>
      <w:r>
        <w:rPr>
          <w:b/>
          <w:bCs/>
        </w:rPr>
        <w:t xml:space="preserve"> </w:t>
      </w:r>
      <w:r>
        <w:rPr>
          <w:b/>
          <w:bCs/>
          <w:u w:val="single"/>
        </w:rPr>
        <w:t xml:space="preserve">yield</w:t>
      </w:r>
      <w:r>
        <w:rPr>
          <w:b/>
          <w:bCs/>
        </w:rPr>
        <w:t xml:space="preserve">, the one to the other, in the matter; and both of them could not be first, for the ladder would but admit one man at a time.</w:t>
      </w:r>
      <w:r>
        <w:br/>
      </w:r>
      <w:r>
        <w:t xml:space="preserve">    (a) give in</w:t>
      </w:r>
      <w:r>
        <w:br/>
      </w:r>
      <w:r>
        <w:t xml:space="preserve">    (b) select (on a computer screen)</w:t>
      </w:r>
      <w:r>
        <w:br/>
      </w:r>
      <w:r>
        <w:t xml:space="preserve">    (c) an involuntary vomiting spasm</w:t>
      </w:r>
    </w:p>
    <w:p>
      <w:pPr>
        <w:pStyle w:val="Compact"/>
        <w:numPr>
          <w:ilvl w:val="0"/>
          <w:numId w:val="1001"/>
        </w:numPr>
      </w:pPr>
      <w:r>
        <w:rPr>
          <w:b/>
          <w:bCs/>
        </w:rPr>
        <w:t xml:space="preserve">Of the Right Whale, the best outline pictures are in Scoresby; but they are drawn on too small a scale to</w:t>
      </w:r>
      <w:r>
        <w:rPr>
          <w:b/>
          <w:bCs/>
        </w:rPr>
        <w:t xml:space="preserve"> </w:t>
      </w:r>
      <w:r>
        <w:rPr>
          <w:b/>
          <w:bCs/>
          <w:u w:val="single"/>
        </w:rPr>
        <w:t xml:space="preserve">convey</w:t>
      </w:r>
      <w:r>
        <w:rPr>
          <w:b/>
          <w:bCs/>
        </w:rPr>
        <w:t xml:space="preserve"> </w:t>
      </w:r>
      <w:r>
        <w:rPr>
          <w:b/>
          <w:bCs/>
        </w:rPr>
        <w:t xml:space="preserve">a desirable impression.</w:t>
      </w:r>
      <w:r>
        <w:br/>
      </w:r>
      <w:r>
        <w:t xml:space="preserve">    (a) communicate or express</w:t>
      </w:r>
      <w:r>
        <w:br/>
      </w:r>
      <w:r>
        <w:t xml:space="preserve">    (b) mirror back (an image)</w:t>
      </w:r>
      <w:r>
        <w:br/>
      </w:r>
      <w:r>
        <w:t xml:space="preserve">    (c) create dramatic change</w:t>
      </w:r>
    </w:p>
    <w:p>
      <w:pPr>
        <w:pStyle w:val="Compact"/>
        <w:numPr>
          <w:ilvl w:val="0"/>
          <w:numId w:val="1001"/>
        </w:numPr>
      </w:pPr>
      <w:r>
        <w:rPr>
          <w:b/>
          <w:bCs/>
        </w:rPr>
        <w:t xml:space="preserve">Now, the spouting canal of the Sperm Whale, chiefly intended as it is for the</w:t>
      </w:r>
      <w:r>
        <w:rPr>
          <w:b/>
          <w:bCs/>
        </w:rPr>
        <w:t xml:space="preserve"> </w:t>
      </w:r>
      <w:r>
        <w:rPr>
          <w:b/>
          <w:bCs/>
          <w:u w:val="single"/>
        </w:rPr>
        <w:t xml:space="preserve">conveyance</w:t>
      </w:r>
      <w:r>
        <w:rPr>
          <w:b/>
          <w:bCs/>
        </w:rPr>
        <w:t xml:space="preserve"> </w:t>
      </w:r>
      <w:r>
        <w:rPr>
          <w:b/>
          <w:bCs/>
        </w:rPr>
        <w:t xml:space="preserve">of air, and for several feet laid along, horizontally, just beneath the upper surface of his head, and a little to one side; this curious canal is very much like a gas-pipe laid down in a city on one side of a street.</w:t>
      </w:r>
      <w:r>
        <w:br/>
      </w:r>
      <w:r>
        <w:t xml:space="preserve">    (a) transport</w:t>
      </w:r>
      <w:r>
        <w:br/>
      </w:r>
      <w:r>
        <w:t xml:space="preserve">    (b) translate</w:t>
      </w:r>
      <w:r>
        <w:br/>
      </w:r>
      <w:r>
        <w:t xml:space="preserve">    (c) collision</w:t>
      </w:r>
    </w:p>
    <w:p>
      <w:pPr>
        <w:pStyle w:val="Compact"/>
        <w:numPr>
          <w:ilvl w:val="0"/>
          <w:numId w:val="1001"/>
        </w:numPr>
      </w:pPr>
      <w:r>
        <w:rPr>
          <w:b/>
          <w:bCs/>
        </w:rPr>
        <w:t xml:space="preserve">At one time the greatest whaling people in the world, the Dutch and Germans are now among the least; but here and there at very wide intervals of latitude and</w:t>
      </w:r>
      <w:r>
        <w:rPr>
          <w:b/>
          <w:bCs/>
        </w:rPr>
        <w:t xml:space="preserve"> </w:t>
      </w:r>
      <w:r>
        <w:rPr>
          <w:b/>
          <w:bCs/>
          <w:u w:val="single"/>
        </w:rPr>
        <w:t xml:space="preserve">longitude</w:t>
      </w:r>
      <w:r>
        <w:rPr>
          <w:b/>
          <w:bCs/>
        </w:rPr>
        <w:t xml:space="preserve">, you still occasionally meet with their flag in the Pacific.</w:t>
      </w:r>
      <w:r>
        <w:br/>
      </w:r>
      <w:r>
        <w:t xml:space="preserve">    (a) relating to logical examination of something to better understand it</w:t>
      </w:r>
      <w:r>
        <w:br/>
      </w:r>
      <w:r>
        <w:t xml:space="preserve">    (b) a measure of east/west (relative to the Prime Meridian) on the earth</w:t>
      </w:r>
      <w:r>
        <w:br/>
      </w:r>
      <w:r>
        <w:t xml:space="preserve">    (c) lack of interest; or the process of stopping interaction or interest</w:t>
      </w:r>
    </w:p>
    <w:p>
      <w:pPr>
        <w:pStyle w:val="Compact"/>
        <w:numPr>
          <w:ilvl w:val="0"/>
          <w:numId w:val="1001"/>
        </w:numPr>
      </w:pPr>
      <w:r>
        <w:rPr>
          <w:b/>
          <w:bCs/>
        </w:rPr>
        <w:t xml:space="preserve">To this</w:t>
      </w:r>
      <w:r>
        <w:rPr>
          <w:b/>
          <w:bCs/>
        </w:rPr>
        <w:t xml:space="preserve"> </w:t>
      </w:r>
      <w:r>
        <w:rPr>
          <w:b/>
          <w:bCs/>
          <w:u w:val="single"/>
        </w:rPr>
        <w:t xml:space="preserve">aggregation</w:t>
      </w:r>
      <w:r>
        <w:rPr>
          <w:b/>
          <w:bCs/>
        </w:rPr>
        <w:t xml:space="preserve"> </w:t>
      </w:r>
      <w:r>
        <w:rPr>
          <w:b/>
          <w:bCs/>
        </w:rPr>
        <w:t xml:space="preserve">of the Sperm Whale into such immense caravans, may be imputed the circumstance that even in the best cruising grounds, you may now sometimes sail for weeks and months together, without being greeted by a single spout; and then be suddenly saluted by what sometimes seems thousands on thousands.</w:t>
      </w:r>
      <w:r>
        <w:br/>
      </w:r>
      <w:r>
        <w:t xml:space="preserve">    (a) a combination of different, but related quantities or things</w:t>
      </w:r>
      <w:r>
        <w:br/>
      </w:r>
      <w:r>
        <w:t xml:space="preserve">    (b) the state of not being in danger of suffering from something</w:t>
      </w:r>
      <w:r>
        <w:br/>
      </w:r>
      <w:r>
        <w:t xml:space="preserve">    (c) tile designed to affect noise -- typically to decrease noise</w:t>
      </w:r>
    </w:p>
    <w:p>
      <w:pPr>
        <w:pStyle w:val="Compact"/>
        <w:numPr>
          <w:ilvl w:val="0"/>
          <w:numId w:val="1001"/>
        </w:numPr>
      </w:pPr>
      <w:r>
        <w:rPr>
          <w:b/>
          <w:bCs/>
        </w:rPr>
        <w:t xml:space="preserve">But if these suspicions were really his, he</w:t>
      </w:r>
      <w:r>
        <w:rPr>
          <w:b/>
          <w:bCs/>
        </w:rPr>
        <w:t xml:space="preserve"> </w:t>
      </w:r>
      <w:r>
        <w:rPr>
          <w:b/>
          <w:bCs/>
          <w:u w:val="single"/>
        </w:rPr>
        <w:t xml:space="preserve">sagaciously</w:t>
      </w:r>
      <w:r>
        <w:rPr>
          <w:b/>
          <w:bCs/>
        </w:rPr>
        <w:t xml:space="preserve"> </w:t>
      </w:r>
      <w:r>
        <w:rPr>
          <w:b/>
          <w:bCs/>
        </w:rPr>
        <w:t xml:space="preserve">refrained from verbally expressing them,</w:t>
      </w:r>
      <w:r>
        <w:br/>
      </w:r>
      <w:r>
        <w:t xml:space="preserve">    (a) really</w:t>
      </w:r>
      <w:r>
        <w:br/>
      </w:r>
      <w:r>
        <w:t xml:space="preserve">    (b) wisely</w:t>
      </w:r>
      <w:r>
        <w:br/>
      </w:r>
      <w:r>
        <w:t xml:space="preserve">    (c) mainly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2026-05-20T00:58:46Z</dcterms:created>
  <dcterms:modified xsi:type="dcterms:W3CDTF">2026-05-20T00:58:46Z</dcterms:modified>
</cp:coreProperties>
</file>

<file path=docProps/custom.xml><?xml version="1.0" encoding="utf-8"?>
<Properties xmlns="http://schemas.openxmlformats.org/officeDocument/2006/custom-properties" xmlns:vt="http://schemas.openxmlformats.org/officeDocument/2006/docPropsVTypes"/>
</file>