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fa346e561e45b74f2aeda3d69febb5fc8f4760"/>
    <w:p>
      <w:pPr>
        <w:pStyle w:val="Heading1"/>
      </w:pPr>
      <w:r>
        <w:rPr>
          <w:b/>
          <w:bCs/>
        </w:rPr>
        <w:t xml:space="preserve">Misery</w:t>
      </w:r>
      <w:r>
        <w:br/>
      </w:r>
      <w:r>
        <w:rPr>
          <w:i/>
          <w:iCs/>
        </w:rPr>
        <w:t xml:space="preserve">Stephen King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feeling about her of clots and roadblocks rather than welcoming orifices or even open spaces, areas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hiatus</w:t>
      </w:r>
      <w:r>
        <w:rPr>
          <w:b/>
          <w:bCs/>
        </w:rPr>
        <w:t xml:space="preserve">.</w:t>
      </w:r>
      <w:r>
        <w:br/>
      </w:r>
      <w:r>
        <w:t xml:space="preserve">    (a) small quantity or indication</w:t>
      </w:r>
      <w:r>
        <w:br/>
      </w:r>
      <w:r>
        <w:t xml:space="preserve">    (b) reason (for doing something)</w:t>
      </w:r>
      <w:r>
        <w:br/>
      </w:r>
      <w:r>
        <w:t xml:space="preserve">    (c) gap in time without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smile suddenly collapsed into a narrow watchfulness he didn't like much, it was like discovering a deep crevasse almost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obscured</w:t>
      </w:r>
      <w:r>
        <w:rPr>
          <w:b/>
          <w:bCs/>
        </w:rPr>
        <w:t xml:space="preserve"> </w:t>
      </w:r>
      <w:r>
        <w:rPr>
          <w:b/>
          <w:bCs/>
        </w:rPr>
        <w:t xml:space="preserve">by summer flowers</w:t>
      </w:r>
      <w:r>
        <w:br/>
      </w:r>
      <w:r>
        <w:t xml:space="preserve">    (a) emphasized (called attention to something)</w:t>
      </w:r>
      <w:r>
        <w:br/>
      </w:r>
      <w:r>
        <w:t xml:space="preserve">    (b) not fit for service to humans or home life</w:t>
      </w:r>
      <w:r>
        <w:br/>
      </w:r>
      <w:r>
        <w:t xml:space="preserve">    (c)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it Thomas Hardy says in Jude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Obscure</w:t>
      </w:r>
      <w:r>
        <w:rPr>
          <w:b/>
          <w:bCs/>
        </w:rPr>
        <w:t xml:space="preserve">?</w:t>
      </w:r>
      <w:r>
        <w:br/>
      </w:r>
      <w:r>
        <w:t xml:space="preserve">    (a) the state of doing something unintentionally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not known to many people; or undistinguished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constantly refused, for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</w:t>
      </w:r>
      <w:r>
        <w:rPr>
          <w:b/>
          <w:bCs/>
        </w:rPr>
        <w:t xml:space="preserve"> </w:t>
      </w:r>
      <w:r>
        <w:rPr>
          <w:b/>
          <w:bCs/>
        </w:rPr>
        <w:t xml:space="preserve">reason: it was just that making copies seemed a jinx thing to do.</w:t>
      </w:r>
      <w:r>
        <w:br/>
      </w:r>
      <w:r>
        <w:t xml:space="preserve">    (a) very large</w:t>
      </w:r>
      <w:r>
        <w:br/>
      </w:r>
      <w:r>
        <w:t xml:space="preserve">    (b) reasonable</w:t>
      </w:r>
      <w:r>
        <w:br/>
      </w:r>
      <w:r>
        <w:t xml:space="preserve">    (c) related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hands had begun to spring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limberly</w:t>
      </w:r>
      <w:r>
        <w:rPr>
          <w:b/>
          <w:bCs/>
        </w:rPr>
        <w:t xml:space="preserve"> </w:t>
      </w:r>
      <w:r>
        <w:rPr>
          <w:b/>
          <w:bCs/>
        </w:rPr>
        <w:t xml:space="preserve">open and then snatch closed again, catching air and squashing it.</w:t>
      </w:r>
      <w:r>
        <w:br/>
      </w:r>
      <w:r>
        <w:t xml:space="preserve">    (a) of a person's body:  flexible (capable of moving, bending, and stretching easily)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readily adaptable -- especially of someone's mind</w:t>
      </w:r>
      <w:r>
        <w:br/>
      </w:r>
      <w:r>
        <w:t xml:space="preserve">    (b) in a manner like a virus (often used to indicate that something spread quickly from person-to-person in a natural, unplanned manner)</w:t>
      </w:r>
      <w:r>
        <w:br/>
      </w:r>
      <w:r>
        <w:t xml:space="preserve">    (c) in a manner related to a mental illness most commonly associated with undeveloped social abilities, language, and other communication skills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you all get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amnesia</w:t>
      </w:r>
      <w:r>
        <w:rPr>
          <w:b/>
          <w:bCs/>
        </w:rPr>
        <w:t xml:space="preserve">?</w:t>
      </w:r>
      <w:r>
        <w:br/>
      </w:r>
      <w:r>
        <w:t xml:space="preserve">    (a) gets closer to</w:t>
      </w:r>
      <w:r>
        <w:br/>
      </w:r>
      <w:r>
        <w:t xml:space="preserve">    (b) loss of memory</w:t>
      </w:r>
      <w:r>
        <w:br/>
      </w:r>
      <w:r>
        <w:t xml:space="preserve">    (c) small kitchens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dragged his left leg slightly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askew</w:t>
      </w:r>
      <w:r>
        <w:rPr>
          <w:b/>
          <w:bCs/>
        </w:rPr>
        <w:t xml:space="preserve">, and the bolt of pain in his crushed knee was enough to wake him up.</w:t>
      </w:r>
      <w:r>
        <w:br/>
      </w:r>
      <w:r>
        <w:t xml:space="preserve">    (a) opposed to "globalization"</w:t>
      </w:r>
      <w:r>
        <w:br/>
      </w:r>
      <w:r>
        <w:t xml:space="preserve">    (b) rain, snow, hail, or sleet</w:t>
      </w:r>
      <w:r>
        <w:br/>
      </w:r>
      <w:r>
        <w:t xml:space="preserve">    (c) not straight; or not right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man's deep grief and frequent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incoherent</w:t>
      </w:r>
      <w:r>
        <w:rPr>
          <w:b/>
          <w:bCs/>
        </w:rPr>
        <w:t xml:space="preserve"> </w:t>
      </w:r>
      <w:r>
        <w:rPr>
          <w:b/>
          <w:bCs/>
        </w:rPr>
        <w:t xml:space="preserve">cries.</w:t>
      </w:r>
      <w:r>
        <w:br/>
      </w:r>
      <w:r>
        <w:t xml:space="preserve">    (a) related to a scale where each step is a multiple of the prior step rather than a fixed addition to it</w:t>
      </w:r>
      <w:r>
        <w:br/>
      </w:r>
      <w:r>
        <w:t xml:space="preserve">    (b) related to the change of a light wave (or other wave) when it passes an opaque edge or narrow opening</w:t>
      </w:r>
      <w:r>
        <w:br/>
      </w:r>
      <w:r>
        <w:t xml:space="preserve">    (c) not understandable (unclear)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, seemingly, her head slipped to one side so her right ear was pressed against the ground -- she had seen children in similar postures by the railway line, listening for trains.</w:t>
      </w:r>
      <w:r>
        <w:br/>
      </w:r>
      <w:r>
        <w:t xml:space="preserve">    (a) the achievement of 3 positive feats in a sport</w:t>
      </w:r>
      <w:r>
        <w:br/>
      </w:r>
      <w:r>
        <w:t xml:space="preserve">    (b) tropical viral disease transmitted by a mosquito</w:t>
      </w:r>
      <w:r>
        <w:br/>
      </w:r>
      <w:r>
        <w:t xml:space="preserve">    (c) own mind (without her telling it to do so)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other two were Kreigs, the best locks in the whole world,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according to</w:t>
      </w:r>
      <w:r>
        <w:rPr>
          <w:b/>
          <w:bCs/>
        </w:rPr>
        <w:t xml:space="preserve"> </w:t>
      </w:r>
      <w:r>
        <w:rPr>
          <w:b/>
          <w:bCs/>
        </w:rPr>
        <w:t xml:space="preserve">his ex-cop friend Tom Twyford.</w:t>
      </w:r>
      <w:r>
        <w:br/>
      </w:r>
      <w:r>
        <w:t xml:space="preserve">    (a) idiom meaning</w:t>
      </w:r>
      <w:r>
        <w:t xml:space="preserve"> </w:t>
      </w:r>
      <w:r>
        <w:rPr>
          <w:i/>
          <w:iCs/>
        </w:rPr>
        <w:t xml:space="preserve">"won the day"</w:t>
      </w:r>
      <w:r>
        <w:br/>
      </w:r>
      <w:r>
        <w:t xml:space="preserve">    (b) as stated by</w:t>
      </w:r>
      <w:r>
        <w:br/>
      </w:r>
      <w:r>
        <w:t xml:space="preserve">    (c) U.S. history:  pre-Civil War period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banalities</w:t>
      </w:r>
      <w:r>
        <w:rPr>
          <w:b/>
          <w:bCs/>
        </w:rPr>
        <w:t xml:space="preserve"> </w:t>
      </w:r>
      <w:r>
        <w:rPr>
          <w:b/>
          <w:bCs/>
        </w:rPr>
        <w:t xml:space="preserve">as "You look so good I could just eat you up" ...</w:t>
      </w:r>
      <w:r>
        <w:br/>
      </w:r>
      <w:r>
        <w:t xml:space="preserve">    (a) things that are uninteresting due to a lack of anything original or unusual</w:t>
      </w:r>
      <w:r>
        <w:br/>
      </w:r>
      <w:r>
        <w:t xml:space="preserve">    (b) things exclusive to (someone or some group) -- such as an activity or place</w:t>
      </w:r>
      <w:r>
        <w:br/>
      </w:r>
      <w:r>
        <w:t xml:space="preserve">    (c) artists who created medieval European art associated with Gothic cathedrals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there's a borderline between the lands of manageable and unmanageable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psychosis</w:t>
      </w:r>
      <w:r>
        <w:rPr>
          <w:b/>
          <w:bCs/>
        </w:rPr>
        <w:t xml:space="preserve">.</w:t>
      </w:r>
      <w:r>
        <w:br/>
      </w:r>
      <w:r>
        <w:t xml:space="preserve">    (a) any severe mental disorder in which contact with reality is lost or highly distorted</w:t>
      </w:r>
      <w:r>
        <w:br/>
      </w:r>
      <w:r>
        <w:t xml:space="preserve">    (b) related to the small gland at the base of the brain that controls many body hormones</w:t>
      </w:r>
      <w:r>
        <w:br/>
      </w:r>
      <w:r>
        <w:t xml:space="preserve">    (c) feeling or appraisal of having personally behaved in a morally right or wrong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Something has sure changed; there have been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obituaries</w:t>
      </w:r>
      <w:r>
        <w:rPr>
          <w:b/>
          <w:bCs/>
        </w:rPr>
        <w:t xml:space="preserve"> </w:t>
      </w:r>
      <w:r>
        <w:rPr>
          <w:b/>
          <w:bCs/>
        </w:rPr>
        <w:t xml:space="preserve">since, He flicked back to see.</w:t>
      </w:r>
      <w:r>
        <w:br/>
      </w:r>
      <w:r>
        <w:t xml:space="preserve">    (a) published death notices with short biographies</w:t>
      </w:r>
      <w:r>
        <w:br/>
      </w:r>
      <w:r>
        <w:t xml:space="preserve">    (b) partial payments made at the time of purchases</w:t>
      </w:r>
      <w:r>
        <w:br/>
      </w:r>
      <w:r>
        <w:t xml:space="preserve">    (c) processes of controlling (how things turn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should feel angry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dismayed</w:t>
      </w:r>
      <w:r>
        <w:rPr>
          <w:b/>
          <w:bCs/>
        </w:rPr>
        <w:t xml:space="preserve">, he supposed.</w:t>
      </w:r>
      <w:r>
        <w:br/>
      </w:r>
      <w:r>
        <w:t xml:space="preserve">    (a) (verb) created, started, settled, or set in a place  OR  (adjective) existing, or familiar</w:t>
      </w:r>
      <w:r>
        <w:br/>
      </w:r>
      <w:r>
        <w:t xml:space="preserve">    (b) persuaded someone to want something (often sex or love) by tempting with something desired</w:t>
      </w:r>
      <w:r>
        <w:br/>
      </w:r>
      <w:r>
        <w:t xml:space="preserve">    (c) to feel sadness, disappointment, or worry -- typically in response to something surprising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was pretty minor, league stuff; the highest his temperature had ever gone was 100.7, and that wasn't exactly the stuff of which high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melodrama</w:t>
      </w:r>
      <w:r>
        <w:rPr>
          <w:b/>
          <w:bCs/>
        </w:rPr>
        <w:t xml:space="preserve"> </w:t>
      </w:r>
      <w:r>
        <w:rPr>
          <w:b/>
          <w:bCs/>
        </w:rPr>
        <w:t xml:space="preserve">was made.</w:t>
      </w:r>
      <w:r>
        <w:br/>
      </w:r>
      <w:r>
        <w:t xml:space="preserve">    (a) something that helps clarify or demonstrate</w:t>
      </w:r>
      <w:r>
        <w:br/>
      </w:r>
      <w:r>
        <w:t xml:space="preserve">    (b) the act of taking something on as one's own</w:t>
      </w:r>
      <w:r>
        <w:br/>
      </w:r>
      <w:r>
        <w:t xml:space="preserve">    (c) a story or behavior that is overly dramatic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continuity</w:t>
      </w:r>
      <w:r>
        <w:rPr>
          <w:b/>
          <w:bCs/>
        </w:rPr>
        <w:t xml:space="preserve"> </w:t>
      </w:r>
      <w:r>
        <w:rPr>
          <w:b/>
          <w:bCs/>
        </w:rPr>
        <w:t xml:space="preserve">drops were annoying but minor.</w:t>
      </w:r>
      <w:r>
        <w:br/>
      </w:r>
      <w:r>
        <w:t xml:space="preserve">    (a) storyteller</w:t>
      </w:r>
      <w:r>
        <w:br/>
      </w:r>
      <w:r>
        <w:t xml:space="preserve">    (b) consistency</w:t>
      </w:r>
      <w:r>
        <w:br/>
      </w:r>
      <w:r>
        <w:t xml:space="preserve">    (c) translation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Annie tumbled Bossie in, then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stolidly</w:t>
      </w:r>
      <w:r>
        <w:rPr>
          <w:b/>
          <w:bCs/>
        </w:rPr>
        <w:t xml:space="preserve"> </w:t>
      </w:r>
      <w:r>
        <w:rPr>
          <w:b/>
          <w:bCs/>
        </w:rPr>
        <w:t xml:space="preserve">began refilling the hole, a job she hadn't finished until long after dark.</w:t>
      </w:r>
      <w:r>
        <w:br/>
      </w:r>
      <w:r>
        <w:t xml:space="preserve">    (a) with distaste</w:t>
      </w:r>
      <w:r>
        <w:br/>
      </w:r>
      <w:r>
        <w:t xml:space="preserve">    (b) intentionally</w:t>
      </w:r>
      <w:r>
        <w:br/>
      </w:r>
      <w:r>
        <w:t xml:space="preserve">    (c) unemotionally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had not been designed to keep its balance as it passed over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jutting</w:t>
      </w:r>
      <w:r>
        <w:rPr>
          <w:b/>
          <w:bCs/>
        </w:rPr>
        <w:t xml:space="preserve"> </w:t>
      </w:r>
      <w:r>
        <w:rPr>
          <w:b/>
          <w:bCs/>
        </w:rPr>
        <w:t xml:space="preserve">rocks, fallen logs, or the heads of state troopers.</w:t>
      </w:r>
      <w:r>
        <w:br/>
      </w:r>
      <w:r>
        <w:t xml:space="preserve">    (a) to stick out; or a part that sticks out</w:t>
      </w:r>
      <w:r>
        <w:br/>
      </w:r>
      <w:r>
        <w:t xml:space="preserve">    (b) expresses strong hatred or loathing for</w:t>
      </w:r>
      <w:r>
        <w:br/>
      </w:r>
      <w:r>
        <w:t xml:space="preserve">    (c) expressed strong hatred or loathing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prospect did not seem to disturb Annie's weird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serenity</w:t>
      </w:r>
      <w:r>
        <w:rPr>
          <w:b/>
          <w:bCs/>
        </w:rPr>
        <w:t xml:space="preserve"> </w:t>
      </w:r>
      <w:r>
        <w:rPr>
          <w:b/>
          <w:bCs/>
        </w:rPr>
        <w:t xml:space="preserve">in the least, although Paul could not believe that, in some part of her mind, she did not realize how close to the end of the game they had now come.</w:t>
      </w:r>
      <w:r>
        <w:br/>
      </w:r>
      <w:r>
        <w:t xml:space="preserve">    (a) relative amount</w:t>
      </w:r>
      <w:r>
        <w:br/>
      </w:r>
      <w:r>
        <w:t xml:space="preserve">    (b) in disagreement</w:t>
      </w:r>
      <w:r>
        <w:br/>
      </w:r>
      <w:r>
        <w:t xml:space="preserve">    (c) calm and untroubled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Annie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writhing</w:t>
      </w:r>
      <w:r>
        <w:rPr>
          <w:b/>
          <w:bCs/>
        </w:rPr>
        <w:t xml:space="preserve"> </w:t>
      </w:r>
      <w:r>
        <w:rPr>
          <w:b/>
          <w:bCs/>
        </w:rPr>
        <w:t xml:space="preserve">and moaning.</w:t>
      </w:r>
      <w:r>
        <w:br/>
      </w:r>
      <w:r>
        <w:t xml:space="preserve">    (a) examining in detail to better understand</w:t>
      </w:r>
      <w:r>
        <w:br/>
      </w:r>
      <w:r>
        <w:t xml:space="preserve">    (b) moving in a twisting or contorted motion</w:t>
      </w:r>
      <w:r>
        <w:br/>
      </w:r>
      <w:r>
        <w:t xml:space="preserve">    (c) opposing (struggling against each other)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2026-05-20T02:45:48Z</dcterms:created>
  <dcterms:modified xsi:type="dcterms:W3CDTF">2026-05-20T02:45:48Z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