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c54746c596ea5359335b8637f33c563c2cbd71a"/>
    <w:p>
      <w:pPr>
        <w:pStyle w:val="Heading1"/>
      </w:pPr>
      <w:r>
        <w:rPr>
          <w:b/>
          <w:bCs/>
        </w:rPr>
        <w:t xml:space="preserve">Military-Industrial Complex Speech</w:t>
      </w:r>
      <w:r>
        <w:br/>
      </w:r>
      <w:r>
        <w:rPr>
          <w:i/>
          <w:iCs/>
        </w:rPr>
        <w:t xml:space="preserve">Dwight D. Eisenhower</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Three days from now, after half a century in the service of our country, I shall lay down the responsibilities of office as, in traditional and</w:t>
      </w:r>
      <w:r>
        <w:rPr>
          <w:b/>
          <w:bCs/>
        </w:rPr>
        <w:t xml:space="preserve"> </w:t>
      </w:r>
      <w:r>
        <w:rPr>
          <w:b/>
          <w:bCs/>
          <w:u w:val="single"/>
        </w:rPr>
        <w:t xml:space="preserve">solemn</w:t>
      </w:r>
      <w:r>
        <w:rPr>
          <w:b/>
          <w:bCs/>
        </w:rPr>
        <w:t xml:space="preserve"> </w:t>
      </w:r>
      <w:r>
        <w:rPr>
          <w:b/>
          <w:bCs/>
        </w:rPr>
        <w:t xml:space="preserve">ceremony, the authority of the Presidency is vested in my successor.</w:t>
      </w:r>
      <w:r>
        <w:br/>
      </w:r>
      <w:r>
        <w:t xml:space="preserve">    (a) indicating approval or agreement</w:t>
      </w:r>
      <w:r>
        <w:br/>
      </w:r>
      <w:r>
        <w:t xml:space="preserve">    (b) very serious--possibly dignified</w:t>
      </w:r>
      <w:r>
        <w:br/>
      </w:r>
      <w:r>
        <w:t xml:space="preserve">    (c) able to be taken on as one's own</w:t>
      </w:r>
    </w:p>
    <w:p>
      <w:pPr>
        <w:pStyle w:val="Compact"/>
        <w:numPr>
          <w:ilvl w:val="0"/>
          <w:numId w:val="1001"/>
        </w:numPr>
      </w:pPr>
      <w:r>
        <w:rPr>
          <w:b/>
          <w:bCs/>
        </w:rPr>
        <w:t xml:space="preserve">Our people expect their President and the Congress to find</w:t>
      </w:r>
      <w:r>
        <w:rPr>
          <w:b/>
          <w:bCs/>
        </w:rPr>
        <w:t xml:space="preserve"> </w:t>
      </w:r>
      <w:r>
        <w:rPr>
          <w:b/>
          <w:bCs/>
          <w:u w:val="single"/>
        </w:rPr>
        <w:t xml:space="preserve">essential</w:t>
      </w:r>
      <w:r>
        <w:rPr>
          <w:b/>
          <w:bCs/>
        </w:rPr>
        <w:t xml:space="preserve"> </w:t>
      </w:r>
      <w:r>
        <w:rPr>
          <w:b/>
          <w:bCs/>
        </w:rPr>
        <w:t xml:space="preserve">agreement on issues of great moment, the wise resolution of which will better shape the future of the Nation.</w:t>
      </w:r>
      <w:r>
        <w:br/>
      </w:r>
      <w:r>
        <w:t xml:space="preserve">    (a) necessary or important or relating to the basic nature of something</w:t>
      </w:r>
      <w:r>
        <w:br/>
      </w:r>
      <w:r>
        <w:t xml:space="preserve">    (b) not capable of being better understood through detailed examination</w:t>
      </w:r>
      <w:r>
        <w:br/>
      </w:r>
      <w:r>
        <w:t xml:space="preserve">    (c) clear, easily noticed, and/or identifiable as different or separate</w:t>
      </w:r>
    </w:p>
    <w:p>
      <w:pPr>
        <w:pStyle w:val="Compact"/>
        <w:numPr>
          <w:ilvl w:val="0"/>
          <w:numId w:val="1001"/>
        </w:numPr>
      </w:pPr>
      <w:r>
        <w:rPr>
          <w:b/>
          <w:bCs/>
        </w:rPr>
        <w:t xml:space="preserve">My own relations with the Congress, which began on a remote and</w:t>
      </w:r>
      <w:r>
        <w:rPr>
          <w:b/>
          <w:bCs/>
        </w:rPr>
        <w:t xml:space="preserve"> </w:t>
      </w:r>
      <w:r>
        <w:rPr>
          <w:b/>
          <w:bCs/>
          <w:u w:val="single"/>
        </w:rPr>
        <w:t xml:space="preserve">tenuous</w:t>
      </w:r>
      <w:r>
        <w:rPr>
          <w:b/>
          <w:bCs/>
        </w:rPr>
        <w:t xml:space="preserve"> </w:t>
      </w:r>
      <w:r>
        <w:rPr>
          <w:b/>
          <w:bCs/>
        </w:rPr>
        <w:t xml:space="preserve">basis when, long ago, a member of the Senate appointed me to West Point, have since ranged to the intimate during the war and immediate post-war period, and, finally, to the mutually interdependent during these past eight years.</w:t>
      </w:r>
      <w:r>
        <w:br/>
      </w:r>
      <w:r>
        <w:t xml:space="preserve">    (a) weak, flimsy, or uncertain</w:t>
      </w:r>
      <w:r>
        <w:br/>
      </w:r>
      <w:r>
        <w:t xml:space="preserve">    (b) the quality of disagreeing</w:t>
      </w:r>
      <w:r>
        <w:br/>
      </w:r>
      <w:r>
        <w:t xml:space="preserve">    (c) able to meet and talk with</w:t>
      </w:r>
    </w:p>
    <w:p>
      <w:pPr>
        <w:pStyle w:val="Compact"/>
        <w:numPr>
          <w:ilvl w:val="0"/>
          <w:numId w:val="1001"/>
        </w:numPr>
      </w:pPr>
      <w:r>
        <w:rPr>
          <w:b/>
          <w:bCs/>
        </w:rPr>
        <w:t xml:space="preserve">Understandably proud of this pre-</w:t>
      </w:r>
      <w:r>
        <w:rPr>
          <w:b/>
          <w:bCs/>
          <w:u w:val="single"/>
        </w:rPr>
        <w:t xml:space="preserve">eminence</w:t>
      </w:r>
      <w:r>
        <w:rPr>
          <w:b/>
          <w:bCs/>
        </w:rPr>
        <w:t xml:space="preserve">, we yet realize that America's leadership and prestige depend, not merely upon our unmatched material progress, riches and military strength, but on how we use our power in the interests of world peace and human betterment.</w:t>
      </w:r>
      <w:r>
        <w:br/>
      </w:r>
      <w:r>
        <w:t xml:space="preserve">    (a) famous, respected, or important within a particular field or profession</w:t>
      </w:r>
      <w:r>
        <w:br/>
      </w:r>
      <w:r>
        <w:t xml:space="preserve">    (b) the process of thinking carefully and making a judgment about something</w:t>
      </w:r>
      <w:r>
        <w:br/>
      </w:r>
      <w:r>
        <w:t xml:space="preserve">    (c) the act of finding fault and telling others; or a description of faults</w:t>
      </w:r>
    </w:p>
    <w:p>
      <w:pPr>
        <w:pStyle w:val="Compact"/>
        <w:numPr>
          <w:ilvl w:val="0"/>
          <w:numId w:val="1001"/>
        </w:numPr>
      </w:pPr>
      <w:r>
        <w:rPr>
          <w:b/>
          <w:bCs/>
        </w:rPr>
        <w:t xml:space="preserve">Throughout America's adventure in free government, our basic purposes have been to keep the peace; to foster progress in human achievement, and to</w:t>
      </w:r>
      <w:r>
        <w:rPr>
          <w:b/>
          <w:bCs/>
        </w:rPr>
        <w:t xml:space="preserve"> </w:t>
      </w:r>
      <w:r>
        <w:rPr>
          <w:b/>
          <w:bCs/>
          <w:u w:val="single"/>
        </w:rPr>
        <w:t xml:space="preserve">enhance</w:t>
      </w:r>
      <w:r>
        <w:rPr>
          <w:b/>
          <w:bCs/>
        </w:rPr>
        <w:t xml:space="preserve"> </w:t>
      </w:r>
      <w:r>
        <w:rPr>
          <w:b/>
          <w:bCs/>
        </w:rPr>
        <w:t xml:space="preserve">liberty, dignity and integrity among people and among nations.</w:t>
      </w:r>
      <w:r>
        <w:br/>
      </w:r>
      <w:r>
        <w:t xml:space="preserve">    (a) influence or effect</w:t>
      </w:r>
      <w:r>
        <w:br/>
      </w:r>
      <w:r>
        <w:t xml:space="preserve">    (b) increase or improve</w:t>
      </w:r>
      <w:r>
        <w:br/>
      </w:r>
      <w:r>
        <w:t xml:space="preserve">    (c) gain advantage from</w:t>
      </w:r>
    </w:p>
    <w:p>
      <w:pPr>
        <w:pStyle w:val="Compact"/>
        <w:numPr>
          <w:ilvl w:val="0"/>
          <w:numId w:val="1001"/>
        </w:numPr>
      </w:pPr>
      <w:r>
        <w:rPr>
          <w:b/>
          <w:bCs/>
        </w:rPr>
        <w:t xml:space="preserve">Any failure traceable to arrogance, or our lack of</w:t>
      </w:r>
      <w:r>
        <w:rPr>
          <w:b/>
          <w:bCs/>
        </w:rPr>
        <w:t xml:space="preserve"> </w:t>
      </w:r>
      <w:r>
        <w:rPr>
          <w:b/>
          <w:bCs/>
          <w:u w:val="single"/>
        </w:rPr>
        <w:t xml:space="preserve">comprehension</w:t>
      </w:r>
      <w:r>
        <w:rPr>
          <w:b/>
          <w:bCs/>
        </w:rPr>
        <w:t xml:space="preserve"> </w:t>
      </w:r>
      <w:r>
        <w:rPr>
          <w:b/>
          <w:bCs/>
        </w:rPr>
        <w:t xml:space="preserve">or readiness to sacrifice would inflict upon us grievous hurt both at home and abroad.</w:t>
      </w:r>
      <w:r>
        <w:br/>
      </w:r>
      <w:r>
        <w:t xml:space="preserve">    (a) the understanding of something</w:t>
      </w:r>
      <w:r>
        <w:br/>
      </w:r>
      <w:r>
        <w:t xml:space="preserve">    (b) a type of small portable radio</w:t>
      </w:r>
      <w:r>
        <w:br/>
      </w:r>
      <w:r>
        <w:t xml:space="preserve">    (c) a change; or a changed version</w:t>
      </w:r>
    </w:p>
    <w:p>
      <w:pPr>
        <w:pStyle w:val="Compact"/>
        <w:numPr>
          <w:ilvl w:val="0"/>
          <w:numId w:val="1001"/>
        </w:numPr>
      </w:pPr>
      <w:r>
        <w:rPr>
          <w:b/>
          <w:bCs/>
        </w:rPr>
        <w:t xml:space="preserve">Any failure traceable to arrogance, or our lack of comprehension or readiness to sacrifice would inflict upon us</w:t>
      </w:r>
      <w:r>
        <w:rPr>
          <w:b/>
          <w:bCs/>
        </w:rPr>
        <w:t xml:space="preserve"> </w:t>
      </w:r>
      <w:r>
        <w:rPr>
          <w:b/>
          <w:bCs/>
          <w:u w:val="single"/>
        </w:rPr>
        <w:t xml:space="preserve">grievous</w:t>
      </w:r>
      <w:r>
        <w:rPr>
          <w:b/>
          <w:bCs/>
        </w:rPr>
        <w:t xml:space="preserve"> </w:t>
      </w:r>
      <w:r>
        <w:rPr>
          <w:b/>
          <w:bCs/>
        </w:rPr>
        <w:t xml:space="preserve">hurt both at home and abroad.</w:t>
      </w:r>
      <w:r>
        <w:br/>
      </w:r>
      <w:r>
        <w:t xml:space="preserve">    (a) not able to be translated</w:t>
      </w:r>
      <w:r>
        <w:br/>
      </w:r>
      <w:r>
        <w:t xml:space="preserve">    (b) very serious; or very bad</w:t>
      </w:r>
      <w:r>
        <w:br/>
      </w:r>
      <w:r>
        <w:t xml:space="preserve">    (c) not tending to find fault</w:t>
      </w:r>
    </w:p>
    <w:p>
      <w:pPr>
        <w:pStyle w:val="Compact"/>
        <w:numPr>
          <w:ilvl w:val="0"/>
          <w:numId w:val="1001"/>
        </w:numPr>
      </w:pPr>
      <w:r>
        <w:rPr>
          <w:b/>
          <w:bCs/>
        </w:rPr>
        <w:t xml:space="preserve">Progress toward these noble goals is</w:t>
      </w:r>
      <w:r>
        <w:rPr>
          <w:b/>
          <w:bCs/>
        </w:rPr>
        <w:t xml:space="preserve"> </w:t>
      </w:r>
      <w:r>
        <w:rPr>
          <w:b/>
          <w:bCs/>
          <w:u w:val="single"/>
        </w:rPr>
        <w:t xml:space="preserve">persistently</w:t>
      </w:r>
      <w:r>
        <w:rPr>
          <w:b/>
          <w:bCs/>
        </w:rPr>
        <w:t xml:space="preserve"> </w:t>
      </w:r>
      <w:r>
        <w:rPr>
          <w:b/>
          <w:bCs/>
        </w:rPr>
        <w:t xml:space="preserve">threatened by the conflict now engulfing the world.</w:t>
      </w:r>
      <w:r>
        <w:br/>
      </w:r>
      <w:r>
        <w:t xml:space="preserve">    (a) in a continuing manner -- especially despite difficulties or opposition</w:t>
      </w:r>
      <w:r>
        <w:br/>
      </w:r>
      <w:r>
        <w:t xml:space="preserve">    (b) in a manner based on speech sounds (rather than on dictionary spelling)</w:t>
      </w:r>
      <w:r>
        <w:br/>
      </w:r>
      <w:r>
        <w:t xml:space="preserve">    (c) in a manner that shows bad taste (crude, offensive, or unsophisticated)</w:t>
      </w:r>
    </w:p>
    <w:p>
      <w:pPr>
        <w:pStyle w:val="Compact"/>
        <w:numPr>
          <w:ilvl w:val="0"/>
          <w:numId w:val="1001"/>
        </w:numPr>
      </w:pPr>
      <w:r>
        <w:rPr>
          <w:b/>
          <w:bCs/>
        </w:rPr>
        <w:t xml:space="preserve">Progress toward these noble goals is persistently threatened by the</w:t>
      </w:r>
      <w:r>
        <w:rPr>
          <w:b/>
          <w:bCs/>
        </w:rPr>
        <w:t xml:space="preserve"> </w:t>
      </w:r>
      <w:r>
        <w:rPr>
          <w:b/>
          <w:bCs/>
          <w:u w:val="single"/>
        </w:rPr>
        <w:t xml:space="preserve">conflict</w:t>
      </w:r>
      <w:r>
        <w:rPr>
          <w:b/>
          <w:bCs/>
        </w:rPr>
        <w:t xml:space="preserve"> </w:t>
      </w:r>
      <w:r>
        <w:rPr>
          <w:b/>
          <w:bCs/>
        </w:rPr>
        <w:t xml:space="preserve">now engulfing the world.</w:t>
      </w:r>
      <w:r>
        <w:br/>
      </w:r>
      <w:r>
        <w:t xml:space="preserve">    (a) include consideration of</w:t>
      </w:r>
      <w:r>
        <w:br/>
      </w:r>
      <w:r>
        <w:t xml:space="preserve">    (b) struggle or disagreement</w:t>
      </w:r>
      <w:r>
        <w:br/>
      </w:r>
      <w:r>
        <w:t xml:space="preserve">    (c) make nervous or confused</w:t>
      </w:r>
    </w:p>
    <w:p>
      <w:pPr>
        <w:pStyle w:val="Compact"/>
        <w:numPr>
          <w:ilvl w:val="0"/>
          <w:numId w:val="1001"/>
        </w:numPr>
      </w:pPr>
      <w:r>
        <w:rPr>
          <w:b/>
          <w:bCs/>
        </w:rPr>
        <w:t xml:space="preserve">Unhappily the danger it poses promises to be of indefinite</w:t>
      </w:r>
      <w:r>
        <w:rPr>
          <w:b/>
          <w:bCs/>
        </w:rPr>
        <w:t xml:space="preserve"> </w:t>
      </w:r>
      <w:r>
        <w:rPr>
          <w:b/>
          <w:bCs/>
          <w:u w:val="single"/>
        </w:rPr>
        <w:t xml:space="preserve">duration</w:t>
      </w:r>
      <w:r>
        <w:rPr>
          <w:b/>
          <w:bCs/>
        </w:rPr>
        <w:t xml:space="preserve">.</w:t>
      </w:r>
      <w:r>
        <w:br/>
      </w:r>
      <w:r>
        <w:t xml:space="preserve">    (a) the time during which something continues</w:t>
      </w:r>
      <w:r>
        <w:br/>
      </w:r>
      <w:r>
        <w:t xml:space="preserve">    (b) a particular understanding or explanation</w:t>
      </w:r>
      <w:r>
        <w:br/>
      </w:r>
      <w:r>
        <w:t xml:space="preserve">    (c) meticulousness (care about small details)</w:t>
      </w:r>
    </w:p>
    <w:p>
      <w:pPr>
        <w:pStyle w:val="Compact"/>
        <w:numPr>
          <w:ilvl w:val="0"/>
          <w:numId w:val="1001"/>
        </w:numPr>
      </w:pPr>
      <w:r>
        <w:rPr>
          <w:b/>
          <w:bCs/>
        </w:rPr>
        <w:t xml:space="preserve">To meet it successfully, there is called for, not so much the emotional and transitory sacrifices of crisis, but rather those which</w:t>
      </w:r>
      <w:r>
        <w:rPr>
          <w:b/>
          <w:bCs/>
        </w:rPr>
        <w:t xml:space="preserve"> </w:t>
      </w:r>
      <w:r>
        <w:rPr>
          <w:b/>
          <w:bCs/>
          <w:u w:val="single"/>
        </w:rPr>
        <w:t xml:space="preserve">enable</w:t>
      </w:r>
      <w:r>
        <w:rPr>
          <w:b/>
          <w:bCs/>
        </w:rPr>
        <w:t xml:space="preserve"> </w:t>
      </w:r>
      <w:r>
        <w:rPr>
          <w:b/>
          <w:bCs/>
        </w:rPr>
        <w:t xml:space="preserve">us to carry forward steadily, surely, and without complaint the burdens of a prolonged and complex struggle—with liberty the stake.</w:t>
      </w:r>
      <w:r>
        <w:br/>
      </w:r>
      <w:r>
        <w:t xml:space="preserve">    (a) make possible</w:t>
      </w:r>
      <w:r>
        <w:br/>
      </w:r>
      <w:r>
        <w:t xml:space="preserve">    (b) grant a favor</w:t>
      </w:r>
      <w:r>
        <w:br/>
      </w:r>
      <w:r>
        <w:t xml:space="preserve">    (c) stop fighting</w:t>
      </w:r>
    </w:p>
    <w:p>
      <w:pPr>
        <w:pStyle w:val="Compact"/>
        <w:numPr>
          <w:ilvl w:val="0"/>
          <w:numId w:val="1001"/>
        </w:numPr>
      </w:pPr>
      <w:r>
        <w:rPr>
          <w:b/>
          <w:bCs/>
        </w:rPr>
        <w:t xml:space="preserve">But now we can no longer risk emergency improvisation of national defense; we have been</w:t>
      </w:r>
      <w:r>
        <w:rPr>
          <w:b/>
          <w:bCs/>
        </w:rPr>
        <w:t xml:space="preserve"> </w:t>
      </w:r>
      <w:r>
        <w:rPr>
          <w:b/>
          <w:bCs/>
          <w:u w:val="single"/>
        </w:rPr>
        <w:t xml:space="preserve">compelled</w:t>
      </w:r>
      <w:r>
        <w:rPr>
          <w:b/>
          <w:bCs/>
        </w:rPr>
        <w:t xml:space="preserve"> </w:t>
      </w:r>
      <w:r>
        <w:rPr>
          <w:b/>
          <w:bCs/>
        </w:rPr>
        <w:t xml:space="preserve">to create a permanent armaments industry of vast proportions.</w:t>
      </w:r>
      <w:r>
        <w:br/>
      </w:r>
      <w:r>
        <w:t xml:space="preserve">    (a) forced; or (more rarely) convinced</w:t>
      </w:r>
      <w:r>
        <w:br/>
      </w:r>
      <w:r>
        <w:t xml:space="preserve">    (b) didn't trust or have confidence in</w:t>
      </w:r>
      <w:r>
        <w:br/>
      </w:r>
      <w:r>
        <w:t xml:space="preserve">    (c) fruit cooked with sugar (like jam)</w:t>
      </w:r>
    </w:p>
    <w:p>
      <w:pPr>
        <w:pStyle w:val="Compact"/>
        <w:numPr>
          <w:ilvl w:val="0"/>
          <w:numId w:val="1001"/>
        </w:numPr>
      </w:pPr>
      <w:r>
        <w:rPr>
          <w:b/>
          <w:bCs/>
        </w:rPr>
        <w:t xml:space="preserve">We recognize the</w:t>
      </w:r>
      <w:r>
        <w:rPr>
          <w:b/>
          <w:bCs/>
        </w:rPr>
        <w:t xml:space="preserve"> </w:t>
      </w:r>
      <w:r>
        <w:rPr>
          <w:b/>
          <w:bCs/>
          <w:u w:val="single"/>
        </w:rPr>
        <w:t xml:space="preserve">imperative</w:t>
      </w:r>
      <w:r>
        <w:rPr>
          <w:b/>
          <w:bCs/>
        </w:rPr>
        <w:t xml:space="preserve"> </w:t>
      </w:r>
      <w:r>
        <w:rPr>
          <w:b/>
          <w:bCs/>
        </w:rPr>
        <w:t xml:space="preserve">need for this development.</w:t>
      </w:r>
      <w:r>
        <w:br/>
      </w:r>
      <w:r>
        <w:t xml:space="preserve">    (a) sincerity (realness)</w:t>
      </w:r>
      <w:r>
        <w:br/>
      </w:r>
      <w:r>
        <w:t xml:space="preserve">    (b) essential and urgent</w:t>
      </w:r>
      <w:r>
        <w:br/>
      </w:r>
      <w:r>
        <w:t xml:space="preserve">    (c) not demonstrative of</w:t>
      </w:r>
    </w:p>
    <w:p>
      <w:pPr>
        <w:pStyle w:val="Compact"/>
        <w:numPr>
          <w:ilvl w:val="0"/>
          <w:numId w:val="1001"/>
        </w:numPr>
      </w:pPr>
      <w:r>
        <w:rPr>
          <w:b/>
          <w:bCs/>
        </w:rPr>
        <w:t xml:space="preserve">In the councils of government, we must guard against the</w:t>
      </w:r>
      <w:r>
        <w:rPr>
          <w:b/>
          <w:bCs/>
        </w:rPr>
        <w:t xml:space="preserve"> </w:t>
      </w:r>
      <w:r>
        <w:rPr>
          <w:b/>
          <w:bCs/>
          <w:u w:val="single"/>
        </w:rPr>
        <w:t xml:space="preserve">acquisition</w:t>
      </w:r>
      <w:r>
        <w:rPr>
          <w:b/>
          <w:bCs/>
        </w:rPr>
        <w:t xml:space="preserve"> </w:t>
      </w:r>
      <w:r>
        <w:rPr>
          <w:b/>
          <w:bCs/>
        </w:rPr>
        <w:t xml:space="preserve">of unwarranted influence, whether sought or unsought, by the military-industrial complex.</w:t>
      </w:r>
      <w:r>
        <w:br/>
      </w:r>
      <w:r>
        <w:t xml:space="preserve">    (a) social event or ceremony</w:t>
      </w:r>
      <w:r>
        <w:br/>
      </w:r>
      <w:r>
        <w:t xml:space="preserve">    (b) a positively charged ion</w:t>
      </w:r>
      <w:r>
        <w:br/>
      </w:r>
      <w:r>
        <w:t xml:space="preserve">    (c) obtaining; or possession</w:t>
      </w:r>
    </w:p>
    <w:p>
      <w:pPr>
        <w:pStyle w:val="Compact"/>
        <w:numPr>
          <w:ilvl w:val="0"/>
          <w:numId w:val="1001"/>
        </w:numPr>
      </w:pPr>
      <w:r>
        <w:rPr>
          <w:b/>
          <w:bCs/>
        </w:rPr>
        <w:t xml:space="preserve">Only an alert and knowledgeable citizenry can compel the proper meshing of the huge industrial and military machinery of defense with our peaceful methods and goals, so that security and liberty may</w:t>
      </w:r>
      <w:r>
        <w:rPr>
          <w:b/>
          <w:bCs/>
        </w:rPr>
        <w:t xml:space="preserve"> </w:t>
      </w:r>
      <w:r>
        <w:rPr>
          <w:b/>
          <w:bCs/>
          <w:u w:val="single"/>
        </w:rPr>
        <w:t xml:space="preserve">prosper</w:t>
      </w:r>
      <w:r>
        <w:rPr>
          <w:b/>
          <w:bCs/>
        </w:rPr>
        <w:t xml:space="preserve"> </w:t>
      </w:r>
      <w:r>
        <w:rPr>
          <w:b/>
          <w:bCs/>
        </w:rPr>
        <w:t xml:space="preserve">together.</w:t>
      </w:r>
      <w:r>
        <w:br/>
      </w:r>
      <w:r>
        <w:t xml:space="preserve">    (a) examine</w:t>
      </w:r>
      <w:r>
        <w:br/>
      </w:r>
      <w:r>
        <w:t xml:space="preserve">    (b) do well</w:t>
      </w:r>
      <w:r>
        <w:br/>
      </w:r>
      <w:r>
        <w:t xml:space="preserve">    (c) restore</w:t>
      </w:r>
    </w:p>
    <w:p>
      <w:pPr>
        <w:pStyle w:val="Compact"/>
        <w:numPr>
          <w:ilvl w:val="0"/>
          <w:numId w:val="1001"/>
        </w:numPr>
      </w:pPr>
      <w:r>
        <w:rPr>
          <w:b/>
          <w:bCs/>
        </w:rPr>
        <w:t xml:space="preserve">Another</w:t>
      </w:r>
      <w:r>
        <w:rPr>
          <w:b/>
          <w:bCs/>
        </w:rPr>
        <w:t xml:space="preserve"> </w:t>
      </w:r>
      <w:r>
        <w:rPr>
          <w:b/>
          <w:bCs/>
          <w:u w:val="single"/>
        </w:rPr>
        <w:t xml:space="preserve">factor</w:t>
      </w:r>
      <w:r>
        <w:rPr>
          <w:b/>
          <w:bCs/>
        </w:rPr>
        <w:t xml:space="preserve"> </w:t>
      </w:r>
      <w:r>
        <w:rPr>
          <w:b/>
          <w:bCs/>
        </w:rPr>
        <w:t xml:space="preserve">in maintaining balance involves the element of time.</w:t>
      </w:r>
      <w:r>
        <w:br/>
      </w:r>
      <w:r>
        <w:t xml:space="preserve">    (a) thing that affects a result or outcome</w:t>
      </w:r>
      <w:r>
        <w:br/>
      </w:r>
      <w:r>
        <w:t xml:space="preserve">    (b) something that is made or manufactured</w:t>
      </w:r>
      <w:r>
        <w:br/>
      </w:r>
      <w:r>
        <w:t xml:space="preserve">    (c) job, reservation, booking, or activity</w:t>
      </w:r>
    </w:p>
    <w:p>
      <w:pPr>
        <w:pStyle w:val="Compact"/>
        <w:numPr>
          <w:ilvl w:val="0"/>
          <w:numId w:val="1001"/>
        </w:numPr>
      </w:pPr>
      <w:r>
        <w:rPr>
          <w:b/>
          <w:bCs/>
        </w:rPr>
        <w:t xml:space="preserve">Steady progress toward our</w:t>
      </w:r>
      <w:r>
        <w:rPr>
          <w:b/>
          <w:bCs/>
        </w:rPr>
        <w:t xml:space="preserve"> </w:t>
      </w:r>
      <w:r>
        <w:rPr>
          <w:b/>
          <w:bCs/>
          <w:u w:val="single"/>
        </w:rPr>
        <w:t xml:space="preserve">ultimate</w:t>
      </w:r>
      <w:r>
        <w:rPr>
          <w:b/>
          <w:bCs/>
        </w:rPr>
        <w:t xml:space="preserve"> </w:t>
      </w:r>
      <w:r>
        <w:rPr>
          <w:b/>
          <w:bCs/>
        </w:rPr>
        <w:t xml:space="preserve">goal has been made.</w:t>
      </w:r>
      <w:r>
        <w:br/>
      </w:r>
      <w:r>
        <w:t xml:space="preserve">    (a) most extreme as in final, best, worst, most important, or most fundamental</w:t>
      </w:r>
      <w:r>
        <w:br/>
      </w:r>
      <w:r>
        <w:t xml:space="preserve">    (b) the state or degree of having found a condition or substance to be present</w:t>
      </w:r>
      <w:r>
        <w:br/>
      </w:r>
      <w:r>
        <w:t xml:space="preserve">    (c) related to a chronic mental disorder that leads to violent social behavior</w:t>
      </w:r>
    </w:p>
    <w:p>
      <w:pPr>
        <w:pStyle w:val="Compact"/>
        <w:numPr>
          <w:ilvl w:val="0"/>
          <w:numId w:val="1001"/>
        </w:numPr>
      </w:pPr>
      <w:r>
        <w:rPr>
          <w:b/>
          <w:bCs/>
        </w:rPr>
        <w:t xml:space="preserve">As a private citizen, I shall never</w:t>
      </w:r>
      <w:r>
        <w:rPr>
          <w:b/>
          <w:bCs/>
        </w:rPr>
        <w:t xml:space="preserve"> </w:t>
      </w:r>
      <w:r>
        <w:rPr>
          <w:b/>
          <w:bCs/>
          <w:u w:val="single"/>
        </w:rPr>
        <w:t xml:space="preserve">cease</w:t>
      </w:r>
      <w:r>
        <w:rPr>
          <w:b/>
          <w:bCs/>
        </w:rPr>
        <w:t xml:space="preserve"> </w:t>
      </w:r>
      <w:r>
        <w:rPr>
          <w:b/>
          <w:bCs/>
        </w:rPr>
        <w:t xml:space="preserve">to do what little I can to help the world advance along that road.</w:t>
      </w:r>
      <w:r>
        <w:br/>
      </w:r>
      <w:r>
        <w:t xml:space="preserve">    (a) stop or discontinue</w:t>
      </w:r>
      <w:r>
        <w:br/>
      </w:r>
      <w:r>
        <w:t xml:space="preserve">    (b) influence or effect</w:t>
      </w:r>
      <w:r>
        <w:br/>
      </w:r>
      <w:r>
        <w:t xml:space="preserve">    (c) gain advantage from</w:t>
      </w:r>
    </w:p>
    <w:p>
      <w:pPr>
        <w:pStyle w:val="Compact"/>
        <w:numPr>
          <w:ilvl w:val="0"/>
          <w:numId w:val="1001"/>
        </w:numPr>
      </w:pPr>
      <w:r>
        <w:rPr>
          <w:b/>
          <w:bCs/>
        </w:rPr>
        <w:t xml:space="preserve">May we be ever unswerving in devotion to</w:t>
      </w:r>
      <w:r>
        <w:rPr>
          <w:b/>
          <w:bCs/>
        </w:rPr>
        <w:t xml:space="preserve"> </w:t>
      </w:r>
      <w:r>
        <w:rPr>
          <w:b/>
          <w:bCs/>
          <w:u w:val="single"/>
        </w:rPr>
        <w:t xml:space="preserve">principle</w:t>
      </w:r>
      <w:r>
        <w:rPr>
          <w:b/>
          <w:bCs/>
        </w:rPr>
        <w:t xml:space="preserve">, confident but humble with power, diligent in pursuit of the Nation's great goals.</w:t>
      </w:r>
      <w:r>
        <w:br/>
      </w:r>
      <w:r>
        <w:t xml:space="preserve">    (a) narrow water passage</w:t>
      </w:r>
      <w:r>
        <w:br/>
      </w:r>
      <w:r>
        <w:t xml:space="preserve">    (b) basic rule or belief</w:t>
      </w:r>
      <w:r>
        <w:br/>
      </w:r>
      <w:r>
        <w:t xml:space="preserve">    (c) the act of forgiving</w:t>
      </w:r>
    </w:p>
    <w:p>
      <w:pPr>
        <w:pStyle w:val="Compact"/>
        <w:numPr>
          <w:ilvl w:val="0"/>
          <w:numId w:val="1001"/>
        </w:numPr>
      </w:pPr>
      <w:r>
        <w:rPr>
          <w:b/>
          <w:bCs/>
        </w:rPr>
        <w:t xml:space="preserve">May we be ever unswerving in devotion to principle, confident but humble with power,</w:t>
      </w:r>
      <w:r>
        <w:rPr>
          <w:b/>
          <w:bCs/>
        </w:rPr>
        <w:t xml:space="preserve"> </w:t>
      </w:r>
      <w:r>
        <w:rPr>
          <w:b/>
          <w:bCs/>
          <w:u w:val="single"/>
        </w:rPr>
        <w:t xml:space="preserve">diligent</w:t>
      </w:r>
      <w:r>
        <w:rPr>
          <w:b/>
          <w:bCs/>
        </w:rPr>
        <w:t xml:space="preserve"> </w:t>
      </w:r>
      <w:r>
        <w:rPr>
          <w:b/>
          <w:bCs/>
        </w:rPr>
        <w:t xml:space="preserve">in pursuit of the Nation's great goals.</w:t>
      </w:r>
      <w:r>
        <w:br/>
      </w:r>
      <w:r>
        <w:t xml:space="preserve">    (a) good or beneficial</w:t>
      </w:r>
      <w:r>
        <w:br/>
      </w:r>
      <w:r>
        <w:t xml:space="preserve">    (b) hard work and care</w:t>
      </w:r>
      <w:r>
        <w:br/>
      </w:r>
      <w:r>
        <w:t xml:space="preserve">    (c) impossible to find</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2026-05-20T13:37:18Z</dcterms:created>
  <dcterms:modified xsi:type="dcterms:W3CDTF">2026-05-20T13:37:18Z</dcterms:modified>
</cp:coreProperties>
</file>

<file path=docProps/custom.xml><?xml version="1.0" encoding="utf-8"?>
<Properties xmlns="http://schemas.openxmlformats.org/officeDocument/2006/custom-properties" xmlns:vt="http://schemas.openxmlformats.org/officeDocument/2006/docPropsVTypes"/>
</file>