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3fecdf8e0371ddec271e8aff64c278052a062a"/>
    <w:p>
      <w:pPr>
        <w:pStyle w:val="Heading1"/>
      </w:pPr>
      <w:r>
        <w:rPr>
          <w:b/>
          <w:bCs/>
        </w:rPr>
        <w:t xml:space="preserve">Metamorphosis</w:t>
      </w:r>
      <w:r>
        <w:br/>
      </w:r>
      <w:r>
        <w:rPr>
          <w:i/>
          <w:iCs/>
        </w:rPr>
        <w:t xml:space="preserve">Franz Kafka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Many workers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aggrieved</w:t>
      </w:r>
      <w:r>
        <w:rPr>
          <w:b/>
          <w:bCs/>
        </w:rPr>
        <w:t xml:space="preserve"> </w:t>
      </w:r>
      <w:r>
        <w:rPr>
          <w:b/>
          <w:bCs/>
        </w:rPr>
        <w:t xml:space="preserve">by the new policy changes.</w:t>
      </w:r>
      <w:r>
        <w:br/>
      </w:r>
      <w:r>
        <w:t xml:space="preserve">    (a) thrilled</w:t>
      </w:r>
      <w:r>
        <w:br/>
      </w:r>
      <w:r>
        <w:t xml:space="preserve">    (b) puzzled</w:t>
      </w:r>
      <w:r>
        <w:br/>
      </w:r>
      <w:r>
        <w:t xml:space="preserve">    (c) wronged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undertook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arduous</w:t>
      </w:r>
      <w:r>
        <w:rPr>
          <w:b/>
          <w:bCs/>
        </w:rPr>
        <w:t xml:space="preserve"> </w:t>
      </w:r>
      <w:r>
        <w:rPr>
          <w:b/>
          <w:bCs/>
        </w:rPr>
        <w:t xml:space="preserve">work of caring for twins.</w:t>
      </w:r>
      <w:r>
        <w:br/>
      </w:r>
      <w:r>
        <w:t xml:space="preserve">    (a) profitable</w:t>
      </w:r>
      <w:r>
        <w:br/>
      </w:r>
      <w:r>
        <w:t xml:space="preserve">    (b) difficult</w:t>
      </w:r>
      <w:r>
        <w:br/>
      </w:r>
      <w:r>
        <w:t xml:space="preserve">    (c) rewarding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took every opportunity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assail</w:t>
      </w:r>
      <w:r>
        <w:rPr>
          <w:b/>
          <w:bCs/>
        </w:rPr>
        <w:t xml:space="preserve"> </w:t>
      </w:r>
      <w:r>
        <w:rPr>
          <w:b/>
          <w:bCs/>
        </w:rPr>
        <w:t xml:space="preserve">the policy.</w:t>
      </w:r>
      <w:r>
        <w:br/>
      </w:r>
      <w:r>
        <w:t xml:space="preserve">    (a) understand</w:t>
      </w:r>
      <w:r>
        <w:br/>
      </w:r>
      <w:r>
        <w:t xml:space="preserve">    (b) study</w:t>
      </w:r>
      <w:r>
        <w:br/>
      </w:r>
      <w:r>
        <w:t xml:space="preserve">    (c) attack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 careful. The chemical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caustic</w:t>
      </w:r>
      <w:r>
        <w:rPr>
          <w:b/>
          <w:bCs/>
        </w:rPr>
        <w:t xml:space="preserve">.</w:t>
      </w:r>
      <w:r>
        <w:br/>
      </w:r>
      <w:r>
        <w:t xml:space="preserve">    (a) very sticky</w:t>
      </w:r>
      <w:r>
        <w:br/>
      </w:r>
      <w:r>
        <w:t xml:space="preserve">    (b) corrosive or damaging</w:t>
      </w:r>
      <w:r>
        <w:br/>
      </w:r>
      <w:r>
        <w:t xml:space="preserve">    (c) dangerously cold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studied piano for six years at a famous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conservatory</w:t>
      </w:r>
      <w:r>
        <w:rPr>
          <w:b/>
          <w:bCs/>
        </w:rPr>
        <w:t xml:space="preserve"> </w:t>
      </w:r>
      <w:r>
        <w:rPr>
          <w:b/>
          <w:bCs/>
        </w:rPr>
        <w:t xml:space="preserve">in Paris.</w:t>
      </w:r>
      <w:r>
        <w:br/>
      </w:r>
      <w:r>
        <w:t xml:space="preserve">    (a) music store</w:t>
      </w:r>
      <w:r>
        <w:br/>
      </w:r>
      <w:r>
        <w:t xml:space="preserve">    (b) concert tour</w:t>
      </w:r>
      <w:r>
        <w:br/>
      </w:r>
      <w:r>
        <w:t xml:space="preserve">    (c) arts school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Juries can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construe</w:t>
      </w:r>
      <w:r>
        <w:rPr>
          <w:b/>
          <w:bCs/>
        </w:rPr>
        <w:t xml:space="preserve"> </w:t>
      </w:r>
      <w:r>
        <w:rPr>
          <w:b/>
          <w:bCs/>
        </w:rPr>
        <w:t xml:space="preserve">evidence to mean something it does not.</w:t>
      </w:r>
      <w:r>
        <w:br/>
      </w:r>
      <w:r>
        <w:t xml:space="preserve">    (a) record</w:t>
      </w:r>
      <w:r>
        <w:br/>
      </w:r>
      <w:r>
        <w:t xml:space="preserve">    (b) destroy</w:t>
      </w:r>
      <w:r>
        <w:br/>
      </w:r>
      <w:r>
        <w:t xml:space="preserve">    (c) interpret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chef served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copious</w:t>
      </w:r>
      <w:r>
        <w:rPr>
          <w:b/>
          <w:bCs/>
        </w:rPr>
        <w:t xml:space="preserve"> </w:t>
      </w:r>
      <w:r>
        <w:rPr>
          <w:b/>
          <w:bCs/>
        </w:rPr>
        <w:t xml:space="preserve">amounts of food at the wedding reception.</w:t>
      </w:r>
      <w:r>
        <w:br/>
      </w:r>
      <w:r>
        <w:t xml:space="preserve">    (a) small in amount</w:t>
      </w:r>
      <w:r>
        <w:br/>
      </w:r>
      <w:r>
        <w:t xml:space="preserve">    (b) large in quantity</w:t>
      </w:r>
      <w:r>
        <w:br/>
      </w:r>
      <w:r>
        <w:t xml:space="preserve">    (c) rare and unusual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deranged</w:t>
      </w:r>
      <w:r>
        <w:rPr>
          <w:b/>
          <w:bCs/>
        </w:rPr>
        <w:t xml:space="preserve"> </w:t>
      </w:r>
      <w:r>
        <w:rPr>
          <w:b/>
          <w:bCs/>
        </w:rPr>
        <w:t xml:space="preserve">killer had a twisted view of reality.</w:t>
      </w:r>
      <w:r>
        <w:br/>
      </w:r>
      <w:r>
        <w:t xml:space="preserve">    (a) always frightened</w:t>
      </w:r>
      <w:r>
        <w:br/>
      </w:r>
      <w:r>
        <w:t xml:space="preserve">    (b) mentally imbalanced</w:t>
      </w:r>
      <w:r>
        <w:br/>
      </w:r>
      <w:r>
        <w:t xml:space="preserve">    (c) continually frustrated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looked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disconcerted</w:t>
      </w:r>
      <w:r>
        <w:rPr>
          <w:b/>
          <w:bCs/>
        </w:rPr>
        <w:t xml:space="preserve"> </w:t>
      </w:r>
      <w:r>
        <w:rPr>
          <w:b/>
          <w:bCs/>
        </w:rPr>
        <w:t xml:space="preserve">by the discovery.</w:t>
      </w:r>
      <w:r>
        <w:br/>
      </w:r>
      <w:r>
        <w:t xml:space="preserve">    (a) made proud</w:t>
      </w:r>
      <w:r>
        <w:br/>
      </w:r>
      <w:r>
        <w:t xml:space="preserve">    (b) disturbed or unsettled</w:t>
      </w:r>
      <w:r>
        <w:br/>
      </w:r>
      <w:r>
        <w:t xml:space="preserve">    (c) angered or frustrated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running through the rain, she arrived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disheveled</w:t>
      </w:r>
      <w:r>
        <w:rPr>
          <w:b/>
          <w:bCs/>
        </w:rPr>
        <w:t xml:space="preserve"> </w:t>
      </w:r>
      <w:r>
        <w:rPr>
          <w:b/>
          <w:bCs/>
        </w:rPr>
        <w:t xml:space="preserve">hair and muddy shoes.</w:t>
      </w:r>
      <w:r>
        <w:br/>
      </w:r>
      <w:r>
        <w:t xml:space="preserve">    (a) stylish</w:t>
      </w:r>
      <w:r>
        <w:br/>
      </w:r>
      <w:r>
        <w:t xml:space="preserve">    (b) expensive</w:t>
      </w:r>
      <w:r>
        <w:br/>
      </w:r>
      <w:r>
        <w:t xml:space="preserve">    (c) messy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Many people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displaced</w:t>
      </w:r>
      <w:r>
        <w:rPr>
          <w:b/>
          <w:bCs/>
        </w:rPr>
        <w:t xml:space="preserve"> </w:t>
      </w:r>
      <w:r>
        <w:rPr>
          <w:b/>
          <w:bCs/>
        </w:rPr>
        <w:t xml:space="preserve">by the hurricane.</w:t>
      </w:r>
      <w:r>
        <w:br/>
      </w:r>
      <w:r>
        <w:t xml:space="preserve">    (a) injured</w:t>
      </w:r>
      <w:r>
        <w:br/>
      </w:r>
      <w:r>
        <w:t xml:space="preserve">    (b) put to work</w:t>
      </w:r>
      <w:r>
        <w:br/>
      </w:r>
      <w:r>
        <w:t xml:space="preserve">    (c) forced to move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brace I have to wear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hindering</w:t>
      </w:r>
      <w:r>
        <w:rPr>
          <w:b/>
          <w:bCs/>
        </w:rPr>
        <w:t xml:space="preserve"> </w:t>
      </w:r>
      <w:r>
        <w:rPr>
          <w:b/>
          <w:bCs/>
        </w:rPr>
        <w:t xml:space="preserve">my movements</w:t>
      </w:r>
      <w:r>
        <w:br/>
      </w:r>
      <w:r>
        <w:t xml:space="preserve">    (a) making difficult</w:t>
      </w:r>
      <w:r>
        <w:br/>
      </w:r>
      <w:r>
        <w:t xml:space="preserve">    (b) helping or assisting</w:t>
      </w:r>
      <w:r>
        <w:br/>
      </w:r>
      <w:r>
        <w:t xml:space="preserve">    (c) drawing attention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importune</w:t>
      </w:r>
      <w:r>
        <w:rPr>
          <w:b/>
          <w:bCs/>
        </w:rPr>
        <w:t xml:space="preserve"> </w:t>
      </w:r>
      <w:r>
        <w:rPr>
          <w:b/>
          <w:bCs/>
        </w:rPr>
        <w:t xml:space="preserve">you to help them.</w:t>
      </w:r>
      <w:r>
        <w:br/>
      </w:r>
      <w:r>
        <w:t xml:space="preserve">    (a) to cause something to move forward</w:t>
      </w:r>
      <w:r>
        <w:br/>
      </w:r>
      <w:r>
        <w:t xml:space="preserve">    (b) beg or urge</w:t>
      </w:r>
      <w:r>
        <w:br/>
      </w:r>
      <w:r>
        <w:t xml:space="preserve">    (c) make different; or show difference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By then, it cost California about $50,000 a year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incarcerate</w:t>
      </w:r>
      <w:r>
        <w:rPr>
          <w:b/>
          <w:bCs/>
        </w:rPr>
        <w:t xml:space="preserve"> </w:t>
      </w:r>
      <w:r>
        <w:rPr>
          <w:b/>
          <w:bCs/>
        </w:rPr>
        <w:t xml:space="preserve">a prisoner in a state prison.</w:t>
      </w:r>
      <w:r>
        <w:br/>
      </w:r>
      <w:r>
        <w:t xml:space="preserve">    (a) put on trial</w:t>
      </w:r>
      <w:r>
        <w:br/>
      </w:r>
      <w:r>
        <w:t xml:space="preserve">    (b) reimburse victims from</w:t>
      </w:r>
      <w:r>
        <w:br/>
      </w:r>
      <w:r>
        <w:t xml:space="preserve">    (c) imprison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obstinate</w:t>
      </w:r>
      <w:r>
        <w:rPr>
          <w:b/>
          <w:bCs/>
        </w:rPr>
        <w:t xml:space="preserve"> </w:t>
      </w:r>
      <w:r>
        <w:rPr>
          <w:b/>
          <w:bCs/>
        </w:rPr>
        <w:t xml:space="preserve">as a mule and refuses to change his mind.</w:t>
      </w:r>
      <w:r>
        <w:br/>
      </w:r>
      <w:r>
        <w:t xml:space="preserve">    (a) cheerful</w:t>
      </w:r>
      <w:r>
        <w:br/>
      </w:r>
      <w:r>
        <w:t xml:space="preserve">    (b) graceful</w:t>
      </w:r>
      <w:r>
        <w:br/>
      </w:r>
      <w:r>
        <w:t xml:space="preserve">    (c) stubborn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plaintive</w:t>
      </w:r>
      <w:r>
        <w:rPr>
          <w:b/>
          <w:bCs/>
        </w:rPr>
        <w:t xml:space="preserve"> </w:t>
      </w:r>
      <w:r>
        <w:rPr>
          <w:b/>
          <w:bCs/>
        </w:rPr>
        <w:t xml:space="preserve">poem</w:t>
      </w:r>
      <w:r>
        <w:br/>
      </w:r>
      <w:r>
        <w:t xml:space="preserve">    (a) sad</w:t>
      </w:r>
      <w:r>
        <w:br/>
      </w:r>
      <w:r>
        <w:t xml:space="preserve">    (b) dramatic</w:t>
      </w:r>
      <w:r>
        <w:br/>
      </w:r>
      <w:r>
        <w:t xml:space="preserve">    (c) joyful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new bridge was designed to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robust</w:t>
      </w:r>
      <w:r>
        <w:rPr>
          <w:b/>
          <w:bCs/>
        </w:rPr>
        <w:t xml:space="preserve"> </w:t>
      </w:r>
      <w:r>
        <w:rPr>
          <w:b/>
          <w:bCs/>
        </w:rPr>
        <w:t xml:space="preserve">against storms.</w:t>
      </w:r>
      <w:r>
        <w:br/>
      </w:r>
      <w:r>
        <w:t xml:space="preserve">    (a) elegant</w:t>
      </w:r>
      <w:r>
        <w:br/>
      </w:r>
      <w:r>
        <w:t xml:space="preserve">    (b) fragile</w:t>
      </w:r>
      <w:r>
        <w:br/>
      </w:r>
      <w:r>
        <w:t xml:space="preserve">    (c) strong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Everyone liked the idea. The arguments I prepared to support it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superfluous</w:t>
      </w:r>
      <w:r>
        <w:rPr>
          <w:b/>
          <w:bCs/>
        </w:rPr>
        <w:t xml:space="preserve">.</w:t>
      </w:r>
      <w:r>
        <w:br/>
      </w:r>
      <w:r>
        <w:t xml:space="preserve">    (a) unnecessary</w:t>
      </w:r>
      <w:r>
        <w:br/>
      </w:r>
      <w:r>
        <w:t xml:space="preserve">    (b) appreciated</w:t>
      </w:r>
      <w:r>
        <w:br/>
      </w:r>
      <w:r>
        <w:t xml:space="preserve">    (c)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new student answered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timorous</w:t>
      </w:r>
      <w:r>
        <w:rPr>
          <w:b/>
          <w:bCs/>
        </w:rPr>
        <w:t xml:space="preserve"> </w:t>
      </w:r>
      <w:r>
        <w:rPr>
          <w:b/>
          <w:bCs/>
        </w:rPr>
        <w:t xml:space="preserve">voice barely above a whisper.</w:t>
      </w:r>
      <w:r>
        <w:br/>
      </w:r>
      <w:r>
        <w:t xml:space="preserve">    (a) timid</w:t>
      </w:r>
      <w:r>
        <w:br/>
      </w:r>
      <w:r>
        <w:t xml:space="preserve">    (b) loud</w:t>
      </w:r>
      <w:r>
        <w:br/>
      </w:r>
      <w:r>
        <w:t xml:space="preserve">    (c) angry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feral cat had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unkempt</w:t>
      </w:r>
      <w:r>
        <w:rPr>
          <w:b/>
          <w:bCs/>
        </w:rPr>
        <w:t xml:space="preserve"> </w:t>
      </w:r>
      <w:r>
        <w:rPr>
          <w:b/>
          <w:bCs/>
        </w:rPr>
        <w:t xml:space="preserve">appearance.</w:t>
      </w:r>
      <w:r>
        <w:br/>
      </w:r>
      <w:r>
        <w:t xml:space="preserve">    (a) hungry or pitiful</w:t>
      </w:r>
      <w:r>
        <w:br/>
      </w:r>
      <w:r>
        <w:t xml:space="preserve">    (b) dangerous or frightening</w:t>
      </w:r>
      <w:r>
        <w:br/>
      </w:r>
      <w:r>
        <w:t xml:space="preserve">    (c) not neat or cared for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2026-05-20T01:22:18Z</dcterms:created>
  <dcterms:modified xsi:type="dcterms:W3CDTF">2026-05-20T01:22:18Z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