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medea-euripides-vocabulary-in-context"/>
    <w:p>
      <w:pPr>
        <w:pStyle w:val="Heading1"/>
      </w:pPr>
      <w:r>
        <w:rPr>
          <w:b/>
          <w:bCs/>
        </w:rPr>
        <w:t xml:space="preserve">Medea</w:t>
      </w:r>
      <w:r>
        <w:br/>
      </w:r>
      <w:r>
        <w:rPr>
          <w:i/>
          <w:iCs/>
        </w:rPr>
        <w:t xml:space="preserve">Euripides</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While Medea, his hapless wife, thus</w:t>
      </w:r>
      <w:r>
        <w:rPr>
          <w:b/>
          <w:bCs/>
        </w:rPr>
        <w:t xml:space="preserve"> </w:t>
      </w:r>
      <w:r>
        <w:rPr>
          <w:b/>
          <w:bCs/>
          <w:u w:val="single"/>
        </w:rPr>
        <w:t xml:space="preserve">scorned</w:t>
      </w:r>
      <w:r>
        <w:rPr>
          <w:b/>
          <w:bCs/>
        </w:rPr>
        <w:t xml:space="preserve">, appeals to the oaths he swore, recalls the strong pledge his right hand gave, and bids heaven be witness what requital she is finding from Jason.</w:t>
      </w:r>
      <w:r>
        <w:br/>
      </w:r>
      <w:r>
        <w:t xml:space="preserve">    (a) quoted (to make a point)</w:t>
      </w:r>
      <w:r>
        <w:br/>
      </w:r>
      <w:r>
        <w:t xml:space="preserve">    (b) disrespected or rejected</w:t>
      </w:r>
      <w:r>
        <w:br/>
      </w:r>
      <w:r>
        <w:t xml:space="preserve">    (c) mirrored back (an image)</w:t>
      </w:r>
    </w:p>
    <w:p>
      <w:pPr>
        <w:pStyle w:val="Compact"/>
        <w:numPr>
          <w:ilvl w:val="0"/>
          <w:numId w:val="1001"/>
        </w:numPr>
      </w:pPr>
      <w:r>
        <w:rPr>
          <w:b/>
          <w:bCs/>
        </w:rPr>
        <w:t xml:space="preserve">has not the poor lady ceased yet from her</w:t>
      </w:r>
      <w:r>
        <w:rPr>
          <w:b/>
          <w:bCs/>
        </w:rPr>
        <w:t xml:space="preserve"> </w:t>
      </w:r>
      <w:r>
        <w:rPr>
          <w:b/>
          <w:bCs/>
          <w:u w:val="single"/>
        </w:rPr>
        <w:t xml:space="preserve">lamentation</w:t>
      </w:r>
      <w:r>
        <w:rPr>
          <w:b/>
          <w:bCs/>
        </w:rPr>
        <w:t xml:space="preserve">?</w:t>
      </w:r>
      <w:r>
        <w:br/>
      </w:r>
      <w:r>
        <w:t xml:space="preserve">    (a) a range of things between two boundaries</w:t>
      </w:r>
      <w:r>
        <w:br/>
      </w:r>
      <w:r>
        <w:t xml:space="preserve">    (b) passionate expression of grief or sorrow</w:t>
      </w:r>
      <w:r>
        <w:br/>
      </w:r>
      <w:r>
        <w:t xml:space="preserve">    (c) dreamlike state of altered consciousness</w:t>
      </w:r>
    </w:p>
    <w:p>
      <w:pPr>
        <w:pStyle w:val="Compact"/>
        <w:numPr>
          <w:ilvl w:val="0"/>
          <w:numId w:val="1001"/>
        </w:numPr>
      </w:pPr>
      <w:r>
        <w:rPr>
          <w:b/>
          <w:bCs/>
        </w:rPr>
        <w:t xml:space="preserve">O, to die and win release, quitting this</w:t>
      </w:r>
      <w:r>
        <w:rPr>
          <w:b/>
          <w:bCs/>
        </w:rPr>
        <w:t xml:space="preserve"> </w:t>
      </w:r>
      <w:r>
        <w:rPr>
          <w:b/>
          <w:bCs/>
          <w:u w:val="single"/>
        </w:rPr>
        <w:t xml:space="preserve">loathed</w:t>
      </w:r>
      <w:r>
        <w:rPr>
          <w:b/>
          <w:bCs/>
        </w:rPr>
        <w:t xml:space="preserve"> </w:t>
      </w:r>
      <w:r>
        <w:rPr>
          <w:b/>
          <w:bCs/>
        </w:rPr>
        <w:t xml:space="preserve">existence!</w:t>
      </w:r>
      <w:r>
        <w:br/>
      </w:r>
      <w:r>
        <w:t xml:space="preserve">    (a) developed or changed gradually</w:t>
      </w:r>
      <w:r>
        <w:br/>
      </w:r>
      <w:r>
        <w:t xml:space="preserve">    (b) took (power or responsibility)</w:t>
      </w:r>
      <w:r>
        <w:br/>
      </w:r>
      <w:r>
        <w:t xml:space="preserve">    (c) detested or intensely disliked</w:t>
      </w:r>
    </w:p>
    <w:p>
      <w:pPr>
        <w:pStyle w:val="Compact"/>
        <w:numPr>
          <w:ilvl w:val="0"/>
          <w:numId w:val="1001"/>
        </w:numPr>
      </w:pPr>
      <w:r>
        <w:rPr>
          <w:b/>
          <w:bCs/>
        </w:rPr>
        <w:t xml:space="preserve">NURSE Do ye hear her words, how loudly she adjures Themis, oft</w:t>
      </w:r>
      <w:r>
        <w:rPr>
          <w:b/>
          <w:bCs/>
        </w:rPr>
        <w:t xml:space="preserve"> </w:t>
      </w:r>
      <w:r>
        <w:rPr>
          <w:b/>
          <w:bCs/>
          <w:u w:val="single"/>
        </w:rPr>
        <w:t xml:space="preserve">invoked</w:t>
      </w:r>
      <w:r>
        <w:rPr>
          <w:b/>
          <w:bCs/>
        </w:rPr>
        <w:t xml:space="preserve">, and Zeus, whom men regard as keeper of their oaths?</w:t>
      </w:r>
      <w:r>
        <w:br/>
      </w:r>
      <w:r>
        <w:t xml:space="preserve">    (a) feared</w:t>
      </w:r>
      <w:r>
        <w:br/>
      </w:r>
      <w:r>
        <w:t xml:space="preserve">    (b) called upon</w:t>
      </w:r>
      <w:r>
        <w:br/>
      </w:r>
      <w:r>
        <w:t xml:space="preserve">    (c) criticized</w:t>
      </w:r>
    </w:p>
    <w:p>
      <w:pPr>
        <w:pStyle w:val="Compact"/>
        <w:numPr>
          <w:ilvl w:val="0"/>
          <w:numId w:val="1001"/>
        </w:numPr>
      </w:pPr>
      <w:r>
        <w:rPr>
          <w:b/>
          <w:bCs/>
        </w:rPr>
        <w:t xml:space="preserve">CHORUS Would that she would come forth for us to see, and listen to the words of counsel we might give, if haply she might lay aside the fierce fury of her</w:t>
      </w:r>
      <w:r>
        <w:rPr>
          <w:b/>
          <w:bCs/>
        </w:rPr>
        <w:t xml:space="preserve"> </w:t>
      </w:r>
      <w:r>
        <w:rPr>
          <w:b/>
          <w:bCs/>
          <w:u w:val="single"/>
        </w:rPr>
        <w:t xml:space="preserve">wrath</w:t>
      </w:r>
      <w:r>
        <w:rPr>
          <w:b/>
          <w:bCs/>
        </w:rPr>
        <w:t xml:space="preserve">, and her temper stern.</w:t>
      </w:r>
      <w:r>
        <w:br/>
      </w:r>
      <w:r>
        <w:t xml:space="preserve">    (a) extreme anger</w:t>
      </w:r>
      <w:r>
        <w:br/>
      </w:r>
      <w:r>
        <w:t xml:space="preserve">    (b) determination</w:t>
      </w:r>
      <w:r>
        <w:br/>
      </w:r>
      <w:r>
        <w:t xml:space="preserve">    (c) use of reason</w:t>
      </w:r>
    </w:p>
    <w:p>
      <w:pPr>
        <w:pStyle w:val="Compact"/>
        <w:numPr>
          <w:ilvl w:val="0"/>
          <w:numId w:val="1001"/>
        </w:numPr>
      </w:pPr>
      <w:r>
        <w:rPr>
          <w:b/>
          <w:bCs/>
        </w:rPr>
        <w:t xml:space="preserve">LEADER OF THE CHORUS This will I do; for thou wilt be taking a just</w:t>
      </w:r>
      <w:r>
        <w:rPr>
          <w:b/>
          <w:bCs/>
        </w:rPr>
        <w:t xml:space="preserve"> </w:t>
      </w:r>
      <w:r>
        <w:rPr>
          <w:b/>
          <w:bCs/>
          <w:u w:val="single"/>
        </w:rPr>
        <w:t xml:space="preserve">vengeance</w:t>
      </w:r>
      <w:r>
        <w:rPr>
          <w:b/>
          <w:bCs/>
        </w:rPr>
        <w:t xml:space="preserve"> </w:t>
      </w:r>
      <w:r>
        <w:rPr>
          <w:b/>
          <w:bCs/>
        </w:rPr>
        <w:t xml:space="preserve">on thy husband, Medea.</w:t>
      </w:r>
      <w:r>
        <w:br/>
      </w:r>
      <w:r>
        <w:t xml:space="preserve">    (a) something made from parts</w:t>
      </w:r>
      <w:r>
        <w:br/>
      </w:r>
      <w:r>
        <w:t xml:space="preserve">    (b) something that stands out</w:t>
      </w:r>
      <w:r>
        <w:br/>
      </w:r>
      <w:r>
        <w:t xml:space="preserve">    (c) the act of taking revenge</w:t>
      </w:r>
    </w:p>
    <w:p>
      <w:pPr>
        <w:pStyle w:val="Compact"/>
        <w:numPr>
          <w:ilvl w:val="0"/>
          <w:numId w:val="1001"/>
        </w:numPr>
      </w:pPr>
      <w:r>
        <w:rPr>
          <w:b/>
          <w:bCs/>
        </w:rPr>
        <w:t xml:space="preserve">CREON enters, with his</w:t>
      </w:r>
      <w:r>
        <w:rPr>
          <w:b/>
          <w:bCs/>
        </w:rPr>
        <w:t xml:space="preserve"> </w:t>
      </w:r>
      <w:r>
        <w:rPr>
          <w:b/>
          <w:bCs/>
          <w:u w:val="single"/>
        </w:rPr>
        <w:t xml:space="preserve">retinue</w:t>
      </w:r>
      <w:r>
        <w:rPr>
          <w:b/>
          <w:bCs/>
        </w:rPr>
        <w:t xml:space="preserve">.</w:t>
      </w:r>
      <w:r>
        <w:br/>
      </w:r>
      <w:r>
        <w:t xml:space="preserve">    (a) to constrain in some way -- such as tie up, require, or obligate</w:t>
      </w:r>
      <w:r>
        <w:br/>
      </w:r>
      <w:r>
        <w:t xml:space="preserve">    (b) a group formed to discuss or offer insight on a particular topic</w:t>
      </w:r>
      <w:r>
        <w:br/>
      </w:r>
      <w:r>
        <w:t xml:space="preserve">    (c) a group of people following and attending to an important person</w:t>
      </w:r>
    </w:p>
    <w:p>
      <w:pPr>
        <w:pStyle w:val="Compact"/>
        <w:numPr>
          <w:ilvl w:val="0"/>
          <w:numId w:val="1001"/>
        </w:numPr>
      </w:pPr>
      <w:r>
        <w:rPr>
          <w:b/>
          <w:bCs/>
        </w:rPr>
        <w:t xml:space="preserve">MEDEA What, wilt thou</w:t>
      </w:r>
      <w:r>
        <w:rPr>
          <w:b/>
          <w:bCs/>
        </w:rPr>
        <w:t xml:space="preserve"> </w:t>
      </w:r>
      <w:r>
        <w:rPr>
          <w:b/>
          <w:bCs/>
          <w:u w:val="single"/>
        </w:rPr>
        <w:t xml:space="preserve">banish</w:t>
      </w:r>
      <w:r>
        <w:rPr>
          <w:b/>
          <w:bCs/>
        </w:rPr>
        <w:t xml:space="preserve"> </w:t>
      </w:r>
      <w:r>
        <w:rPr>
          <w:b/>
          <w:bCs/>
        </w:rPr>
        <w:t xml:space="preserve">me, and to my prayers no pity yield?</w:t>
      </w:r>
      <w:r>
        <w:br/>
      </w:r>
      <w:r>
        <w:t xml:space="preserve">    (a) influence or effect</w:t>
      </w:r>
      <w:r>
        <w:br/>
      </w:r>
      <w:r>
        <w:t xml:space="preserve">    (b) expel or get rid of</w:t>
      </w:r>
      <w:r>
        <w:br/>
      </w:r>
      <w:r>
        <w:t xml:space="preserve">    (c) gain advantage from</w:t>
      </w:r>
    </w:p>
    <w:p>
      <w:pPr>
        <w:pStyle w:val="Compact"/>
        <w:numPr>
          <w:ilvl w:val="0"/>
          <w:numId w:val="1001"/>
        </w:numPr>
      </w:pPr>
      <w:r>
        <w:rPr>
          <w:b/>
          <w:bCs/>
        </w:rPr>
        <w:t xml:space="preserve">For my own lot I care naught, though I an</w:t>
      </w:r>
      <w:r>
        <w:rPr>
          <w:b/>
          <w:bCs/>
        </w:rPr>
        <w:t xml:space="preserve"> </w:t>
      </w:r>
      <w:r>
        <w:rPr>
          <w:b/>
          <w:bCs/>
          <w:u w:val="single"/>
        </w:rPr>
        <w:t xml:space="preserve">exile</w:t>
      </w:r>
      <w:r>
        <w:rPr>
          <w:b/>
          <w:bCs/>
        </w:rPr>
        <w:t xml:space="preserve"> </w:t>
      </w:r>
      <w:r>
        <w:rPr>
          <w:b/>
          <w:bCs/>
        </w:rPr>
        <w:t xml:space="preserve">am, but for those babes I weep, that they should learn what sorrow means.</w:t>
      </w:r>
      <w:r>
        <w:br/>
      </w:r>
      <w:r>
        <w:t xml:space="preserve">    (a) (noun) something that is lighter and draws attention -- such as an area of a painting  OR  (verb) making something lighter -- such as an area of a painting</w:t>
      </w:r>
      <w:r>
        <w:br/>
      </w:r>
      <w:r>
        <w:t xml:space="preserve">    (b) recommend or require what should be done  OR  (of a medical doctor) give medical instructions -- such as writing that a patient should take antibiotics</w:t>
      </w:r>
      <w:r>
        <w:br/>
      </w:r>
      <w:r>
        <w:t xml:space="preserve">    (c) to force someone to live outside of their homeland; or living in such a condition</w:t>
      </w:r>
      <w:r>
        <w:br/>
      </w:r>
      <w:r>
        <w:br/>
      </w:r>
      <w:r>
        <w:t xml:space="preserve">or more rarely:  voluntary absence from a place someone would rather be</w:t>
      </w:r>
    </w:p>
    <w:p>
      <w:pPr>
        <w:pStyle w:val="Compact"/>
        <w:numPr>
          <w:ilvl w:val="0"/>
          <w:numId w:val="1001"/>
        </w:numPr>
      </w:pPr>
      <w:r>
        <w:rPr>
          <w:b/>
          <w:bCs/>
        </w:rPr>
        <w:t xml:space="preserve">Up, then, Medea, spare not the secrets of thy art in plotting and</w:t>
      </w:r>
      <w:r>
        <w:rPr>
          <w:b/>
          <w:bCs/>
        </w:rPr>
        <w:t xml:space="preserve"> </w:t>
      </w:r>
      <w:r>
        <w:rPr>
          <w:b/>
          <w:bCs/>
          <w:u w:val="single"/>
        </w:rPr>
        <w:t xml:space="preserve">devising</w:t>
      </w:r>
      <w:r>
        <w:rPr>
          <w:b/>
          <w:bCs/>
        </w:rPr>
        <w:t xml:space="preserve">; on to the danger.</w:t>
      </w:r>
      <w:r>
        <w:br/>
      </w:r>
      <w:r>
        <w:t xml:space="preserve">    (a) requiring (obligating) to do something</w:t>
      </w:r>
      <w:r>
        <w:br/>
      </w:r>
      <w:r>
        <w:t xml:space="preserve">    (b) making strips of hair lighter in color</w:t>
      </w:r>
      <w:r>
        <w:br/>
      </w:r>
      <w:r>
        <w:t xml:space="preserve">    (c) coming up with (inventing or creating)</w:t>
      </w:r>
    </w:p>
    <w:p>
      <w:pPr>
        <w:pStyle w:val="Compact"/>
        <w:numPr>
          <w:ilvl w:val="0"/>
          <w:numId w:val="1001"/>
        </w:numPr>
      </w:pPr>
      <w:r>
        <w:rPr>
          <w:b/>
          <w:bCs/>
        </w:rPr>
        <w:t xml:space="preserve">Yet even after all this I weary not of my goodwill, but am come with thus much forethought, lady, that thou mayst not be</w:t>
      </w:r>
      <w:r>
        <w:rPr>
          <w:b/>
          <w:bCs/>
        </w:rPr>
        <w:t xml:space="preserve"> </w:t>
      </w:r>
      <w:r>
        <w:rPr>
          <w:b/>
          <w:bCs/>
          <w:u w:val="single"/>
        </w:rPr>
        <w:t xml:space="preserve">destitute</w:t>
      </w:r>
      <w:r>
        <w:rPr>
          <w:b/>
          <w:bCs/>
        </w:rPr>
        <w:t xml:space="preserve"> </w:t>
      </w:r>
      <w:r>
        <w:rPr>
          <w:b/>
          <w:bCs/>
        </w:rPr>
        <w:t xml:space="preserve">nor want for aught, when, with thy sons, thou art cast out.</w:t>
      </w:r>
      <w:r>
        <w:br/>
      </w:r>
      <w:r>
        <w:t xml:space="preserve">    (a) extremely poor; or lacking the necessities of life such as food and shelter</w:t>
      </w:r>
      <w:r>
        <w:br/>
      </w:r>
      <w:r>
        <w:t xml:space="preserve">    (b) requiring great strength or effort (like that of the mythological Hercules)</w:t>
      </w:r>
      <w:r>
        <w:br/>
      </w:r>
      <w:r>
        <w:t xml:space="preserve">    (c) working against the principles of democracy or representation of the people</w:t>
      </w:r>
    </w:p>
    <w:p>
      <w:pPr>
        <w:pStyle w:val="Compact"/>
        <w:numPr>
          <w:ilvl w:val="0"/>
          <w:numId w:val="1001"/>
        </w:numPr>
      </w:pPr>
      <w:r>
        <w:rPr>
          <w:b/>
          <w:bCs/>
        </w:rPr>
        <w:t xml:space="preserve">Father and home of my free will I left and came with the to Iolcos, 'neath Pelion's hills, for my love was stronger than my</w:t>
      </w:r>
      <w:r>
        <w:rPr>
          <w:b/>
          <w:bCs/>
        </w:rPr>
        <w:t xml:space="preserve"> </w:t>
      </w:r>
      <w:r>
        <w:rPr>
          <w:b/>
          <w:bCs/>
          <w:u w:val="single"/>
        </w:rPr>
        <w:t xml:space="preserve">prudence</w:t>
      </w:r>
      <w:r>
        <w:rPr>
          <w:b/>
          <w:bCs/>
        </w:rPr>
        <w:t xml:space="preserve">.</w:t>
      </w:r>
      <w:r>
        <w:br/>
      </w:r>
      <w:r>
        <w:t xml:space="preserve">    (a) good sense and caution</w:t>
      </w:r>
      <w:r>
        <w:br/>
      </w:r>
      <w:r>
        <w:t xml:space="preserve">    (b) not easily set on fire</w:t>
      </w:r>
      <w:r>
        <w:br/>
      </w:r>
      <w:r>
        <w:t xml:space="preserve">    (c) surrounding conditions</w:t>
      </w:r>
    </w:p>
    <w:p>
      <w:pPr>
        <w:pStyle w:val="Compact"/>
        <w:numPr>
          <w:ilvl w:val="0"/>
          <w:numId w:val="1001"/>
        </w:numPr>
      </w:pPr>
      <w:r>
        <w:rPr>
          <w:b/>
          <w:bCs/>
        </w:rPr>
        <w:t xml:space="preserve">Next I caused the death of Pelias by a doom most</w:t>
      </w:r>
      <w:r>
        <w:rPr>
          <w:b/>
          <w:bCs/>
        </w:rPr>
        <w:t xml:space="preserve"> </w:t>
      </w:r>
      <w:r>
        <w:rPr>
          <w:b/>
          <w:bCs/>
          <w:u w:val="single"/>
        </w:rPr>
        <w:t xml:space="preserve">grievous</w:t>
      </w:r>
      <w:r>
        <w:rPr>
          <w:b/>
          <w:bCs/>
        </w:rPr>
        <w:t xml:space="preserve">, even by his own children's hand, beguiling them of all their fear.</w:t>
      </w:r>
      <w:r>
        <w:br/>
      </w:r>
      <w:r>
        <w:t xml:space="preserve">    (a) not tending to find fault</w:t>
      </w:r>
      <w:r>
        <w:br/>
      </w:r>
      <w:r>
        <w:t xml:space="preserve">    (b) very serious; or very bad</w:t>
      </w:r>
      <w:r>
        <w:br/>
      </w:r>
      <w:r>
        <w:t xml:space="preserve">    (c) not able to be translated</w:t>
      </w:r>
    </w:p>
    <w:p>
      <w:pPr>
        <w:pStyle w:val="Compact"/>
        <w:numPr>
          <w:ilvl w:val="0"/>
          <w:numId w:val="1001"/>
        </w:numPr>
      </w:pPr>
      <w:r>
        <w:rPr>
          <w:b/>
          <w:bCs/>
        </w:rPr>
        <w:t xml:space="preserve">Next I caused the death of Pelias by a doom most grievous, even by his own children's hand,</w:t>
      </w:r>
      <w:r>
        <w:rPr>
          <w:b/>
          <w:bCs/>
        </w:rPr>
        <w:t xml:space="preserve"> </w:t>
      </w:r>
      <w:r>
        <w:rPr>
          <w:b/>
          <w:bCs/>
          <w:u w:val="single"/>
        </w:rPr>
        <w:t xml:space="preserve">beguiling</w:t>
      </w:r>
      <w:r>
        <w:rPr>
          <w:b/>
          <w:bCs/>
        </w:rPr>
        <w:t xml:space="preserve"> </w:t>
      </w:r>
      <w:r>
        <w:rPr>
          <w:b/>
          <w:bCs/>
        </w:rPr>
        <w:t xml:space="preserve">them of all their fear.</w:t>
      </w:r>
      <w:r>
        <w:br/>
      </w:r>
      <w:r>
        <w:t xml:space="preserve">    (a) exercising privileges to which one is not entitled</w:t>
      </w:r>
      <w:r>
        <w:br/>
      </w:r>
      <w:r>
        <w:t xml:space="preserve">    (b) charming or enchanting; or deceiving through charm</w:t>
      </w:r>
      <w:r>
        <w:br/>
      </w:r>
      <w:r>
        <w:t xml:space="preserve">    (c) moving out of an interacting position; or stopping</w:t>
      </w:r>
    </w:p>
    <w:p>
      <w:pPr>
        <w:pStyle w:val="Compact"/>
        <w:numPr>
          <w:ilvl w:val="0"/>
          <w:numId w:val="1001"/>
        </w:numPr>
      </w:pPr>
      <w:r>
        <w:rPr>
          <w:b/>
          <w:bCs/>
        </w:rPr>
        <w:t xml:space="preserve">May he</w:t>
      </w:r>
      <w:r>
        <w:rPr>
          <w:b/>
          <w:bCs/>
        </w:rPr>
        <w:t xml:space="preserve"> </w:t>
      </w:r>
      <w:r>
        <w:rPr>
          <w:b/>
          <w:bCs/>
          <w:u w:val="single"/>
        </w:rPr>
        <w:t xml:space="preserve">perish</w:t>
      </w:r>
      <w:r>
        <w:rPr>
          <w:b/>
          <w:bCs/>
        </w:rPr>
        <w:t xml:space="preserve"> </w:t>
      </w:r>
      <w:r>
        <w:rPr>
          <w:b/>
          <w:bCs/>
        </w:rPr>
        <w:t xml:space="preserve">and find no favour, whoso hath not in him honour for his friends, freely unlocking his heart to them.</w:t>
      </w:r>
      <w:r>
        <w:br/>
      </w:r>
      <w:r>
        <w:t xml:space="preserve">    (a) move into position to work; or start</w:t>
      </w:r>
      <w:r>
        <w:br/>
      </w:r>
      <w:r>
        <w:t xml:space="preserve">    (b) die, be destroyed, or cease to exist</w:t>
      </w:r>
      <w:r>
        <w:br/>
      </w:r>
      <w:r>
        <w:t xml:space="preserve">    (c) to spread to other parts of the body</w:t>
      </w:r>
    </w:p>
    <w:p>
      <w:pPr>
        <w:pStyle w:val="Compact"/>
        <w:numPr>
          <w:ilvl w:val="0"/>
          <w:numId w:val="1001"/>
        </w:numPr>
      </w:pPr>
      <w:r>
        <w:rPr>
          <w:b/>
          <w:bCs/>
        </w:rPr>
        <w:t xml:space="preserve">I</w:t>
      </w:r>
      <w:r>
        <w:rPr>
          <w:b/>
          <w:bCs/>
        </w:rPr>
        <w:t xml:space="preserve"> </w:t>
      </w:r>
      <w:r>
        <w:rPr>
          <w:b/>
          <w:bCs/>
          <w:u w:val="single"/>
        </w:rPr>
        <w:t xml:space="preserve">yield</w:t>
      </w:r>
      <w:r>
        <w:rPr>
          <w:b/>
          <w:bCs/>
        </w:rPr>
        <w:t xml:space="preserve"> </w:t>
      </w:r>
      <w:r>
        <w:rPr>
          <w:b/>
          <w:bCs/>
        </w:rPr>
        <w:t xml:space="preserve">and do confess that I was wrong then, but now have I come to a better mind.</w:t>
      </w:r>
      <w:r>
        <w:br/>
      </w:r>
      <w:r>
        <w:t xml:space="preserve">    (a) an involuntary vomiting spasm</w:t>
      </w:r>
      <w:r>
        <w:br/>
      </w:r>
      <w:r>
        <w:t xml:space="preserve">    (b) select (on a computer screen)</w:t>
      </w:r>
      <w:r>
        <w:br/>
      </w:r>
      <w:r>
        <w:t xml:space="preserve">    (c) give up, give in, or give way</w:t>
      </w:r>
    </w:p>
    <w:p>
      <w:pPr>
        <w:pStyle w:val="Compact"/>
        <w:numPr>
          <w:ilvl w:val="0"/>
          <w:numId w:val="1001"/>
        </w:numPr>
      </w:pPr>
      <w:r>
        <w:rPr>
          <w:b/>
          <w:bCs/>
        </w:rPr>
        <w:t xml:space="preserve">LEADER OF THE CHORUS From my eyes too bursts forth the</w:t>
      </w:r>
      <w:r>
        <w:rPr>
          <w:b/>
          <w:bCs/>
        </w:rPr>
        <w:t xml:space="preserve"> </w:t>
      </w:r>
      <w:r>
        <w:rPr>
          <w:b/>
          <w:bCs/>
          <w:u w:val="single"/>
        </w:rPr>
        <w:t xml:space="preserve">copious</w:t>
      </w:r>
      <w:r>
        <w:rPr>
          <w:b/>
          <w:bCs/>
        </w:rPr>
        <w:t xml:space="preserve"> </w:t>
      </w:r>
      <w:r>
        <w:rPr>
          <w:b/>
          <w:bCs/>
        </w:rPr>
        <w:t xml:space="preserve">tear; O, may no greater ill than the present e'er befall!</w:t>
      </w:r>
      <w:r>
        <w:br/>
      </w:r>
      <w:r>
        <w:t xml:space="preserve">    (a) able to be protected or kept unchanged</w:t>
      </w:r>
      <w:r>
        <w:br/>
      </w:r>
      <w:r>
        <w:t xml:space="preserve">    (b) abundant (large in quantity or number)</w:t>
      </w:r>
      <w:r>
        <w:br/>
      </w:r>
      <w:r>
        <w:t xml:space="preserve">    (c) able to accept as true (without proof)</w:t>
      </w:r>
    </w:p>
    <w:p>
      <w:pPr>
        <w:pStyle w:val="Compact"/>
        <w:numPr>
          <w:ilvl w:val="0"/>
          <w:numId w:val="1001"/>
        </w:numPr>
      </w:pPr>
      <w:r>
        <w:rPr>
          <w:b/>
          <w:bCs/>
        </w:rPr>
        <w:t xml:space="preserve">MEDEA At least do thou bid thy wife ask her sire this</w:t>
      </w:r>
      <w:r>
        <w:rPr>
          <w:b/>
          <w:bCs/>
        </w:rPr>
        <w:t xml:space="preserve"> </w:t>
      </w:r>
      <w:r>
        <w:rPr>
          <w:b/>
          <w:bCs/>
          <w:u w:val="single"/>
        </w:rPr>
        <w:t xml:space="preserve">boon</w:t>
      </w:r>
      <w:r>
        <w:rPr>
          <w:b/>
          <w:bCs/>
        </w:rPr>
        <w:t xml:space="preserve">, to remit the exile of the children from this land.</w:t>
      </w:r>
      <w:r>
        <w:br/>
      </w:r>
      <w:r>
        <w:t xml:space="preserve">    (a) something that is of great benefit</w:t>
      </w:r>
      <w:r>
        <w:br/>
      </w:r>
      <w:r>
        <w:t xml:space="preserve">    (b) something that causes great harm</w:t>
      </w:r>
      <w:r>
        <w:br/>
      </w:r>
      <w:r>
        <w:t xml:space="preserve">    (c) a traditional practice or custom</w:t>
      </w:r>
    </w:p>
    <w:p>
      <w:pPr>
        <w:pStyle w:val="Compact"/>
        <w:numPr>
          <w:ilvl w:val="0"/>
          <w:numId w:val="1001"/>
        </w:numPr>
      </w:pPr>
      <w:r>
        <w:rPr>
          <w:b/>
          <w:bCs/>
        </w:rPr>
        <w:t xml:space="preserve">ATTENDANT Have I</w:t>
      </w:r>
      <w:r>
        <w:rPr>
          <w:b/>
          <w:bCs/>
        </w:rPr>
        <w:t xml:space="preserve"> </w:t>
      </w:r>
      <w:r>
        <w:rPr>
          <w:b/>
          <w:bCs/>
          <w:u w:val="single"/>
        </w:rPr>
        <w:t xml:space="preserve">unwittingly</w:t>
      </w:r>
      <w:r>
        <w:rPr>
          <w:b/>
          <w:bCs/>
        </w:rPr>
        <w:t xml:space="preserve"> </w:t>
      </w:r>
      <w:r>
        <w:rPr>
          <w:b/>
          <w:bCs/>
        </w:rPr>
        <w:t xml:space="preserve">announced some evil tidings?</w:t>
      </w:r>
      <w:r>
        <w:br/>
      </w:r>
      <w:r>
        <w:t xml:space="preserve">    (a) without knowledge or intent</w:t>
      </w:r>
      <w:r>
        <w:br/>
      </w:r>
      <w:r>
        <w:t xml:space="preserve">    (b) in a strongly biased manner</w:t>
      </w:r>
      <w:r>
        <w:br/>
      </w:r>
      <w:r>
        <w:t xml:space="preserve">    (c) in a manner that challenges</w:t>
      </w:r>
    </w:p>
    <w:p>
      <w:pPr>
        <w:pStyle w:val="Compact"/>
        <w:numPr>
          <w:ilvl w:val="0"/>
          <w:numId w:val="1001"/>
        </w:numPr>
      </w:pPr>
      <w:r>
        <w:rPr>
          <w:b/>
          <w:bCs/>
        </w:rPr>
        <w:t xml:space="preserve">Woe for the wooing of women</w:t>
      </w:r>
      <w:r>
        <w:rPr>
          <w:b/>
          <w:bCs/>
        </w:rPr>
        <w:t xml:space="preserve"> </w:t>
      </w:r>
      <w:r>
        <w:rPr>
          <w:b/>
          <w:bCs/>
          <w:u w:val="single"/>
        </w:rPr>
        <w:t xml:space="preserve">fraught</w:t>
      </w:r>
      <w:r>
        <w:rPr>
          <w:b/>
          <w:bCs/>
        </w:rPr>
        <w:t xml:space="preserve"> </w:t>
      </w:r>
      <w:r>
        <w:rPr>
          <w:b/>
          <w:bCs/>
        </w:rPr>
        <w:t xml:space="preserve">with disaster!</w:t>
      </w:r>
      <w:r>
        <w:br/>
      </w:r>
      <w:r>
        <w:t xml:space="preserve">    (a) a state similar to sleep where one is unaware of anything</w:t>
      </w:r>
      <w:r>
        <w:br/>
      </w:r>
      <w:r>
        <w:t xml:space="preserve">    (b) the state of not being aware or concerned about something</w:t>
      </w:r>
      <w:r>
        <w:br/>
      </w:r>
      <w:r>
        <w:t xml:space="preserve">    (c) full of negative things; or marked by or causing distress</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2026-05-20T04:04:22Z</dcterms:created>
  <dcterms:modified xsi:type="dcterms:W3CDTF">2026-05-20T04:04:22Z</dcterms:modified>
</cp:coreProperties>
</file>

<file path=docProps/custom.xml><?xml version="1.0" encoding="utf-8"?>
<Properties xmlns="http://schemas.openxmlformats.org/officeDocument/2006/custom-properties" xmlns:vt="http://schemas.openxmlformats.org/officeDocument/2006/docPropsVTypes"/>
</file>