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medea-euripides-vocabulary-preview"/>
    <w:p>
      <w:pPr>
        <w:pStyle w:val="Heading1"/>
      </w:pPr>
      <w:r>
        <w:rPr>
          <w:b/>
          <w:bCs/>
        </w:rPr>
        <w:t xml:space="preserve">Medea</w:t>
      </w:r>
      <w:r>
        <w:br/>
      </w:r>
      <w:r>
        <w:rPr>
          <w:i/>
          <w:iCs/>
        </w:rPr>
        <w:t xml:space="preserve">Euripides</w:t>
      </w:r>
      <w:r>
        <w:br/>
      </w:r>
      <w:r>
        <w:rPr>
          <w:b/>
          <w:bCs/>
        </w:rPr>
        <w:t xml:space="preserve">Vocabulary Preview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However much 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abhor</w:t>
      </w:r>
      <w:r>
        <w:rPr>
          <w:b/>
          <w:bCs/>
        </w:rPr>
        <w:t xml:space="preserve"> </w:t>
      </w:r>
      <w:r>
        <w:rPr>
          <w:b/>
          <w:bCs/>
        </w:rPr>
        <w:t xml:space="preserve">it, we must be prepared for war.</w:t>
      </w:r>
      <w:r>
        <w:br/>
      </w:r>
      <w:r>
        <w:t xml:space="preserve">    (a) don't expect</w:t>
      </w:r>
      <w:r>
        <w:br/>
      </w:r>
      <w:r>
        <w:t xml:space="preserve">    (b) hate</w:t>
      </w:r>
      <w:r>
        <w:br/>
      </w:r>
      <w:r>
        <w:t xml:space="preserve">    (c) avoid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Let's think about how to best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allocate</w:t>
      </w:r>
      <w:r>
        <w:rPr>
          <w:b/>
          <w:bCs/>
        </w:rPr>
        <w:t xml:space="preserve"> </w:t>
      </w:r>
      <w:r>
        <w:rPr>
          <w:b/>
          <w:bCs/>
        </w:rPr>
        <w:t xml:space="preserve">time and resources.</w:t>
      </w:r>
      <w:r>
        <w:br/>
      </w:r>
      <w:r>
        <w:t xml:space="preserve">    (a) ration (distribute according to a plan)</w:t>
      </w:r>
      <w:r>
        <w:br/>
      </w:r>
      <w:r>
        <w:t xml:space="preserve">    (b) decide on a maximum amount of</w:t>
      </w:r>
      <w:r>
        <w:br/>
      </w:r>
      <w:r>
        <w:t xml:space="preserve">    (c) decide on a minimum amount of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not worried that she might appear insecure. I'm worried that she might appear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arrogant</w:t>
      </w:r>
      <w:r>
        <w:rPr>
          <w:b/>
          <w:bCs/>
        </w:rPr>
        <w:t xml:space="preserve">.</w:t>
      </w:r>
      <w:r>
        <w:br/>
      </w:r>
      <w:r>
        <w:t xml:space="preserve">    (a) shy and uncertain</w:t>
      </w:r>
      <w:r>
        <w:br/>
      </w:r>
      <w:r>
        <w:t xml:space="preserve">    (b) overly self-important</w:t>
      </w:r>
      <w:r>
        <w:br/>
      </w:r>
      <w:r>
        <w:t xml:space="preserve">    (c) warm and welcoming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It is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audacious</w:t>
      </w:r>
      <w:r>
        <w:rPr>
          <w:b/>
          <w:bCs/>
        </w:rPr>
        <w:t xml:space="preserve"> </w:t>
      </w:r>
      <w:r>
        <w:rPr>
          <w:b/>
          <w:bCs/>
        </w:rPr>
        <w:t xml:space="preserve">plan.</w:t>
      </w:r>
      <w:r>
        <w:br/>
      </w:r>
      <w:r>
        <w:t xml:space="preserve">    (a) bold and daring</w:t>
      </w:r>
      <w:r>
        <w:br/>
      </w:r>
      <w:r>
        <w:t xml:space="preserve">    (b) likely to succeed</w:t>
      </w:r>
      <w:r>
        <w:br/>
      </w:r>
      <w:r>
        <w:t xml:space="preserve">    (c) improperly considered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fake article was written to attract attention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deceive</w:t>
      </w:r>
      <w:r>
        <w:rPr>
          <w:b/>
          <w:bCs/>
        </w:rPr>
        <w:t xml:space="preserve"> </w:t>
      </w:r>
      <w:r>
        <w:rPr>
          <w:b/>
          <w:bCs/>
        </w:rPr>
        <w:t xml:space="preserve">readers.</w:t>
      </w:r>
      <w:r>
        <w:br/>
      </w:r>
      <w:r>
        <w:t xml:space="preserve">    (a) entertain</w:t>
      </w:r>
      <w:r>
        <w:br/>
      </w:r>
      <w:r>
        <w:t xml:space="preserve">    (b) attract</w:t>
      </w:r>
      <w:r>
        <w:br/>
      </w:r>
      <w:r>
        <w:t xml:space="preserve">    (c) lie to or mislead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despises</w:t>
      </w:r>
      <w:r>
        <w:rPr>
          <w:b/>
          <w:bCs/>
        </w:rPr>
        <w:t xml:space="preserve"> </w:t>
      </w:r>
      <w:r>
        <w:rPr>
          <w:b/>
          <w:bCs/>
        </w:rPr>
        <w:t xml:space="preserve">his lifestyle.</w:t>
      </w:r>
      <w:r>
        <w:br/>
      </w:r>
      <w:r>
        <w:t xml:space="preserve">    (a) wants</w:t>
      </w:r>
      <w:r>
        <w:br/>
      </w:r>
      <w:r>
        <w:t xml:space="preserve">    (b) hates</w:t>
      </w:r>
      <w:r>
        <w:br/>
      </w:r>
      <w:r>
        <w:t xml:space="preserve">    (c) admires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victors write the history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disparage</w:t>
      </w:r>
      <w:r>
        <w:rPr>
          <w:b/>
          <w:bCs/>
        </w:rPr>
        <w:t xml:space="preserve"> </w:t>
      </w:r>
      <w:r>
        <w:rPr>
          <w:b/>
          <w:bCs/>
        </w:rPr>
        <w:t xml:space="preserve">their enemies.</w:t>
      </w:r>
      <w:r>
        <w:br/>
      </w:r>
      <w:r>
        <w:t xml:space="preserve">    (a) criticize</w:t>
      </w:r>
      <w:r>
        <w:br/>
      </w:r>
      <w:r>
        <w:t xml:space="preserve">    (b) defeat</w:t>
      </w:r>
      <w:r>
        <w:br/>
      </w:r>
      <w:r>
        <w:t xml:space="preserve">    (c) erase from history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You have a tight deadline, but the entire company is at your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disposal</w:t>
      </w:r>
      <w:r>
        <w:rPr>
          <w:b/>
          <w:bCs/>
        </w:rPr>
        <w:t xml:space="preserve">.</w:t>
      </w:r>
      <w:r>
        <w:br/>
      </w:r>
      <w:r>
        <w:t xml:space="preserve">    (a) office</w:t>
      </w:r>
      <w:r>
        <w:br/>
      </w:r>
      <w:r>
        <w:t xml:space="preserve">    (b) command</w:t>
      </w:r>
      <w:r>
        <w:br/>
      </w:r>
      <w:r>
        <w:t xml:space="preserve">    (c) mercy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is the most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eloquent</w:t>
      </w:r>
      <w:r>
        <w:rPr>
          <w:b/>
          <w:bCs/>
        </w:rPr>
        <w:t xml:space="preserve"> </w:t>
      </w:r>
      <w:r>
        <w:rPr>
          <w:b/>
          <w:bCs/>
        </w:rPr>
        <w:t xml:space="preserve">speaker at the school.</w:t>
      </w:r>
      <w:r>
        <w:br/>
      </w:r>
      <w:r>
        <w:t xml:space="preserve">    (a) experienced</w:t>
      </w:r>
      <w:r>
        <w:br/>
      </w:r>
      <w:r>
        <w:t xml:space="preserve">    (b) well-spoken</w:t>
      </w:r>
      <w:r>
        <w:br/>
      </w:r>
      <w:r>
        <w:t xml:space="preserve">    (c) popular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Napoleon was forced into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exile</w:t>
      </w:r>
      <w:r>
        <w:rPr>
          <w:b/>
          <w:bCs/>
        </w:rPr>
        <w:t xml:space="preserve"> </w:t>
      </w:r>
      <w:r>
        <w:rPr>
          <w:b/>
          <w:bCs/>
        </w:rPr>
        <w:t xml:space="preserve">on the island of Elba.</w:t>
      </w:r>
      <w:r>
        <w:br/>
      </w:r>
      <w:r>
        <w:t xml:space="preserve">    (a) apologizing</w:t>
      </w:r>
      <w:r>
        <w:br/>
      </w:r>
      <w:r>
        <w:t xml:space="preserve">    (b) living elsewhere</w:t>
      </w:r>
      <w:r>
        <w:br/>
      </w:r>
      <w:r>
        <w:t xml:space="preserve">    (c) hard labor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She believes we have an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immortal</w:t>
      </w:r>
      <w:r>
        <w:rPr>
          <w:b/>
          <w:bCs/>
        </w:rPr>
        <w:t xml:space="preserve"> </w:t>
      </w:r>
      <w:r>
        <w:rPr>
          <w:b/>
          <w:bCs/>
        </w:rPr>
        <w:t xml:space="preserve">soul.</w:t>
      </w:r>
      <w:r>
        <w:br/>
      </w:r>
      <w:r>
        <w:t xml:space="preserve">    (a) perfect in every way</w:t>
      </w:r>
      <w:r>
        <w:br/>
      </w:r>
      <w:r>
        <w:t xml:space="preserve">    (b) conflicted</w:t>
      </w:r>
      <w:r>
        <w:br/>
      </w:r>
      <w:r>
        <w:t xml:space="preserve">    (c) lasting forever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We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lamented</w:t>
      </w:r>
      <w:r>
        <w:rPr>
          <w:b/>
          <w:bCs/>
        </w:rPr>
        <w:t xml:space="preserve"> </w:t>
      </w:r>
      <w:r>
        <w:rPr>
          <w:b/>
          <w:bCs/>
        </w:rPr>
        <w:t xml:space="preserve">our sad circumstances.</w:t>
      </w:r>
      <w:r>
        <w:br/>
      </w:r>
      <w:r>
        <w:t xml:space="preserve">    (a) expressed grief about</w:t>
      </w:r>
      <w:r>
        <w:br/>
      </w:r>
      <w:r>
        <w:t xml:space="preserve">    (b) made worse</w:t>
      </w:r>
      <w:r>
        <w:br/>
      </w:r>
      <w:r>
        <w:t xml:space="preserve">    (c) improved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loathe</w:t>
      </w:r>
      <w:r>
        <w:rPr>
          <w:b/>
          <w:bCs/>
        </w:rPr>
        <w:t xml:space="preserve"> </w:t>
      </w:r>
      <w:r>
        <w:rPr>
          <w:b/>
          <w:bCs/>
        </w:rPr>
        <w:t xml:space="preserve">that man. He ruined my life.</w:t>
      </w:r>
      <w:r>
        <w:br/>
      </w:r>
      <w:r>
        <w:t xml:space="preserve">    (a) fear</w:t>
      </w:r>
      <w:r>
        <w:br/>
      </w:r>
      <w:r>
        <w:t xml:space="preserve">    (b) avoid</w:t>
      </w:r>
      <w:r>
        <w:br/>
      </w:r>
      <w:r>
        <w:t xml:space="preserve">    (c) hate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In the story, she was neither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mortal</w:t>
      </w:r>
      <w:r>
        <w:rPr>
          <w:b/>
          <w:bCs/>
        </w:rPr>
        <w:t xml:space="preserve"> </w:t>
      </w:r>
      <w:r>
        <w:rPr>
          <w:b/>
          <w:bCs/>
        </w:rPr>
        <w:t xml:space="preserve">nor a god. She was a demi-god.</w:t>
      </w:r>
      <w:r>
        <w:br/>
      </w:r>
      <w:r>
        <w:t xml:space="preserve">    (a) human</w:t>
      </w:r>
      <w:r>
        <w:br/>
      </w:r>
      <w:r>
        <w:t xml:space="preserve">    (b) type of bird</w:t>
      </w:r>
      <w:r>
        <w:br/>
      </w:r>
      <w:r>
        <w:t xml:space="preserve">    (c) lucky survivor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tried to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placate</w:t>
      </w:r>
      <w:r>
        <w:rPr>
          <w:b/>
          <w:bCs/>
        </w:rPr>
        <w:t xml:space="preserve"> </w:t>
      </w:r>
      <w:r>
        <w:rPr>
          <w:b/>
          <w:bCs/>
        </w:rPr>
        <w:t xml:space="preserve">his upset sister with a heartfelt apology.</w:t>
      </w:r>
      <w:r>
        <w:br/>
      </w:r>
      <w:r>
        <w:t xml:space="preserve">    (a) ignore or avoid</w:t>
      </w:r>
      <w:r>
        <w:br/>
      </w:r>
      <w:r>
        <w:t xml:space="preserve">    (b) irritate or anger</w:t>
      </w:r>
      <w:r>
        <w:br/>
      </w:r>
      <w:r>
        <w:t xml:space="preserve">    (c) soothe or pacify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other children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ridiculed</w:t>
      </w:r>
      <w:r>
        <w:rPr>
          <w:b/>
          <w:bCs/>
        </w:rPr>
        <w:t xml:space="preserve"> </w:t>
      </w:r>
      <w:r>
        <w:rPr>
          <w:b/>
          <w:bCs/>
        </w:rPr>
        <w:t xml:space="preserve">him for wearing mismatched socks to school.</w:t>
      </w:r>
      <w:r>
        <w:br/>
      </w:r>
      <w:r>
        <w:t xml:space="preserve">    (a) completely ignored</w:t>
      </w:r>
      <w:r>
        <w:br/>
      </w:r>
      <w:r>
        <w:t xml:space="preserve">    (b) mocked or made fun of</w:t>
      </w:r>
      <w:r>
        <w:br/>
      </w:r>
      <w:r>
        <w:t xml:space="preserve">    (c) warmly praised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That coach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scorns</w:t>
      </w:r>
      <w:r>
        <w:rPr>
          <w:b/>
          <w:bCs/>
        </w:rPr>
        <w:t xml:space="preserve"> </w:t>
      </w:r>
      <w:r>
        <w:rPr>
          <w:b/>
          <w:bCs/>
        </w:rPr>
        <w:t xml:space="preserve">students who don't have natural ability.</w:t>
      </w:r>
      <w:r>
        <w:br/>
      </w:r>
      <w:r>
        <w:t xml:space="preserve">    (a) trains</w:t>
      </w:r>
      <w:r>
        <w:br/>
      </w:r>
      <w:r>
        <w:t xml:space="preserve">    (b) encourages</w:t>
      </w:r>
      <w:r>
        <w:br/>
      </w:r>
      <w:r>
        <w:t xml:space="preserve">    (c) disrespects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use of innocents as human shields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transgresses</w:t>
      </w:r>
      <w:r>
        <w:rPr>
          <w:b/>
          <w:bCs/>
        </w:rPr>
        <w:t xml:space="preserve"> </w:t>
      </w:r>
      <w:r>
        <w:rPr>
          <w:b/>
          <w:bCs/>
        </w:rPr>
        <w:t xml:space="preserve">"the laws of war."</w:t>
      </w:r>
      <w:r>
        <w:br/>
      </w:r>
      <w:r>
        <w:t xml:space="preserve">    (a) is within</w:t>
      </w:r>
      <w:r>
        <w:br/>
      </w:r>
      <w:r>
        <w:t xml:space="preserve">    (b) expands</w:t>
      </w:r>
      <w:r>
        <w:br/>
      </w:r>
      <w:r>
        <w:t xml:space="preserve">    (c) violates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Her evolutionary benefit theory of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vengeance</w:t>
      </w:r>
      <w:r>
        <w:rPr>
          <w:b/>
          <w:bCs/>
        </w:rPr>
        <w:t xml:space="preserve"> </w:t>
      </w:r>
      <w:r>
        <w:rPr>
          <w:b/>
          <w:bCs/>
        </w:rPr>
        <w:t xml:space="preserve">is supported by studies showing that a person's desire for revenge increases when others see their mistreatment.</w:t>
      </w:r>
      <w:r>
        <w:br/>
      </w:r>
      <w:r>
        <w:t xml:space="preserve">    (a) revenge</w:t>
      </w:r>
      <w:r>
        <w:br/>
      </w:r>
      <w:r>
        <w:t xml:space="preserve">    (b) status</w:t>
      </w:r>
      <w:r>
        <w:br/>
      </w:r>
      <w:r>
        <w:t xml:space="preserve">    (c) fairness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photograph showed poor people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wretched</w:t>
      </w:r>
      <w:r>
        <w:rPr>
          <w:b/>
          <w:bCs/>
        </w:rPr>
        <w:t xml:space="preserve"> </w:t>
      </w:r>
      <w:r>
        <w:rPr>
          <w:b/>
          <w:bCs/>
        </w:rPr>
        <w:t xml:space="preserve">village in East Africa.</w:t>
      </w:r>
      <w:r>
        <w:br/>
      </w:r>
      <w:r>
        <w:t xml:space="preserve">    (a) foolish or thoughtless</w:t>
      </w:r>
      <w:r>
        <w:br/>
      </w:r>
      <w:r>
        <w:t xml:space="preserve">    (b) irresponsible</w:t>
      </w:r>
      <w:r>
        <w:br/>
      </w:r>
      <w:r>
        <w:t xml:space="preserve">    (c) in terrible condition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2026-05-20T04:03:56Z</dcterms:created>
  <dcterms:modified xsi:type="dcterms:W3CDTF">2026-05-20T04:03:56Z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