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10" w:name="medea-euripides-vocabulary-in-context"/>
    <w:p>
      <w:pPr>
        <w:pStyle w:val="Heading1"/>
      </w:pPr>
      <w:r>
        <w:rPr>
          <w:b/>
          <w:bCs/>
        </w:rPr>
        <w:t xml:space="preserve">Medea</w:t>
      </w:r>
      <w:r>
        <w:br/>
      </w:r>
      <w:r>
        <w:rPr>
          <w:i/>
          <w:iCs/>
        </w:rPr>
        <w:t xml:space="preserve">Euripides</w:t>
      </w:r>
      <w:r>
        <w:br/>
      </w:r>
      <w:r>
        <w:rPr>
          <w:b/>
          <w:bCs/>
        </w:rPr>
        <w:t xml:space="preserve">Vocabulary in Context</w:t>
      </w:r>
    </w:p>
    <w:bookmarkStart w:id="9" w:name="X9a74a35f8fb4f07348f8e729ebeae211aef5e33"/>
    <w:p>
      <w:pPr>
        <w:pStyle w:val="Heading2"/>
      </w:pPr>
      <w:r>
        <w:t xml:space="preserve">Read each prompt. Then choose the best meaning for the underlined word.</w:t>
      </w:r>
    </w:p>
    <w:p>
      <w:pPr>
        <w:pStyle w:val="Compact"/>
        <w:numPr>
          <w:ilvl w:val="0"/>
          <w:numId w:val="1001"/>
        </w:numPr>
      </w:pPr>
      <w:r>
        <w:rPr>
          <w:b/>
          <w:bCs/>
        </w:rPr>
        <w:t xml:space="preserve">Come Hades and cut down this</w:t>
      </w:r>
      <w:r>
        <w:rPr>
          <w:b/>
          <w:bCs/>
        </w:rPr>
        <w:t xml:space="preserve"> </w:t>
      </w:r>
      <w:r>
        <w:rPr>
          <w:b/>
          <w:bCs/>
          <w:u w:val="single"/>
        </w:rPr>
        <w:t xml:space="preserve">wretched</w:t>
      </w:r>
      <w:r>
        <w:rPr>
          <w:b/>
          <w:bCs/>
        </w:rPr>
        <w:t xml:space="preserve"> </w:t>
      </w:r>
      <w:r>
        <w:rPr>
          <w:b/>
          <w:bCs/>
        </w:rPr>
        <w:t xml:space="preserve">life of mine!</w:t>
      </w:r>
      <w:r>
        <w:br/>
      </w:r>
      <w:r>
        <w:t xml:space="preserve">    (a) miserable or very bad</w:t>
      </w:r>
      <w:r>
        <w:br/>
      </w:r>
      <w:r>
        <w:t xml:space="preserve">    (b) not easily identified</w:t>
      </w:r>
      <w:r>
        <w:br/>
      </w:r>
      <w:r>
        <w:t xml:space="preserve">    (c) exactness or accuracy</w:t>
      </w:r>
    </w:p>
    <w:p>
      <w:pPr>
        <w:pStyle w:val="Compact"/>
        <w:numPr>
          <w:ilvl w:val="0"/>
          <w:numId w:val="1001"/>
        </w:numPr>
      </w:pPr>
      <w:r>
        <w:rPr>
          <w:b/>
          <w:bCs/>
        </w:rPr>
        <w:t xml:space="preserve">I heard that king Creon will be sending Medea and these here children into</w:t>
      </w:r>
      <w:r>
        <w:rPr>
          <w:b/>
          <w:bCs/>
        </w:rPr>
        <w:t xml:space="preserve"> </w:t>
      </w:r>
      <w:r>
        <w:rPr>
          <w:b/>
          <w:bCs/>
          <w:u w:val="single"/>
        </w:rPr>
        <w:t xml:space="preserve">exile</w:t>
      </w:r>
      <w:r>
        <w:rPr>
          <w:b/>
          <w:bCs/>
        </w:rPr>
        <w:t xml:space="preserve">.</w:t>
      </w:r>
      <w:r>
        <w:br/>
      </w:r>
      <w:r>
        <w:t xml:space="preserve">    (a) to force someone to live outside of their homeland; or living in such a condition</w:t>
      </w:r>
      <w:r>
        <w:br/>
      </w:r>
      <w:r>
        <w:br/>
      </w:r>
      <w:r>
        <w:t xml:space="preserve">or more rarely:  voluntary absence from a place someone would rather be</w:t>
      </w:r>
      <w:r>
        <w:br/>
      </w:r>
      <w:r>
        <w:t xml:space="preserve">    (b) (noun) something that is lighter and draws attention -- such as an area of a painting  OR  (verb) making something lighter -- such as an area of a painting</w:t>
      </w:r>
      <w:r>
        <w:br/>
      </w:r>
      <w:r>
        <w:t xml:space="preserve">    (c) recommend or require what should be done  OR  (of a medical doctor) give medical instructions -- such as writing that a patient should take antibiotics</w:t>
      </w:r>
    </w:p>
    <w:p>
      <w:pPr>
        <w:pStyle w:val="Compact"/>
        <w:numPr>
          <w:ilvl w:val="0"/>
          <w:numId w:val="1001"/>
        </w:numPr>
      </w:pPr>
      <w:r>
        <w:rPr>
          <w:b/>
          <w:bCs/>
        </w:rPr>
        <w:t xml:space="preserve">Are they to blame for their father's</w:t>
      </w:r>
      <w:r>
        <w:rPr>
          <w:b/>
          <w:bCs/>
        </w:rPr>
        <w:t xml:space="preserve"> </w:t>
      </w:r>
      <w:r>
        <w:rPr>
          <w:b/>
          <w:bCs/>
          <w:u w:val="single"/>
        </w:rPr>
        <w:t xml:space="preserve">transgressions</w:t>
      </w:r>
      <w:r>
        <w:rPr>
          <w:b/>
          <w:bCs/>
        </w:rPr>
        <w:t xml:space="preserve">?</w:t>
      </w:r>
      <w:r>
        <w:br/>
      </w:r>
      <w:r>
        <w:t xml:space="preserve">    (a) light seen after bouncing off a surface to another</w:t>
      </w:r>
      <w:r>
        <w:br/>
      </w:r>
      <w:r>
        <w:t xml:space="preserve">    (b) inexperience, innocence, or lack of sophistication</w:t>
      </w:r>
      <w:r>
        <w:br/>
      </w:r>
      <w:r>
        <w:t xml:space="preserve">    (c) acts that violate rules, promises, or social norms</w:t>
      </w:r>
    </w:p>
    <w:p>
      <w:pPr>
        <w:pStyle w:val="Compact"/>
        <w:numPr>
          <w:ilvl w:val="0"/>
          <w:numId w:val="1001"/>
        </w:numPr>
      </w:pPr>
      <w:r>
        <w:rPr>
          <w:b/>
          <w:bCs/>
        </w:rPr>
        <w:t xml:space="preserve">DIRECTOR NOTE: It is up to you to</w:t>
      </w:r>
      <w:r>
        <w:rPr>
          <w:b/>
          <w:bCs/>
        </w:rPr>
        <w:t xml:space="preserve"> </w:t>
      </w:r>
      <w:r>
        <w:rPr>
          <w:b/>
          <w:bCs/>
          <w:u w:val="single"/>
        </w:rPr>
        <w:t xml:space="preserve">allocate</w:t>
      </w:r>
      <w:r>
        <w:rPr>
          <w:b/>
          <w:bCs/>
        </w:rPr>
        <w:t xml:space="preserve"> </w:t>
      </w:r>
      <w:r>
        <w:rPr>
          <w:b/>
          <w:bCs/>
        </w:rPr>
        <w:t xml:space="preserve">individual lines to the members of your chorus, depending, of course how many you have at your disposal and how kinetic you want the stage to be.</w:t>
      </w:r>
      <w:r>
        <w:br/>
      </w:r>
      <w:r>
        <w:t xml:space="preserve">    (a) indicating criticism or disagreement, or "no"</w:t>
      </w:r>
      <w:r>
        <w:br/>
      </w:r>
      <w:r>
        <w:t xml:space="preserve">    (b) move to a worse or less prestigious situation</w:t>
      </w:r>
      <w:r>
        <w:br/>
      </w:r>
      <w:r>
        <w:t xml:space="preserve">    (c) distribute or set apart for a special purpose</w:t>
      </w:r>
    </w:p>
    <w:p>
      <w:pPr>
        <w:pStyle w:val="Compact"/>
        <w:numPr>
          <w:ilvl w:val="0"/>
          <w:numId w:val="1001"/>
        </w:numPr>
      </w:pPr>
      <w:r>
        <w:rPr>
          <w:b/>
          <w:bCs/>
        </w:rPr>
        <w:t xml:space="preserve">It is up to you to allocate individual lines to the members of your chorus, depending, of course how many you have at your</w:t>
      </w:r>
      <w:r>
        <w:rPr>
          <w:b/>
          <w:bCs/>
        </w:rPr>
        <w:t xml:space="preserve"> </w:t>
      </w:r>
      <w:r>
        <w:rPr>
          <w:b/>
          <w:bCs/>
          <w:u w:val="single"/>
        </w:rPr>
        <w:t xml:space="preserve">disposal</w:t>
      </w:r>
      <w:r>
        <w:rPr>
          <w:b/>
          <w:bCs/>
        </w:rPr>
        <w:t xml:space="preserve"> </w:t>
      </w:r>
      <w:r>
        <w:rPr>
          <w:b/>
          <w:bCs/>
        </w:rPr>
        <w:t xml:space="preserve">and how kinetic you want the stage to be.</w:t>
      </w:r>
      <w:r>
        <w:br/>
      </w:r>
      <w:r>
        <w:t xml:space="preserve">    (a) command</w:t>
      </w:r>
      <w:r>
        <w:br/>
      </w:r>
      <w:r>
        <w:t xml:space="preserve">    (b) the process of controlling (how something turns out)</w:t>
      </w:r>
      <w:r>
        <w:br/>
      </w:r>
      <w:r>
        <w:t xml:space="preserve">    (c) the taking on or adoption of power or responsibility</w:t>
      </w:r>
    </w:p>
    <w:p>
      <w:pPr>
        <w:pStyle w:val="Compact"/>
        <w:numPr>
          <w:ilvl w:val="0"/>
          <w:numId w:val="1001"/>
        </w:numPr>
      </w:pPr>
      <w:r>
        <w:rPr>
          <w:b/>
          <w:bCs/>
        </w:rPr>
        <w:t xml:space="preserve">Chorus: I've heard the scream of bitter pain, the scream of</w:t>
      </w:r>
      <w:r>
        <w:rPr>
          <w:b/>
          <w:bCs/>
        </w:rPr>
        <w:t xml:space="preserve"> </w:t>
      </w:r>
      <w:r>
        <w:rPr>
          <w:b/>
          <w:bCs/>
          <w:u w:val="single"/>
        </w:rPr>
        <w:t xml:space="preserve">lamentation</w:t>
      </w:r>
      <w:r>
        <w:rPr>
          <w:b/>
          <w:bCs/>
        </w:rPr>
        <w:t xml:space="preserve">.</w:t>
      </w:r>
      <w:r>
        <w:br/>
      </w:r>
      <w:r>
        <w:t xml:space="preserve">    (a) a range of things between two boundaries</w:t>
      </w:r>
      <w:r>
        <w:br/>
      </w:r>
      <w:r>
        <w:t xml:space="preserve">    (b) dreamlike state of altered consciousness</w:t>
      </w:r>
      <w:r>
        <w:br/>
      </w:r>
      <w:r>
        <w:t xml:space="preserve">    (c) passionate expression of grief or sorrow</w:t>
      </w:r>
    </w:p>
    <w:p>
      <w:pPr>
        <w:pStyle w:val="Compact"/>
        <w:numPr>
          <w:ilvl w:val="0"/>
          <w:numId w:val="1001"/>
        </w:numPr>
      </w:pPr>
      <w:r>
        <w:rPr>
          <w:b/>
          <w:bCs/>
        </w:rPr>
        <w:t xml:space="preserve">She raised her voice the poor wretch, with curses against the</w:t>
      </w:r>
      <w:r>
        <w:rPr>
          <w:b/>
          <w:bCs/>
        </w:rPr>
        <w:t xml:space="preserve"> </w:t>
      </w:r>
      <w:r>
        <w:rPr>
          <w:b/>
          <w:bCs/>
          <w:u w:val="single"/>
        </w:rPr>
        <w:t xml:space="preserve">deceiver</w:t>
      </w:r>
      <w:r>
        <w:rPr>
          <w:b/>
          <w:bCs/>
        </w:rPr>
        <w:t xml:space="preserve"> </w:t>
      </w:r>
      <w:r>
        <w:rPr>
          <w:b/>
          <w:bCs/>
        </w:rPr>
        <w:t xml:space="preserve">of her bed, cursing him that he should find his new marriage to be a black one.</w:t>
      </w:r>
      <w:r>
        <w:br/>
      </w:r>
      <w:r>
        <w:t xml:space="preserve">    (a) one who calls or called upon</w:t>
      </w:r>
      <w:r>
        <w:br/>
      </w:r>
      <w:r>
        <w:t xml:space="preserve">    (b) one who eliminates something</w:t>
      </w:r>
      <w:r>
        <w:br/>
      </w:r>
      <w:r>
        <w:t xml:space="preserve">    (c) someone who lies or misleads</w:t>
      </w:r>
    </w:p>
    <w:p>
      <w:pPr>
        <w:pStyle w:val="Compact"/>
        <w:numPr>
          <w:ilvl w:val="0"/>
          <w:numId w:val="1001"/>
        </w:numPr>
      </w:pPr>
      <w:r>
        <w:rPr>
          <w:b/>
          <w:bCs/>
        </w:rPr>
        <w:t xml:space="preserve">It'll be a justified act to extract</w:t>
      </w:r>
      <w:r>
        <w:rPr>
          <w:b/>
          <w:bCs/>
        </w:rPr>
        <w:t xml:space="preserve"> </w:t>
      </w:r>
      <w:r>
        <w:rPr>
          <w:b/>
          <w:bCs/>
          <w:u w:val="single"/>
        </w:rPr>
        <w:t xml:space="preserve">vengeance</w:t>
      </w:r>
      <w:r>
        <w:rPr>
          <w:b/>
          <w:bCs/>
        </w:rPr>
        <w:t xml:space="preserve"> </w:t>
      </w:r>
      <w:r>
        <w:rPr>
          <w:b/>
          <w:bCs/>
        </w:rPr>
        <w:t xml:space="preserve">from your husband.</w:t>
      </w:r>
      <w:r>
        <w:br/>
      </w:r>
      <w:r>
        <w:t xml:space="preserve">    (a) something that stands out</w:t>
      </w:r>
      <w:r>
        <w:br/>
      </w:r>
      <w:r>
        <w:t xml:space="preserve">    (b) the act of taking revenge</w:t>
      </w:r>
      <w:r>
        <w:br/>
      </w:r>
      <w:r>
        <w:t xml:space="preserve">    (c) something made from parts</w:t>
      </w:r>
    </w:p>
    <w:p>
      <w:pPr>
        <w:pStyle w:val="Compact"/>
        <w:numPr>
          <w:ilvl w:val="0"/>
          <w:numId w:val="1001"/>
        </w:numPr>
      </w:pPr>
      <w:r>
        <w:rPr>
          <w:b/>
          <w:bCs/>
        </w:rPr>
        <w:t xml:space="preserve">Some people</w:t>
      </w:r>
      <w:r>
        <w:rPr>
          <w:b/>
          <w:bCs/>
        </w:rPr>
        <w:t xml:space="preserve"> </w:t>
      </w:r>
      <w:r>
        <w:rPr>
          <w:b/>
          <w:bCs/>
          <w:u w:val="single"/>
        </w:rPr>
        <w:t xml:space="preserve">scorn</w:t>
      </w:r>
      <w:r>
        <w:rPr>
          <w:b/>
          <w:bCs/>
        </w:rPr>
        <w:t xml:space="preserve"> </w:t>
      </w:r>
      <w:r>
        <w:rPr>
          <w:b/>
          <w:bCs/>
        </w:rPr>
        <w:t xml:space="preserve">me, others simply hate me and you are now afraid that I might do you some enormous harm!</w:t>
      </w:r>
      <w:r>
        <w:br/>
      </w:r>
      <w:r>
        <w:t xml:space="preserve">    (a) disrespect or reject as not good enough</w:t>
      </w:r>
      <w:r>
        <w:br/>
      </w:r>
      <w:r>
        <w:t xml:space="preserve">    (b) not answer questions; or block progress</w:t>
      </w:r>
      <w:r>
        <w:br/>
      </w:r>
      <w:r>
        <w:t xml:space="preserve">    (c) move from more general to more specific</w:t>
      </w:r>
    </w:p>
    <w:p>
      <w:pPr>
        <w:pStyle w:val="Compact"/>
        <w:numPr>
          <w:ilvl w:val="0"/>
          <w:numId w:val="1001"/>
        </w:numPr>
      </w:pPr>
      <w:r>
        <w:rPr>
          <w:b/>
          <w:bCs/>
        </w:rPr>
        <w:t xml:space="preserve">You must not become the subject of mockery by the scattered seed of Sisyphos and Jason's new wife; you, the daughter of the</w:t>
      </w:r>
      <w:r>
        <w:rPr>
          <w:b/>
          <w:bCs/>
        </w:rPr>
        <w:t xml:space="preserve"> </w:t>
      </w:r>
      <w:r>
        <w:rPr>
          <w:b/>
          <w:bCs/>
          <w:u w:val="single"/>
        </w:rPr>
        <w:t xml:space="preserve">immortal</w:t>
      </w:r>
      <w:r>
        <w:rPr>
          <w:b/>
          <w:bCs/>
        </w:rPr>
        <w:t xml:space="preserve"> </w:t>
      </w:r>
      <w:r>
        <w:rPr>
          <w:b/>
          <w:bCs/>
        </w:rPr>
        <w:t xml:space="preserve">Apollo, the sungod.</w:t>
      </w:r>
      <w:r>
        <w:br/>
      </w:r>
      <w:r>
        <w:t xml:space="preserve">    (a) living or existing forever</w:t>
      </w:r>
      <w:r>
        <w:br/>
      </w:r>
      <w:r>
        <w:br/>
      </w:r>
      <w:r>
        <w:t xml:space="preserve">or:</w:t>
      </w:r>
      <w:r>
        <w:br/>
      </w:r>
      <w:r>
        <w:br/>
      </w:r>
      <w:r>
        <w:t xml:space="preserve">someone famous throughout history</w:t>
      </w:r>
      <w:r>
        <w:br/>
      </w:r>
      <w:r>
        <w:br/>
      </w:r>
      <w:r>
        <w:t xml:space="preserve">or:</w:t>
      </w:r>
      <w:r>
        <w:br/>
      </w:r>
      <w:r>
        <w:br/>
      </w:r>
      <w:r>
        <w:t xml:space="preserve">someone who will never die -- such as a mythological god</w:t>
      </w:r>
      <w:r>
        <w:br/>
      </w:r>
      <w:r>
        <w:t xml:space="preserve">    (b) (adjective) of low quality, or of lower quality or rank than something else  OR  (more rarely as a noun) a person of lower rank or status</w:t>
      </w:r>
      <w:r>
        <w:br/>
      </w:r>
      <w:r>
        <w:t xml:space="preserve">    (c) relating to existentialism -- a philosophical movement that assumes each person is free to determine what is essential in their existence</w:t>
      </w:r>
    </w:p>
    <w:p>
      <w:pPr>
        <w:pStyle w:val="Compact"/>
        <w:numPr>
          <w:ilvl w:val="0"/>
          <w:numId w:val="1001"/>
        </w:numPr>
      </w:pPr>
      <w:r>
        <w:rPr>
          <w:b/>
          <w:bCs/>
        </w:rPr>
        <w:t xml:space="preserve">It's good because I'll be able to tell you what I feel and that way</w:t>
      </w:r>
      <w:r>
        <w:rPr>
          <w:b/>
          <w:bCs/>
        </w:rPr>
        <w:t xml:space="preserve"> </w:t>
      </w:r>
      <w:r>
        <w:rPr>
          <w:b/>
          <w:bCs/>
          <w:u w:val="single"/>
        </w:rPr>
        <w:t xml:space="preserve">placate</w:t>
      </w:r>
      <w:r>
        <w:rPr>
          <w:b/>
          <w:bCs/>
        </w:rPr>
        <w:t xml:space="preserve"> </w:t>
      </w:r>
      <w:r>
        <w:rPr>
          <w:b/>
          <w:bCs/>
        </w:rPr>
        <w:t xml:space="preserve">my heart somewhat and have yours taste my bitterness.</w:t>
      </w:r>
      <w:r>
        <w:br/>
      </w:r>
      <w:r>
        <w:t xml:space="preserve">    (a) to concentrate, look at; or the act of concentration</w:t>
      </w:r>
      <w:r>
        <w:br/>
      </w:r>
      <w:r>
        <w:t xml:space="preserve">    (b) calm someone who is or may become angry or concerned</w:t>
      </w:r>
      <w:r>
        <w:br/>
      </w:r>
      <w:r>
        <w:t xml:space="preserve">    (c) a real estate loan; or pledging something for a loan</w:t>
      </w:r>
    </w:p>
    <w:p>
      <w:pPr>
        <w:pStyle w:val="Compact"/>
        <w:numPr>
          <w:ilvl w:val="0"/>
          <w:numId w:val="1001"/>
        </w:numPr>
      </w:pPr>
      <w:r>
        <w:rPr>
          <w:b/>
          <w:bCs/>
        </w:rPr>
        <w:t xml:space="preserve">As for my marriage to the princess about which you</w:t>
      </w:r>
      <w:r>
        <w:rPr>
          <w:b/>
          <w:bCs/>
        </w:rPr>
        <w:t xml:space="preserve"> </w:t>
      </w:r>
      <w:r>
        <w:rPr>
          <w:b/>
          <w:bCs/>
          <w:u w:val="single"/>
        </w:rPr>
        <w:t xml:space="preserve">disparage</w:t>
      </w:r>
      <w:r>
        <w:rPr>
          <w:b/>
          <w:bCs/>
        </w:rPr>
        <w:t xml:space="preserve"> </w:t>
      </w:r>
      <w:r>
        <w:rPr>
          <w:b/>
          <w:bCs/>
        </w:rPr>
        <w:t xml:space="preserve">me, I prove to you that I've begun this affair, not only as a wise and well-tempered man but also in the way a good friend and a good father would behave.</w:t>
      </w:r>
      <w:r>
        <w:br/>
      </w:r>
      <w:r>
        <w:t xml:space="preserve">    (a) to spoil something so it is not desirable</w:t>
      </w:r>
      <w:r>
        <w:br/>
      </w:r>
      <w:r>
        <w:t xml:space="preserve">    (b) criticizing or making seem less important</w:t>
      </w:r>
      <w:r>
        <w:br/>
      </w:r>
      <w:r>
        <w:t xml:space="preserve">    (c) stop interacting; or stop having interest</w:t>
      </w:r>
    </w:p>
    <w:p>
      <w:pPr>
        <w:pStyle w:val="Compact"/>
        <w:numPr>
          <w:ilvl w:val="0"/>
          <w:numId w:val="1001"/>
        </w:numPr>
      </w:pPr>
      <w:r>
        <w:rPr>
          <w:b/>
          <w:bCs/>
        </w:rPr>
        <w:t xml:space="preserve">Chorus: An</w:t>
      </w:r>
      <w:r>
        <w:rPr>
          <w:b/>
          <w:bCs/>
        </w:rPr>
        <w:t xml:space="preserve"> </w:t>
      </w:r>
      <w:r>
        <w:rPr>
          <w:b/>
          <w:bCs/>
          <w:u w:val="single"/>
        </w:rPr>
        <w:t xml:space="preserve">eloquently</w:t>
      </w:r>
      <w:r>
        <w:rPr>
          <w:b/>
          <w:bCs/>
        </w:rPr>
        <w:t xml:space="preserve"> </w:t>
      </w:r>
      <w:r>
        <w:rPr>
          <w:b/>
          <w:bCs/>
        </w:rPr>
        <w:t xml:space="preserve">speech, Jason.</w:t>
      </w:r>
      <w:r>
        <w:br/>
      </w:r>
      <w:r>
        <w:t xml:space="preserve">    (a) in a manner that arouses pity</w:t>
      </w:r>
      <w:r>
        <w:br/>
      </w:r>
      <w:r>
        <w:t xml:space="preserve">    (b) primarily or most importantly</w:t>
      </w:r>
      <w:r>
        <w:br/>
      </w:r>
      <w:r>
        <w:t xml:space="preserve">    (c) with powerful use of language</w:t>
      </w:r>
    </w:p>
    <w:p>
      <w:pPr>
        <w:pStyle w:val="Compact"/>
        <w:numPr>
          <w:ilvl w:val="0"/>
          <w:numId w:val="1001"/>
        </w:numPr>
      </w:pPr>
      <w:r>
        <w:rPr>
          <w:b/>
          <w:bCs/>
        </w:rPr>
        <w:t xml:space="preserve">What I believe, for example is the more eloquent the misfit the greater the punishment he deserves because, thinking that his eloquence and pretty words will get him out of any injustice, he has the</w:t>
      </w:r>
      <w:r>
        <w:rPr>
          <w:b/>
          <w:bCs/>
        </w:rPr>
        <w:t xml:space="preserve"> </w:t>
      </w:r>
      <w:r>
        <w:rPr>
          <w:b/>
          <w:bCs/>
          <w:u w:val="single"/>
        </w:rPr>
        <w:t xml:space="preserve">audacity</w:t>
      </w:r>
      <w:r>
        <w:rPr>
          <w:b/>
          <w:bCs/>
        </w:rPr>
        <w:t xml:space="preserve"> </w:t>
      </w:r>
      <w:r>
        <w:rPr>
          <w:b/>
          <w:bCs/>
        </w:rPr>
        <w:t xml:space="preserve">to commit even greater evil.</w:t>
      </w:r>
      <w:r>
        <w:br/>
      </w:r>
      <w:r>
        <w:t xml:space="preserve">    (a) boldness and daring</w:t>
      </w:r>
      <w:r>
        <w:br/>
      </w:r>
      <w:r>
        <w:t xml:space="preserve">    (b) wrong understanding</w:t>
      </w:r>
      <w:r>
        <w:br/>
      </w:r>
      <w:r>
        <w:t xml:space="preserve">    (c) act of hiring again</w:t>
      </w:r>
    </w:p>
    <w:p>
      <w:pPr>
        <w:pStyle w:val="Compact"/>
        <w:numPr>
          <w:ilvl w:val="0"/>
          <w:numId w:val="1001"/>
        </w:numPr>
      </w:pPr>
      <w:r>
        <w:rPr>
          <w:b/>
          <w:bCs/>
        </w:rPr>
        <w:t xml:space="preserve">You, on the other hand, reject all the good things offered to you and</w:t>
      </w:r>
      <w:r>
        <w:rPr>
          <w:b/>
          <w:bCs/>
        </w:rPr>
        <w:t xml:space="preserve"> </w:t>
      </w:r>
      <w:r>
        <w:rPr>
          <w:b/>
          <w:bCs/>
          <w:u w:val="single"/>
        </w:rPr>
        <w:t xml:space="preserve">arrogantly</w:t>
      </w:r>
      <w:r>
        <w:rPr>
          <w:b/>
          <w:bCs/>
        </w:rPr>
        <w:t xml:space="preserve"> </w:t>
      </w:r>
      <w:r>
        <w:rPr>
          <w:b/>
          <w:bCs/>
        </w:rPr>
        <w:t xml:space="preserve">send away those who want to help you.</w:t>
      </w:r>
      <w:r>
        <w:br/>
      </w:r>
      <w:r>
        <w:t xml:space="preserve">    (a) in a manner that is not easily noticed</w:t>
      </w:r>
      <w:r>
        <w:br/>
      </w:r>
      <w:r>
        <w:t xml:space="preserve">    (b) with grace of movement and flexibility</w:t>
      </w:r>
      <w:r>
        <w:br/>
      </w:r>
      <w:r>
        <w:t xml:space="preserve">    (c) with an excessive sense of superiority</w:t>
      </w:r>
    </w:p>
    <w:p>
      <w:pPr>
        <w:pStyle w:val="Compact"/>
        <w:numPr>
          <w:ilvl w:val="0"/>
          <w:numId w:val="1001"/>
        </w:numPr>
      </w:pPr>
      <w:r>
        <w:rPr>
          <w:b/>
          <w:bCs/>
        </w:rPr>
        <w:t xml:space="preserve">Some god must</w:t>
      </w:r>
      <w:r>
        <w:rPr>
          <w:b/>
          <w:bCs/>
        </w:rPr>
        <w:t xml:space="preserve"> </w:t>
      </w:r>
      <w:r>
        <w:rPr>
          <w:b/>
          <w:bCs/>
          <w:u w:val="single"/>
        </w:rPr>
        <w:t xml:space="preserve">despise</w:t>
      </w:r>
      <w:r>
        <w:rPr>
          <w:b/>
          <w:bCs/>
        </w:rPr>
        <w:t xml:space="preserve"> </w:t>
      </w:r>
      <w:r>
        <w:rPr>
          <w:b/>
          <w:bCs/>
        </w:rPr>
        <w:t xml:space="preserve">us.</w:t>
      </w:r>
      <w:r>
        <w:br/>
      </w:r>
      <w:r>
        <w:t xml:space="preserve">    (a) dislike strongly and look down upon</w:t>
      </w:r>
      <w:r>
        <w:br/>
      </w:r>
      <w:r>
        <w:t xml:space="preserve">    (b) technical:  center or concentration</w:t>
      </w:r>
      <w:r>
        <w:br/>
      </w:r>
      <w:r>
        <w:t xml:space="preserve">    (c) to be overly unhappy and unsociable</w:t>
      </w:r>
    </w:p>
    <w:p>
      <w:pPr>
        <w:pStyle w:val="Compact"/>
        <w:numPr>
          <w:ilvl w:val="0"/>
          <w:numId w:val="1001"/>
        </w:numPr>
      </w:pPr>
      <w:r>
        <w:rPr>
          <w:b/>
          <w:bCs/>
        </w:rPr>
        <w:t xml:space="preserve">I'll also beg him to let my children stay here, not because I want them left here as objects of</w:t>
      </w:r>
      <w:r>
        <w:rPr>
          <w:b/>
          <w:bCs/>
        </w:rPr>
        <w:t xml:space="preserve"> </w:t>
      </w:r>
      <w:r>
        <w:rPr>
          <w:b/>
          <w:bCs/>
          <w:u w:val="single"/>
        </w:rPr>
        <w:t xml:space="preserve">ridicule</w:t>
      </w:r>
      <w:r>
        <w:rPr>
          <w:b/>
          <w:bCs/>
        </w:rPr>
        <w:t xml:space="preserve"> </w:t>
      </w:r>
      <w:r>
        <w:rPr>
          <w:b/>
          <w:bCs/>
        </w:rPr>
        <w:t xml:space="preserve">but so that I can use my cunning to murder the King's daughter!</w:t>
      </w:r>
      <w:r>
        <w:br/>
      </w:r>
      <w:r>
        <w:t xml:space="preserve">    (a) mock (make fun of); or the language or behavior that does so</w:t>
      </w:r>
      <w:r>
        <w:br/>
      </w:r>
      <w:r>
        <w:t xml:space="preserve">    (b) provide investment funds for something -- such as a business</w:t>
      </w:r>
      <w:r>
        <w:br/>
      </w:r>
      <w:r>
        <w:t xml:space="preserve">    (c) ignore someone's wishes or cause inconvenience or discomfort</w:t>
      </w:r>
    </w:p>
    <w:p>
      <w:pPr>
        <w:pStyle w:val="Compact"/>
        <w:numPr>
          <w:ilvl w:val="0"/>
          <w:numId w:val="1001"/>
        </w:numPr>
      </w:pPr>
      <w:r>
        <w:rPr>
          <w:b/>
          <w:bCs/>
        </w:rPr>
        <w:t xml:space="preserve">What endless suffering you bring to the</w:t>
      </w:r>
      <w:r>
        <w:rPr>
          <w:b/>
          <w:bCs/>
        </w:rPr>
        <w:t xml:space="preserve"> </w:t>
      </w:r>
      <w:r>
        <w:rPr>
          <w:b/>
          <w:bCs/>
          <w:u w:val="single"/>
        </w:rPr>
        <w:t xml:space="preserve">mortals</w:t>
      </w:r>
      <w:r>
        <w:rPr>
          <w:b/>
          <w:bCs/>
        </w:rPr>
        <w:t xml:space="preserve">!</w:t>
      </w:r>
      <w:r>
        <w:br/>
      </w:r>
      <w:r>
        <w:t xml:space="preserve">    (a) things or characteristics that express agreement or approval</w:t>
      </w:r>
      <w:r>
        <w:br/>
      </w:r>
      <w:r>
        <w:t xml:space="preserve">    (b) acts of being in a working position; or the acts of starting</w:t>
      </w:r>
      <w:r>
        <w:br/>
      </w:r>
      <w:r>
        <w:t xml:space="preserve">    (c) humans</w:t>
      </w:r>
    </w:p>
    <w:p>
      <w:pPr>
        <w:pStyle w:val="Compact"/>
        <w:numPr>
          <w:ilvl w:val="0"/>
          <w:numId w:val="1001"/>
        </w:numPr>
      </w:pPr>
      <w:r>
        <w:rPr>
          <w:b/>
          <w:bCs/>
        </w:rPr>
        <w:t xml:space="preserve">All the gods and I and the whole generation of men</w:t>
      </w:r>
      <w:r>
        <w:rPr>
          <w:b/>
          <w:bCs/>
        </w:rPr>
        <w:t xml:space="preserve"> </w:t>
      </w:r>
      <w:r>
        <w:rPr>
          <w:b/>
          <w:bCs/>
          <w:u w:val="single"/>
        </w:rPr>
        <w:t xml:space="preserve">abhor</w:t>
      </w:r>
      <w:r>
        <w:rPr>
          <w:b/>
          <w:bCs/>
        </w:rPr>
        <w:t xml:space="preserve"> </w:t>
      </w:r>
      <w:r>
        <w:rPr>
          <w:b/>
          <w:bCs/>
        </w:rPr>
        <w:t xml:space="preserve">you!</w:t>
      </w:r>
      <w:r>
        <w:br/>
      </w:r>
      <w:r>
        <w:t xml:space="preserve">    (a) lie or mislead</w:t>
      </w:r>
      <w:r>
        <w:br/>
      </w:r>
      <w:r>
        <w:t xml:space="preserve">    (b) hate or detest</w:t>
      </w:r>
      <w:r>
        <w:br/>
      </w:r>
      <w:r>
        <w:t xml:space="preserve">    (c) tell (a story)</w:t>
      </w:r>
    </w:p>
    <w:p>
      <w:pPr>
        <w:pStyle w:val="Compact"/>
        <w:numPr>
          <w:ilvl w:val="0"/>
          <w:numId w:val="1001"/>
        </w:numPr>
      </w:pPr>
      <w:r>
        <w:rPr>
          <w:b/>
          <w:bCs/>
        </w:rPr>
        <w:t xml:space="preserve">Alive, even though you've committed this most</w:t>
      </w:r>
      <w:r>
        <w:rPr>
          <w:b/>
          <w:bCs/>
        </w:rPr>
        <w:t xml:space="preserve"> </w:t>
      </w:r>
      <w:r>
        <w:rPr>
          <w:b/>
          <w:bCs/>
          <w:u w:val="single"/>
        </w:rPr>
        <w:t xml:space="preserve">loathsome</w:t>
      </w:r>
      <w:r>
        <w:rPr>
          <w:b/>
          <w:bCs/>
        </w:rPr>
        <w:t xml:space="preserve"> </w:t>
      </w:r>
      <w:r>
        <w:rPr>
          <w:b/>
          <w:bCs/>
        </w:rPr>
        <w:t xml:space="preserve">deed!</w:t>
      </w:r>
      <w:r>
        <w:br/>
      </w:r>
      <w:r>
        <w:t xml:space="preserve">    (a) consistent or the same</w:t>
      </w:r>
      <w:r>
        <w:br/>
      </w:r>
      <w:r>
        <w:t xml:space="preserve">    (b) not aware of something</w:t>
      </w:r>
      <w:r>
        <w:br/>
      </w:r>
      <w:r>
        <w:t xml:space="preserve">    (c) disgusting or very bad</w:t>
      </w:r>
    </w:p>
    <w:bookmarkEnd w:id="9"/>
    <w:bookmarkEnd w:id="10"/>
    <w:sectPr w:rsidR="00FC693F" w:rsidRPr="0006063C" w:rsidSect="00034616">
      <w:pgSz w:h="15840" w:w="12240"/>
      <w:pgMar w:bottom="720" w:footer="720" w:gutter="0" w:header="720" w:left="720" w:right="720" w:top="720"/>
      <w:cols w:space="720"/>
      <w:docGrid w:linePitch="3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abstractNum w:abstractNumId="0">
    <w:nsid w:val="FFFFFF7C"/>
    <w:multiLevelType w:val="singleLevel"/>
    <w:tmpl w:val="C310EC42"/>
    <w:lvl w:ilvl="0">
      <w:start w:val="1"/>
      <w:numFmt w:val="decimal"/>
      <w:lvlText w:val="%1."/>
      <w:lvlJc w:val="left"/>
      <w:pPr>
        <w:tabs>
          <w:tab w:pos="1800" w:val="num"/>
        </w:tabs>
        <w:ind w:hanging="360" w:left="1800"/>
      </w:pPr>
    </w:lvl>
  </w:abstractNum>
  <w:abstractNum w:abstractNumId="1">
    <w:nsid w:val="FFFFFF7D"/>
    <w:multiLevelType w:val="singleLevel"/>
    <w:tmpl w:val="E4089024"/>
    <w:lvl w:ilvl="0">
      <w:start w:val="1"/>
      <w:numFmt w:val="decimal"/>
      <w:lvlText w:val="%1."/>
      <w:lvlJc w:val="left"/>
      <w:pPr>
        <w:tabs>
          <w:tab w:pos="1440" w:val="num"/>
        </w:tabs>
        <w:ind w:hanging="360" w:left="1440"/>
      </w:pPr>
    </w:lvl>
  </w:abstractNum>
  <w:abstractNum w:abstractNumId="2">
    <w:nsid w:val="FFFFFF7E"/>
    <w:multiLevelType w:val="singleLevel"/>
    <w:tmpl w:val="FB12693A"/>
    <w:lvl w:ilvl="0">
      <w:start w:val="1"/>
      <w:numFmt w:val="decimal"/>
      <w:pStyle w:val="ListNumber3"/>
      <w:lvlText w:val="%1."/>
      <w:lvlJc w:val="left"/>
      <w:pPr>
        <w:tabs>
          <w:tab w:pos="1080" w:val="num"/>
        </w:tabs>
        <w:ind w:hanging="360" w:left="1080"/>
      </w:pPr>
    </w:lvl>
  </w:abstractNum>
  <w:abstractNum w:abstractNumId="3">
    <w:nsid w:val="FFFFFF7F"/>
    <w:multiLevelType w:val="singleLevel"/>
    <w:tmpl w:val="38441652"/>
    <w:lvl w:ilvl="0">
      <w:start w:val="1"/>
      <w:numFmt w:val="decimal"/>
      <w:pStyle w:val="ListNumber2"/>
      <w:lvlText w:val="%1."/>
      <w:lvlJc w:val="left"/>
      <w:pPr>
        <w:tabs>
          <w:tab w:pos="720" w:val="num"/>
        </w:tabs>
        <w:ind w:hanging="360" w:left="720"/>
      </w:pPr>
    </w:lvl>
  </w:abstractNum>
  <w:abstractNum w:abstractNumId="4">
    <w:nsid w:val="FFFFFF81"/>
    <w:multiLevelType w:val="singleLevel"/>
    <w:tmpl w:val="171AC3A4"/>
    <w:lvl w:ilvl="0">
      <w:start w:val="1"/>
      <w:numFmt w:val="bullet"/>
      <w:lvlText w:val=""/>
      <w:lvlJc w:val="left"/>
      <w:pPr>
        <w:tabs>
          <w:tab w:pos="1440" w:val="num"/>
        </w:tabs>
        <w:ind w:hanging="360" w:left="144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pos="1080" w:val="num"/>
        </w:tabs>
        <w:ind w:hanging="360" w:left="108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pos="720" w:val="num"/>
        </w:tabs>
        <w:ind w:hanging="360" w:left="72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pos="360" w:val="num"/>
        </w:tabs>
        <w:ind w:hanging="360" w:left="360"/>
      </w:pPr>
    </w:lvl>
  </w:abstractNum>
  <w:abstractNum w:abstractNumId="8">
    <w:nsid w:val="FFFFFF89"/>
    <w:multiLevelType w:val="singleLevel"/>
    <w:tmpl w:val="29761A62"/>
    <w:lvl w:ilvl="0">
      <w:start w:val="1"/>
      <w:numFmt w:val="bullet"/>
      <w:pStyle w:val="ListBullet"/>
      <w:lvlText w:val=""/>
      <w:lvlJc w:val="left"/>
      <w:pPr>
        <w:tabs>
          <w:tab w:pos="360" w:val="num"/>
        </w:tabs>
        <w:ind w:hanging="360" w:left="360"/>
      </w:pPr>
      <w:rPr>
        <w:rFonts w:ascii="Symbol" w:hAnsi="Symbol" w:hint="default"/>
      </w:rPr>
    </w:lvl>
  </w:abstractNum>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201">
    <w:nsid w:val="00A99201"/>
    <w:multiLevelType w:val="multilevel"/>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val="bestFit"/>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w:themeFontLang w:eastAsia="ja-JP" w:val="en-US"/>
  <w:clrSchemeMapping w:accent1="accent1" w:accent2="accent2" w:accent3="accent3" w:accent4="accent4" w:accent5="accent5" w:accent6="accent6" w:bg1="light1" w:bg2="light2" w:followedHyperlink="followedHyperlink" w:hyperlink="hyperlink" w:t1="dark1" w:t2="dark2"/>
  <w:doNotAutoCompressPictures/>
  <w:shapeDefaults>
    <o:shapedefaults spidmax="1027" v:ext="edit"/>
    <o:shapelayout v:ext="edit">
      <o:idmap data="1" v:ext="edit"/>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cstheme="minorBidi" w:eastAsiaTheme="minorEastAsia" w:hAnsiTheme="minorHAnsi"/>
        <w:sz w:val="22"/>
        <w:szCs w:val="22"/>
        <w:lang w:bidi="ar-SA" w:eastAsia="en-US" w:val="en-US"/>
      </w:rPr>
    </w:rPrDefault>
    <w:pPrDefault>
      <w:pPr>
        <w:spacing w:after="200" w:line="276" w:lineRule="auto"/>
      </w:pPr>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rsid w:val="00FC693F"/>
    <w:pPr>
      <w:keepLines/>
      <w:spacing w:after="60" w:before="0" w:line="240" w:lineRule="auto"/>
    </w:pPr>
    <w:rPr>
      <w:color w:val="000000"/>
      <w:sz w:val="20"/>
    </w:rPr>
  </w:style>
  <w:style w:styleId="Header" w:type="paragraph">
    <w:name w:val="header"/>
    <w:basedOn w:val="Normal"/>
    <w:link w:val="HeaderChar"/>
    <w:uiPriority w:val="99"/>
    <w:unhideWhenUsed/>
    <w:rsid w:val="00E618BF"/>
    <w:pPr>
      <w:tabs>
        <w:tab w:pos="4680" w:val="center"/>
        <w:tab w:pos="9360" w:val="right"/>
      </w:tabs>
      <w:spacing w:after="0" w:line="240" w:lineRule="auto"/>
    </w:pPr>
  </w:style>
  <w:style w:customStyle="1" w:styleId="HeaderChar" w:type="character">
    <w:name w:val="Header Char"/>
    <w:basedOn w:val="DefaultParagraphFont"/>
    <w:link w:val="Header"/>
    <w:uiPriority w:val="99"/>
    <w:rsid w:val="00E618BF"/>
  </w:style>
  <w:style w:styleId="Footer" w:type="paragraph">
    <w:name w:val="footer"/>
    <w:basedOn w:val="Normal"/>
    <w:link w:val="FooterChar"/>
    <w:uiPriority w:val="99"/>
    <w:unhideWhenUsed/>
    <w:rsid w:val="00E618BF"/>
    <w:pPr>
      <w:tabs>
        <w:tab w:pos="4680" w:val="center"/>
        <w:tab w:pos="9360" w:val="right"/>
      </w:tabs>
      <w:spacing w:after="0" w:line="240" w:lineRule="auto"/>
    </w:pPr>
  </w:style>
  <w:style w:customStyle="1" w:styleId="FooterChar" w:type="character">
    <w:name w:val="Footer Char"/>
    <w:basedOn w:val="DefaultParagraphFont"/>
    <w:link w:val="Footer"/>
    <w:uiPriority w:val="99"/>
    <w:rsid w:val="00E618BF"/>
  </w:style>
  <w:style w:styleId="Heading1" w:type="paragraph">
    <w:name w:val="heading 1"/>
    <w:basedOn w:val="Normal"/>
    <w:next w:val="Normal"/>
    <w:link w:val="Heading1Char"/>
    <w:uiPriority w:val="9"/>
    <w:qFormat/>
    <w:rsid w:val="00FC693F"/>
    <w:pPr>
      <w:keepNext/>
      <w:keepLines/>
      <w:spacing w:after="0" w:before="0" w:line="240" w:lineRule="auto"/>
      <w:jc w:val="center"/>
      <w:outlineLvl w:val="0"/>
    </w:pPr>
    <w:rPr>
      <w:rFonts w:asciiTheme="majorHAnsi" w:cstheme="majorBidi" w:eastAsiaTheme="majorEastAsia" w:hAnsiTheme="majorHAnsi"/>
      <w:b w:val="0"/>
      <w:bCs/>
      <w:i w:val="0"/>
      <w:color w:val="000000"/>
      <w:sz w:val="24"/>
      <w:szCs w:val="28"/>
    </w:rPr>
  </w:style>
  <w:style w:styleId="Heading2" w:type="paragraph">
    <w:name w:val="heading 2"/>
    <w:basedOn w:val="Normal"/>
    <w:next w:val="Normal"/>
    <w:link w:val="Heading2Char"/>
    <w:uiPriority w:val="9"/>
    <w:unhideWhenUsed/>
    <w:qFormat/>
    <w:rsid w:val="00FC693F"/>
    <w:pPr>
      <w:keepNext/>
      <w:keepLines/>
      <w:spacing w:after="60" w:before="160" w:line="240" w:lineRule="auto"/>
      <w:jc w:val="center"/>
      <w:outlineLvl w:val="1"/>
    </w:pPr>
    <w:rPr>
      <w:rFonts w:asciiTheme="majorHAnsi" w:cstheme="majorBidi" w:eastAsiaTheme="majorEastAsia" w:hAnsiTheme="majorHAnsi"/>
      <w:b w:val="0"/>
      <w:bCs/>
      <w:i/>
      <w:color w:val="000000"/>
      <w:sz w:val="20"/>
      <w:szCs w:val="26"/>
    </w:rPr>
  </w:style>
  <w:style w:styleId="Heading3" w:type="paragraph">
    <w:name w:val="heading 3"/>
    <w:basedOn w:val="Normal"/>
    <w:next w:val="Normal"/>
    <w:link w:val="Heading3Char"/>
    <w:uiPriority w:val="9"/>
    <w:unhideWhenUsed/>
    <w:qFormat/>
    <w:rsid w:val="00FC693F"/>
    <w:pPr>
      <w:keepNext/>
      <w:keepLines/>
      <w:spacing w:after="0" w:before="200"/>
      <w:outlineLvl w:val="2"/>
    </w:pPr>
    <w:rPr>
      <w:rFonts w:asciiTheme="majorHAnsi" w:cstheme="majorBidi" w:eastAsiaTheme="majorEastAsia" w:hAnsiTheme="majorHAnsi"/>
      <w:b/>
      <w:bCs/>
      <w:color w:themeColor="accent1" w:val="4F81BD"/>
    </w:rPr>
  </w:style>
  <w:style w:styleId="Heading4" w:type="paragraph">
    <w:name w:val="heading 4"/>
    <w:basedOn w:val="Normal"/>
    <w:next w:val="Normal"/>
    <w:link w:val="Heading4Char"/>
    <w:uiPriority w:val="9"/>
    <w:semiHidden/>
    <w:unhideWhenUsed/>
    <w:qFormat/>
    <w:rsid w:val="00FC693F"/>
    <w:pPr>
      <w:keepNext/>
      <w:keepLines/>
      <w:spacing w:after="0" w:before="200"/>
      <w:outlineLvl w:val="3"/>
    </w:pPr>
    <w:rPr>
      <w:rFonts w:asciiTheme="majorHAnsi" w:cstheme="majorBidi" w:eastAsiaTheme="majorEastAsia" w:hAnsiTheme="majorHAnsi"/>
      <w:b/>
      <w:bCs/>
      <w:i/>
      <w:iCs/>
      <w:color w:themeColor="accent1" w:val="4F81BD"/>
    </w:rPr>
  </w:style>
  <w:style w:styleId="Heading5" w:type="paragraph">
    <w:name w:val="heading 5"/>
    <w:basedOn w:val="Normal"/>
    <w:next w:val="Normal"/>
    <w:link w:val="Heading5Char"/>
    <w:uiPriority w:val="9"/>
    <w:semiHidden/>
    <w:unhideWhenUsed/>
    <w:qFormat/>
    <w:rsid w:val="00FC693F"/>
    <w:pPr>
      <w:keepNext/>
      <w:keepLines/>
      <w:spacing w:after="0" w:before="200"/>
      <w:outlineLvl w:val="4"/>
    </w:pPr>
    <w:rPr>
      <w:rFonts w:asciiTheme="majorHAnsi" w:cstheme="majorBidi" w:eastAsiaTheme="majorEastAsia" w:hAnsiTheme="majorHAnsi"/>
      <w:color w:themeColor="accent1" w:themeShade="7F" w:val="243F60"/>
    </w:rPr>
  </w:style>
  <w:style w:styleId="Heading6" w:type="paragraph">
    <w:name w:val="heading 6"/>
    <w:basedOn w:val="Normal"/>
    <w:next w:val="Normal"/>
    <w:link w:val="Heading6Char"/>
    <w:uiPriority w:val="9"/>
    <w:semiHidden/>
    <w:unhideWhenUsed/>
    <w:qFormat/>
    <w:rsid w:val="00FC693F"/>
    <w:pPr>
      <w:keepNext/>
      <w:keepLines/>
      <w:spacing w:after="0" w:before="200"/>
      <w:outlineLvl w:val="5"/>
    </w:pPr>
    <w:rPr>
      <w:rFonts w:asciiTheme="majorHAnsi" w:cstheme="majorBidi" w:eastAsiaTheme="majorEastAsia" w:hAnsiTheme="majorHAnsi"/>
      <w:i/>
      <w:iCs/>
      <w:color w:themeColor="accent1" w:themeShade="7F" w:val="243F60"/>
    </w:rPr>
  </w:style>
  <w:style w:styleId="Heading7" w:type="paragraph">
    <w:name w:val="heading 7"/>
    <w:basedOn w:val="Normal"/>
    <w:next w:val="Normal"/>
    <w:link w:val="Heading7Char"/>
    <w:uiPriority w:val="9"/>
    <w:semiHidden/>
    <w:unhideWhenUsed/>
    <w:qFormat/>
    <w:rsid w:val="00FC693F"/>
    <w:pPr>
      <w:keepNext/>
      <w:keepLines/>
      <w:spacing w:after="0" w:before="200"/>
      <w:outlineLvl w:val="6"/>
    </w:pPr>
    <w:rPr>
      <w:rFonts w:asciiTheme="majorHAnsi" w:cstheme="majorBidi" w:eastAsiaTheme="majorEastAsia" w:hAnsiTheme="majorHAnsi"/>
      <w:i/>
      <w:iCs/>
      <w:color w:themeColor="text1" w:themeTint="BF" w:val="404040"/>
    </w:rPr>
  </w:style>
  <w:style w:styleId="Heading8" w:type="paragraph">
    <w:name w:val="heading 8"/>
    <w:basedOn w:val="Normal"/>
    <w:next w:val="Normal"/>
    <w:link w:val="Heading8Char"/>
    <w:uiPriority w:val="9"/>
    <w:semiHidden/>
    <w:unhideWhenUsed/>
    <w:qFormat/>
    <w:rsid w:val="00FC693F"/>
    <w:pPr>
      <w:keepNext/>
      <w:keepLines/>
      <w:spacing w:after="0" w:before="200"/>
      <w:outlineLvl w:val="7"/>
    </w:pPr>
    <w:rPr>
      <w:rFonts w:asciiTheme="majorHAnsi" w:cstheme="majorBidi" w:eastAsiaTheme="majorEastAsia" w:hAnsiTheme="majorHAnsi"/>
      <w:color w:themeColor="accent1" w:val="4F81BD"/>
      <w:sz w:val="20"/>
      <w:szCs w:val="20"/>
    </w:rPr>
  </w:style>
  <w:style w:styleId="Heading9" w:type="paragraph">
    <w:name w:val="heading 9"/>
    <w:basedOn w:val="Normal"/>
    <w:next w:val="Normal"/>
    <w:link w:val="Heading9Char"/>
    <w:uiPriority w:val="9"/>
    <w:semiHidden/>
    <w:unhideWhenUsed/>
    <w:qFormat/>
    <w:rsid w:val="00FC693F"/>
    <w:pPr>
      <w:keepNext/>
      <w:keepLines/>
      <w:spacing w:after="0" w:before="200"/>
      <w:outlineLvl w:val="8"/>
    </w:pPr>
    <w:rPr>
      <w:rFonts w:asciiTheme="majorHAnsi" w:cstheme="majorBidi" w:eastAsiaTheme="majorEastAsia" w:hAnsiTheme="majorHAnsi"/>
      <w:i/>
      <w:iCs/>
      <w:color w:themeColor="text1" w:themeTint="BF" w:val="404040"/>
      <w:sz w:val="20"/>
      <w:szCs w:val="20"/>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NoSpacing" w:type="paragraph">
    <w:name w:val="No Spacing"/>
    <w:uiPriority w:val="1"/>
    <w:qFormat/>
    <w:rsid w:val="00FC693F"/>
    <w:pPr>
      <w:spacing w:after="0" w:line="240" w:lineRule="auto"/>
    </w:pPr>
  </w:style>
  <w:style w:customStyle="1" w:styleId="Heading1Char" w:type="character">
    <w:name w:val="Heading 1 Char"/>
    <w:basedOn w:val="DefaultParagraphFont"/>
    <w:link w:val="Heading1"/>
    <w:uiPriority w:val="9"/>
    <w:rsid w:val="00FC693F"/>
    <w:rPr>
      <w:rFonts w:asciiTheme="majorHAnsi" w:cstheme="majorBidi" w:eastAsiaTheme="majorEastAsia" w:hAnsiTheme="majorHAnsi"/>
      <w:b/>
      <w:bCs/>
      <w:color w:themeColor="accent1" w:themeShade="BF" w:val="365F91"/>
      <w:sz w:val="28"/>
      <w:szCs w:val="28"/>
    </w:rPr>
  </w:style>
  <w:style w:customStyle="1" w:styleId="Heading2Char" w:type="character">
    <w:name w:val="Heading 2 Char"/>
    <w:basedOn w:val="DefaultParagraphFont"/>
    <w:link w:val="Heading2"/>
    <w:uiPriority w:val="9"/>
    <w:rsid w:val="00FC693F"/>
    <w:rPr>
      <w:rFonts w:asciiTheme="majorHAnsi" w:cstheme="majorBidi" w:eastAsiaTheme="majorEastAsia" w:hAnsiTheme="majorHAnsi"/>
      <w:b/>
      <w:bCs/>
      <w:color w:themeColor="accent1" w:val="4F81BD"/>
      <w:sz w:val="26"/>
      <w:szCs w:val="26"/>
    </w:rPr>
  </w:style>
  <w:style w:customStyle="1" w:styleId="Heading3Char" w:type="character">
    <w:name w:val="Heading 3 Char"/>
    <w:basedOn w:val="DefaultParagraphFont"/>
    <w:link w:val="Heading3"/>
    <w:uiPriority w:val="9"/>
    <w:rsid w:val="00FC693F"/>
    <w:rPr>
      <w:rFonts w:asciiTheme="majorHAnsi" w:cstheme="majorBidi" w:eastAsiaTheme="majorEastAsia" w:hAnsiTheme="majorHAnsi"/>
      <w:b/>
      <w:bCs/>
      <w:color w:themeColor="accent1" w:val="4F81BD"/>
    </w:rPr>
  </w:style>
  <w:style w:styleId="Title" w:type="paragraph">
    <w:name w:val="Title"/>
    <w:basedOn w:val="Normal"/>
    <w:next w:val="Normal"/>
    <w:link w:val="TitleChar"/>
    <w:uiPriority w:val="10"/>
    <w:qFormat/>
    <w:rsid w:val="00FC693F"/>
    <w:pPr>
      <w:pBdr>
        <w:bottom w:color="4F81BD" w:space="4" w:sz="8" w:themeColor="accent1" w:val="single"/>
      </w:pBdr>
      <w:spacing w:after="300" w:line="240" w:lineRule="auto"/>
      <w:contextualSpacing/>
    </w:pPr>
    <w:rPr>
      <w:rFonts w:asciiTheme="majorHAnsi" w:cstheme="majorBidi" w:eastAsiaTheme="majorEastAsia" w:hAnsiTheme="majorHAnsi"/>
      <w:color w:themeColor="text2" w:themeShade="BF" w:val="17365D"/>
      <w:spacing w:val="5"/>
      <w:kern w:val="28"/>
      <w:sz w:val="52"/>
      <w:szCs w:val="52"/>
    </w:rPr>
  </w:style>
  <w:style w:customStyle="1" w:styleId="TitleChar" w:type="character">
    <w:name w:val="Title Char"/>
    <w:basedOn w:val="DefaultParagraphFont"/>
    <w:link w:val="Title"/>
    <w:uiPriority w:val="10"/>
    <w:rsid w:val="00FC693F"/>
    <w:rPr>
      <w:rFonts w:asciiTheme="majorHAnsi" w:cstheme="majorBidi" w:eastAsiaTheme="majorEastAsia" w:hAnsiTheme="majorHAnsi"/>
      <w:color w:themeColor="text2" w:themeShade="BF" w:val="17365D"/>
      <w:spacing w:val="5"/>
      <w:kern w:val="28"/>
      <w:sz w:val="52"/>
      <w:szCs w:val="52"/>
    </w:rPr>
  </w:style>
  <w:style w:styleId="Subtitle" w:type="paragraph">
    <w:name w:val="Subtitle"/>
    <w:basedOn w:val="Normal"/>
    <w:next w:val="Normal"/>
    <w:link w:val="SubtitleChar"/>
    <w:uiPriority w:val="11"/>
    <w:qFormat/>
    <w:rsid w:val="00FC693F"/>
    <w:pPr>
      <w:numPr>
        <w:ilvl w:val="1"/>
      </w:numPr>
    </w:pPr>
    <w:rPr>
      <w:rFonts w:asciiTheme="majorHAnsi" w:cstheme="majorBidi" w:eastAsiaTheme="majorEastAsia" w:hAnsiTheme="majorHAnsi"/>
      <w:i/>
      <w:iCs/>
      <w:color w:themeColor="accent1" w:val="4F81BD"/>
      <w:spacing w:val="15"/>
      <w:sz w:val="24"/>
      <w:szCs w:val="24"/>
    </w:rPr>
  </w:style>
  <w:style w:customStyle="1" w:styleId="SubtitleChar" w:type="character">
    <w:name w:val="Subtitle Char"/>
    <w:basedOn w:val="DefaultParagraphFont"/>
    <w:link w:val="Subtitle"/>
    <w:uiPriority w:val="11"/>
    <w:rsid w:val="00FC693F"/>
    <w:rPr>
      <w:rFonts w:asciiTheme="majorHAnsi" w:cstheme="majorBidi" w:eastAsiaTheme="majorEastAsia" w:hAnsiTheme="majorHAnsi"/>
      <w:i/>
      <w:iCs/>
      <w:color w:themeColor="accent1" w:val="4F81BD"/>
      <w:spacing w:val="15"/>
      <w:sz w:val="24"/>
      <w:szCs w:val="24"/>
    </w:rPr>
  </w:style>
  <w:style w:styleId="ListParagraph" w:type="paragraph">
    <w:name w:val="List Paragraph"/>
    <w:basedOn w:val="Normal"/>
    <w:uiPriority w:val="34"/>
    <w:qFormat/>
    <w:rsid w:val="00FC693F"/>
    <w:pPr>
      <w:ind w:left="720"/>
      <w:contextualSpacing/>
    </w:pPr>
  </w:style>
  <w:style w:styleId="BodyText" w:type="paragraph">
    <w:name w:val="Body Text"/>
    <w:basedOn w:val="Normal"/>
    <w:link w:val="BodyTextChar"/>
    <w:uiPriority w:val="99"/>
    <w:unhideWhenUsed/>
    <w:rsid w:val="00AA1D8D"/>
    <w:pPr>
      <w:spacing w:after="120"/>
    </w:pPr>
  </w:style>
  <w:style w:customStyle="1" w:styleId="BodyTextChar" w:type="character">
    <w:name w:val="Body Text Char"/>
    <w:basedOn w:val="DefaultParagraphFont"/>
    <w:link w:val="BodyText"/>
    <w:uiPriority w:val="99"/>
    <w:rsid w:val="00AA1D8D"/>
  </w:style>
  <w:style w:styleId="BodyText2" w:type="paragraph">
    <w:name w:val="Body Text 2"/>
    <w:basedOn w:val="Normal"/>
    <w:link w:val="BodyText2Char"/>
    <w:uiPriority w:val="99"/>
    <w:unhideWhenUsed/>
    <w:rsid w:val="00AA1D8D"/>
    <w:pPr>
      <w:spacing w:after="120" w:line="480" w:lineRule="auto"/>
    </w:pPr>
  </w:style>
  <w:style w:customStyle="1" w:styleId="BodyText2Char" w:type="character">
    <w:name w:val="Body Text 2 Char"/>
    <w:basedOn w:val="DefaultParagraphFont"/>
    <w:link w:val="BodyText2"/>
    <w:uiPriority w:val="99"/>
    <w:rsid w:val="00AA1D8D"/>
  </w:style>
  <w:style w:styleId="BodyText3" w:type="paragraph">
    <w:name w:val="Body Text 3"/>
    <w:basedOn w:val="Normal"/>
    <w:link w:val="BodyText3Char"/>
    <w:uiPriority w:val="99"/>
    <w:unhideWhenUsed/>
    <w:rsid w:val="00AA1D8D"/>
    <w:pPr>
      <w:spacing w:after="120"/>
    </w:pPr>
    <w:rPr>
      <w:sz w:val="16"/>
      <w:szCs w:val="16"/>
    </w:rPr>
  </w:style>
  <w:style w:customStyle="1" w:styleId="BodyText3Char" w:type="character">
    <w:name w:val="Body Text 3 Char"/>
    <w:basedOn w:val="DefaultParagraphFont"/>
    <w:link w:val="BodyText3"/>
    <w:uiPriority w:val="99"/>
    <w:rsid w:val="00AA1D8D"/>
    <w:rPr>
      <w:sz w:val="16"/>
      <w:szCs w:val="16"/>
    </w:rPr>
  </w:style>
  <w:style w:styleId="List" w:type="paragraph">
    <w:name w:val="List"/>
    <w:basedOn w:val="Normal"/>
    <w:uiPriority w:val="99"/>
    <w:unhideWhenUsed/>
    <w:rsid w:val="00AA1D8D"/>
    <w:pPr>
      <w:ind w:hanging="360" w:left="360"/>
      <w:contextualSpacing/>
    </w:pPr>
  </w:style>
  <w:style w:styleId="List2" w:type="paragraph">
    <w:name w:val="List 2"/>
    <w:basedOn w:val="Normal"/>
    <w:uiPriority w:val="99"/>
    <w:unhideWhenUsed/>
    <w:rsid w:val="00326F90"/>
    <w:pPr>
      <w:ind w:hanging="360" w:left="720"/>
      <w:contextualSpacing/>
    </w:pPr>
  </w:style>
  <w:style w:styleId="List3" w:type="paragraph">
    <w:name w:val="List 3"/>
    <w:basedOn w:val="Normal"/>
    <w:uiPriority w:val="99"/>
    <w:unhideWhenUsed/>
    <w:rsid w:val="00326F90"/>
    <w:pPr>
      <w:ind w:hanging="360" w:left="1080"/>
      <w:contextualSpacing/>
    </w:pPr>
  </w:style>
  <w:style w:styleId="ListBullet" w:type="paragraph">
    <w:name w:val="List Bullet"/>
    <w:basedOn w:val="Normal"/>
    <w:uiPriority w:val="99"/>
    <w:unhideWhenUsed/>
    <w:rsid w:val="00326F90"/>
    <w:pPr>
      <w:numPr>
        <w:numId w:val="1"/>
      </w:numPr>
      <w:contextualSpacing/>
    </w:pPr>
  </w:style>
  <w:style w:styleId="ListBullet2" w:type="paragraph">
    <w:name w:val="List Bullet 2"/>
    <w:basedOn w:val="Normal"/>
    <w:uiPriority w:val="99"/>
    <w:unhideWhenUsed/>
    <w:rsid w:val="00326F90"/>
    <w:pPr>
      <w:numPr>
        <w:numId w:val="2"/>
      </w:numPr>
      <w:contextualSpacing/>
    </w:pPr>
  </w:style>
  <w:style w:styleId="ListBullet3" w:type="paragraph">
    <w:name w:val="List Bullet 3"/>
    <w:basedOn w:val="Normal"/>
    <w:uiPriority w:val="99"/>
    <w:unhideWhenUsed/>
    <w:rsid w:val="00326F90"/>
    <w:pPr>
      <w:numPr>
        <w:numId w:val="3"/>
      </w:numPr>
      <w:contextualSpacing/>
    </w:pPr>
  </w:style>
  <w:style w:styleId="ListNumber" w:type="paragraph">
    <w:name w:val="List Number"/>
    <w:basedOn w:val="Normal"/>
    <w:uiPriority w:val="99"/>
    <w:unhideWhenUsed/>
    <w:rsid w:val="00326F90"/>
    <w:pPr>
      <w:numPr>
        <w:numId w:val="5"/>
      </w:numPr>
      <w:contextualSpacing/>
    </w:pPr>
  </w:style>
  <w:style w:styleId="ListNumber2" w:type="paragraph">
    <w:name w:val="List Number 2"/>
    <w:basedOn w:val="Normal"/>
    <w:uiPriority w:val="99"/>
    <w:unhideWhenUsed/>
    <w:rsid w:val="0029639D"/>
    <w:pPr>
      <w:numPr>
        <w:numId w:val="6"/>
      </w:numPr>
      <w:contextualSpacing/>
    </w:pPr>
  </w:style>
  <w:style w:styleId="ListNumber3" w:type="paragraph">
    <w:name w:val="List Number 3"/>
    <w:basedOn w:val="Normal"/>
    <w:uiPriority w:val="99"/>
    <w:unhideWhenUsed/>
    <w:rsid w:val="0029639D"/>
    <w:pPr>
      <w:numPr>
        <w:numId w:val="7"/>
      </w:numPr>
      <w:contextualSpacing/>
    </w:pPr>
  </w:style>
  <w:style w:styleId="ListContinue" w:type="paragraph">
    <w:name w:val="List Continue"/>
    <w:basedOn w:val="Normal"/>
    <w:uiPriority w:val="99"/>
    <w:unhideWhenUsed/>
    <w:rsid w:val="0029639D"/>
    <w:pPr>
      <w:spacing w:after="120"/>
      <w:ind w:left="360"/>
      <w:contextualSpacing/>
    </w:pPr>
  </w:style>
  <w:style w:styleId="ListContinue2" w:type="paragraph">
    <w:name w:val="List Continue 2"/>
    <w:basedOn w:val="Normal"/>
    <w:uiPriority w:val="99"/>
    <w:unhideWhenUsed/>
    <w:rsid w:val="0029639D"/>
    <w:pPr>
      <w:spacing w:after="120"/>
      <w:ind w:left="720"/>
      <w:contextualSpacing/>
    </w:pPr>
  </w:style>
  <w:style w:styleId="ListContinue3" w:type="paragraph">
    <w:name w:val="List Continue 3"/>
    <w:basedOn w:val="Normal"/>
    <w:uiPriority w:val="99"/>
    <w:unhideWhenUsed/>
    <w:rsid w:val="0029639D"/>
    <w:pPr>
      <w:spacing w:after="120"/>
      <w:ind w:left="1080"/>
      <w:contextualSpacing/>
    </w:pPr>
  </w:style>
  <w:style w:styleId="MacroText" w:type="paragraph">
    <w:name w:val="macro"/>
    <w:link w:val="MacroTextChar"/>
    <w:uiPriority w:val="99"/>
    <w:unhideWhenUsed/>
    <w:rsid w:val="0029639D"/>
    <w:pPr>
      <w:tabs>
        <w:tab w:pos="576" w:val="left"/>
        <w:tab w:pos="1152" w:val="left"/>
        <w:tab w:pos="1728" w:val="left"/>
        <w:tab w:pos="2304" w:val="left"/>
        <w:tab w:pos="2880" w:val="left"/>
        <w:tab w:pos="3456" w:val="left"/>
        <w:tab w:pos="4032" w:val="left"/>
      </w:tabs>
    </w:pPr>
    <w:rPr>
      <w:rFonts w:ascii="Courier" w:hAnsi="Courier"/>
      <w:sz w:val="20"/>
      <w:szCs w:val="20"/>
    </w:rPr>
  </w:style>
  <w:style w:customStyle="1" w:styleId="MacroTextChar" w:type="character">
    <w:name w:val="Macro Text Char"/>
    <w:basedOn w:val="DefaultParagraphFont"/>
    <w:link w:val="MacroText"/>
    <w:uiPriority w:val="99"/>
    <w:rsid w:val="0029639D"/>
    <w:rPr>
      <w:rFonts w:ascii="Courier" w:hAnsi="Courier"/>
      <w:sz w:val="20"/>
      <w:szCs w:val="20"/>
    </w:rPr>
  </w:style>
  <w:style w:styleId="Quote" w:type="paragraph">
    <w:name w:val="Quote"/>
    <w:basedOn w:val="Normal"/>
    <w:next w:val="Normal"/>
    <w:link w:val="QuoteChar"/>
    <w:uiPriority w:val="29"/>
    <w:qFormat/>
    <w:rsid w:val="00FC693F"/>
    <w:rPr>
      <w:i/>
      <w:iCs/>
      <w:color w:themeColor="text1" w:val="000000"/>
    </w:rPr>
  </w:style>
  <w:style w:customStyle="1" w:styleId="QuoteChar" w:type="character">
    <w:name w:val="Quote Char"/>
    <w:basedOn w:val="DefaultParagraphFont"/>
    <w:link w:val="Quote"/>
    <w:uiPriority w:val="29"/>
    <w:rsid w:val="00FC693F"/>
    <w:rPr>
      <w:i/>
      <w:iCs/>
      <w:color w:themeColor="text1" w:val="000000"/>
    </w:rPr>
  </w:style>
  <w:style w:customStyle="1" w:styleId="Heading4Char" w:type="character">
    <w:name w:val="Heading 4 Char"/>
    <w:basedOn w:val="DefaultParagraphFont"/>
    <w:link w:val="Heading4"/>
    <w:uiPriority w:val="9"/>
    <w:semiHidden/>
    <w:rsid w:val="00FC693F"/>
    <w:rPr>
      <w:rFonts w:asciiTheme="majorHAnsi" w:cstheme="majorBidi" w:eastAsiaTheme="majorEastAsia" w:hAnsiTheme="majorHAnsi"/>
      <w:b/>
      <w:bCs/>
      <w:i/>
      <w:iCs/>
      <w:color w:themeColor="accent1" w:val="4F81BD"/>
    </w:rPr>
  </w:style>
  <w:style w:customStyle="1" w:styleId="Heading5Char" w:type="character">
    <w:name w:val="Heading 5 Char"/>
    <w:basedOn w:val="DefaultParagraphFont"/>
    <w:link w:val="Heading5"/>
    <w:uiPriority w:val="9"/>
    <w:semiHidden/>
    <w:rsid w:val="00FC693F"/>
    <w:rPr>
      <w:rFonts w:asciiTheme="majorHAnsi" w:cstheme="majorBidi" w:eastAsiaTheme="majorEastAsia" w:hAnsiTheme="majorHAnsi"/>
      <w:color w:themeColor="accent1" w:themeShade="7F" w:val="243F60"/>
    </w:rPr>
  </w:style>
  <w:style w:customStyle="1" w:styleId="Heading6Char" w:type="character">
    <w:name w:val="Heading 6 Char"/>
    <w:basedOn w:val="DefaultParagraphFont"/>
    <w:link w:val="Heading6"/>
    <w:uiPriority w:val="9"/>
    <w:semiHidden/>
    <w:rsid w:val="00FC693F"/>
    <w:rPr>
      <w:rFonts w:asciiTheme="majorHAnsi" w:cstheme="majorBidi" w:eastAsiaTheme="majorEastAsia" w:hAnsiTheme="majorHAnsi"/>
      <w:i/>
      <w:iCs/>
      <w:color w:themeColor="accent1" w:themeShade="7F" w:val="243F60"/>
    </w:rPr>
  </w:style>
  <w:style w:customStyle="1" w:styleId="Heading7Char" w:type="character">
    <w:name w:val="Heading 7 Char"/>
    <w:basedOn w:val="DefaultParagraphFont"/>
    <w:link w:val="Heading7"/>
    <w:uiPriority w:val="9"/>
    <w:semiHidden/>
    <w:rsid w:val="00FC693F"/>
    <w:rPr>
      <w:rFonts w:asciiTheme="majorHAnsi" w:cstheme="majorBidi" w:eastAsiaTheme="majorEastAsia" w:hAnsiTheme="majorHAnsi"/>
      <w:i/>
      <w:iCs/>
      <w:color w:themeColor="text1" w:themeTint="BF" w:val="404040"/>
    </w:rPr>
  </w:style>
  <w:style w:customStyle="1" w:styleId="Heading8Char" w:type="character">
    <w:name w:val="Heading 8 Char"/>
    <w:basedOn w:val="DefaultParagraphFont"/>
    <w:link w:val="Heading8"/>
    <w:uiPriority w:val="9"/>
    <w:semiHidden/>
    <w:rsid w:val="00FC693F"/>
    <w:rPr>
      <w:rFonts w:asciiTheme="majorHAnsi" w:cstheme="majorBidi" w:eastAsiaTheme="majorEastAsia" w:hAnsiTheme="majorHAnsi"/>
      <w:color w:themeColor="accent1" w:val="4F81BD"/>
      <w:sz w:val="20"/>
      <w:szCs w:val="20"/>
    </w:rPr>
  </w:style>
  <w:style w:customStyle="1" w:styleId="Heading9Char" w:type="character">
    <w:name w:val="Heading 9 Char"/>
    <w:basedOn w:val="DefaultParagraphFont"/>
    <w:link w:val="Heading9"/>
    <w:uiPriority w:val="9"/>
    <w:semiHidden/>
    <w:rsid w:val="00FC693F"/>
    <w:rPr>
      <w:rFonts w:asciiTheme="majorHAnsi" w:cstheme="majorBidi" w:eastAsiaTheme="majorEastAsia" w:hAnsiTheme="majorHAnsi"/>
      <w:i/>
      <w:iCs/>
      <w:color w:themeColor="text1" w:themeTint="BF" w:val="404040"/>
      <w:sz w:val="20"/>
      <w:szCs w:val="20"/>
    </w:rPr>
  </w:style>
  <w:style w:styleId="Caption" w:type="paragraph">
    <w:name w:val="caption"/>
    <w:basedOn w:val="Normal"/>
    <w:next w:val="Normal"/>
    <w:uiPriority w:val="35"/>
    <w:semiHidden/>
    <w:unhideWhenUsed/>
    <w:qFormat/>
    <w:rsid w:val="00FC693F"/>
    <w:pPr>
      <w:spacing w:line="240" w:lineRule="auto"/>
    </w:pPr>
    <w:rPr>
      <w:b/>
      <w:bCs/>
      <w:color w:themeColor="accent1" w:val="4F81BD"/>
      <w:sz w:val="18"/>
      <w:szCs w:val="18"/>
    </w:rPr>
  </w:style>
  <w:style w:styleId="Strong" w:type="character">
    <w:name w:val="Strong"/>
    <w:basedOn w:val="DefaultParagraphFont"/>
    <w:uiPriority w:val="22"/>
    <w:qFormat/>
    <w:rsid w:val="00FC693F"/>
    <w:rPr>
      <w:b/>
      <w:bCs/>
    </w:rPr>
  </w:style>
  <w:style w:styleId="Emphasis" w:type="character">
    <w:name w:val="Emphasis"/>
    <w:basedOn w:val="DefaultParagraphFont"/>
    <w:uiPriority w:val="20"/>
    <w:qFormat/>
    <w:rsid w:val="00FC693F"/>
    <w:rPr>
      <w:i/>
      <w:iCs/>
    </w:rPr>
  </w:style>
  <w:style w:styleId="IntenseQuote" w:type="paragraph">
    <w:name w:val="Intense Quote"/>
    <w:basedOn w:val="Normal"/>
    <w:next w:val="Normal"/>
    <w:link w:val="IntenseQuoteChar"/>
    <w:uiPriority w:val="30"/>
    <w:qFormat/>
    <w:rsid w:val="00FC693F"/>
    <w:pPr>
      <w:pBdr>
        <w:bottom w:color="4F81BD" w:space="4" w:sz="4" w:themeColor="accent1" w:val="single"/>
      </w:pBdr>
      <w:spacing w:after="280" w:before="200"/>
      <w:ind w:left="936" w:right="936"/>
    </w:pPr>
    <w:rPr>
      <w:b/>
      <w:bCs/>
      <w:i/>
      <w:iCs/>
      <w:color w:themeColor="accent1" w:val="4F81BD"/>
    </w:rPr>
  </w:style>
  <w:style w:customStyle="1" w:styleId="IntenseQuoteChar" w:type="character">
    <w:name w:val="Intense Quote Char"/>
    <w:basedOn w:val="DefaultParagraphFont"/>
    <w:link w:val="IntenseQuote"/>
    <w:uiPriority w:val="30"/>
    <w:rsid w:val="00FC693F"/>
    <w:rPr>
      <w:b/>
      <w:bCs/>
      <w:i/>
      <w:iCs/>
      <w:color w:themeColor="accent1" w:val="4F81BD"/>
    </w:rPr>
  </w:style>
  <w:style w:styleId="SubtleEmphasis" w:type="character">
    <w:name w:val="Subtle Emphasis"/>
    <w:basedOn w:val="DefaultParagraphFont"/>
    <w:uiPriority w:val="19"/>
    <w:qFormat/>
    <w:rsid w:val="00FC693F"/>
    <w:rPr>
      <w:i/>
      <w:iCs/>
      <w:color w:themeColor="text1" w:themeTint="7F" w:val="808080"/>
    </w:rPr>
  </w:style>
  <w:style w:styleId="IntenseEmphasis" w:type="character">
    <w:name w:val="Intense Emphasis"/>
    <w:basedOn w:val="DefaultParagraphFont"/>
    <w:uiPriority w:val="21"/>
    <w:qFormat/>
    <w:rsid w:val="00FC693F"/>
    <w:rPr>
      <w:b/>
      <w:bCs/>
      <w:i/>
      <w:iCs/>
      <w:color w:themeColor="accent1" w:val="4F81BD"/>
    </w:rPr>
  </w:style>
  <w:style w:styleId="SubtleReference" w:type="character">
    <w:name w:val="Subtle Reference"/>
    <w:basedOn w:val="DefaultParagraphFont"/>
    <w:uiPriority w:val="31"/>
    <w:qFormat/>
    <w:rsid w:val="00FC693F"/>
    <w:rPr>
      <w:smallCaps/>
      <w:color w:themeColor="accent2" w:val="C0504D"/>
      <w:u w:val="single"/>
    </w:rPr>
  </w:style>
  <w:style w:styleId="IntenseReference" w:type="character">
    <w:name w:val="Intense Reference"/>
    <w:basedOn w:val="DefaultParagraphFont"/>
    <w:uiPriority w:val="32"/>
    <w:qFormat/>
    <w:rsid w:val="00FC693F"/>
    <w:rPr>
      <w:b/>
      <w:bCs/>
      <w:smallCaps/>
      <w:color w:themeColor="accent2" w:val="C0504D"/>
      <w:spacing w:val="5"/>
      <w:u w:val="single"/>
    </w:rPr>
  </w:style>
  <w:style w:styleId="BookTitle" w:type="character">
    <w:name w:val="Book Title"/>
    <w:basedOn w:val="DefaultParagraphFont"/>
    <w:uiPriority w:val="33"/>
    <w:qFormat/>
    <w:rsid w:val="00FC693F"/>
    <w:rPr>
      <w:b/>
      <w:bCs/>
      <w:smallCaps/>
      <w:spacing w:val="5"/>
    </w:rPr>
  </w:style>
  <w:style w:styleId="TOCHeading" w:type="paragraph">
    <w:name w:val="TOC Heading"/>
    <w:basedOn w:val="Heading1"/>
    <w:next w:val="Normal"/>
    <w:uiPriority w:val="39"/>
    <w:semiHidden/>
    <w:unhideWhenUsed/>
    <w:qFormat/>
    <w:rsid w:val="00FC693F"/>
    <w:pPr>
      <w:outlineLvl w:val="9"/>
    </w:pPr>
  </w:style>
  <w:style w:styleId="TableGrid" w:type="table">
    <w:name w:val="Table Grid"/>
    <w:basedOn w:val="TableNormal"/>
    <w:uiPriority w:val="59"/>
    <w:rsid w:val="00FC693F"/>
    <w:pPr>
      <w:spacing w:after="0" w:line="240" w:lineRule="auto"/>
    </w:pPr>
    <w:tblPr>
      <w:tblInd w:type="dxa" w:w="0"/>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0"/>
        <w:left w:type="dxa" w:w="108"/>
        <w:bottom w:type="dxa" w:w="0"/>
        <w:right w:type="dxa" w:w="108"/>
      </w:tblCellMar>
    </w:tblPr>
  </w:style>
  <w:style w:styleId="LightShading" w:type="table">
    <w:name w:val="Light Shading"/>
    <w:basedOn w:val="TableNormal"/>
    <w:uiPriority w:val="60"/>
    <w:rsid w:val="00FC693F"/>
    <w:pPr>
      <w:spacing w:after="0" w:line="240" w:lineRule="auto"/>
    </w:pPr>
    <w:rPr>
      <w:color w:themeColor="text1" w:themeShade="BF" w:val="000000"/>
    </w:rPr>
    <w:tblPr>
      <w:tblStyleRowBandSize w:val="1"/>
      <w:tblStyleColBandSize w:val="1"/>
      <w:tblInd w:type="dxa" w:w="0"/>
      <w:tblBorders>
        <w:top w:color="000000" w:space="0" w:sz="8" w:themeColor="text1" w:val="single"/>
        <w:bottom w:color="000000" w:space="0" w:sz="8" w:themeColor="text1" w:val="single"/>
      </w:tblBorders>
      <w:tblCellMar>
        <w:top w:type="dxa" w:w="0"/>
        <w:left w:type="dxa" w:w="108"/>
        <w:bottom w:type="dxa" w:w="0"/>
        <w:right w:type="dxa" w:w="108"/>
      </w:tblCellMar>
    </w:tblPr>
    <w:tblStylePr w:type="firstRow">
      <w:pPr>
        <w:spacing w:after="0" w:before="0" w:line="240" w:lineRule="auto"/>
      </w:pPr>
      <w:rPr>
        <w:b/>
        <w:bCs/>
      </w:rPr>
      <w:tblPr/>
      <w:tcPr>
        <w:tcBorders>
          <w:top w:color="000000" w:space="0" w:sz="8" w:themeColor="text1" w:val="single"/>
          <w:left w:val="nil"/>
          <w:bottom w:color="000000" w:space="0" w:sz="8" w:themeColor="text1" w:val="single"/>
          <w:right w:val="nil"/>
          <w:insideH w:val="nil"/>
          <w:insideV w:val="nil"/>
        </w:tcBorders>
      </w:tcPr>
    </w:tblStylePr>
    <w:tblStylePr w:type="lastRow">
      <w:pPr>
        <w:spacing w:after="0" w:before="0" w:line="240" w:lineRule="auto"/>
      </w:pPr>
      <w:rPr>
        <w:b/>
        <w:bCs/>
      </w:rPr>
      <w:tblPr/>
      <w:tcPr>
        <w:tcBorders>
          <w:top w:color="000000" w:space="0" w:sz="8" w:themeColor="text1" w:val="single"/>
          <w:left w:val="nil"/>
          <w:bottom w:color="000000" w:space="0" w:sz="8" w:themeColor="text1"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C0C0C0" w:themeFill="text1" w:themeFillTint="3F" w:val="clear"/>
      </w:tcPr>
    </w:tblStylePr>
    <w:tblStylePr w:type="band1Horz">
      <w:tblPr/>
      <w:tcPr>
        <w:tcBorders>
          <w:left w:val="nil"/>
          <w:right w:val="nil"/>
          <w:insideH w:val="nil"/>
          <w:insideV w:val="nil"/>
        </w:tcBorders>
        <w:shd w:color="auto" w:fill="C0C0C0" w:themeFill="text1" w:themeFillTint="3F" w:val="clear"/>
      </w:tcPr>
    </w:tblStylePr>
  </w:style>
  <w:style w:styleId="LightShading-Accent1" w:type="table">
    <w:name w:val="Light Shading Accent 1"/>
    <w:basedOn w:val="TableNormal"/>
    <w:uiPriority w:val="60"/>
    <w:rsid w:val="00FC693F"/>
    <w:pPr>
      <w:spacing w:after="0" w:line="240" w:lineRule="auto"/>
    </w:pPr>
    <w:rPr>
      <w:color w:themeColor="accent1" w:themeShade="BF" w:val="365F91"/>
    </w:rPr>
    <w:tblPr>
      <w:tblStyleRowBandSize w:val="1"/>
      <w:tblStyleColBandSize w:val="1"/>
      <w:tblInd w:type="dxa" w:w="0"/>
      <w:tblBorders>
        <w:top w:color="4F81BD" w:space="0" w:sz="8" w:themeColor="accent1" w:val="single"/>
        <w:bottom w:color="4F81BD" w:space="0" w:sz="8" w:themeColor="accent1" w:val="single"/>
      </w:tblBorders>
      <w:tblCellMar>
        <w:top w:type="dxa" w:w="0"/>
        <w:left w:type="dxa" w:w="108"/>
        <w:bottom w:type="dxa" w:w="0"/>
        <w:right w:type="dxa" w:w="108"/>
      </w:tblCellMar>
    </w:tblPr>
    <w:tblStylePr w:type="firstRow">
      <w:pPr>
        <w:spacing w:after="0" w:before="0" w:line="240" w:lineRule="auto"/>
      </w:pPr>
      <w:rPr>
        <w:b/>
        <w:bCs/>
      </w:rPr>
      <w:tblPr/>
      <w:tcPr>
        <w:tcBorders>
          <w:top w:color="4F81BD" w:space="0" w:sz="8" w:themeColor="accent1" w:val="single"/>
          <w:left w:val="nil"/>
          <w:bottom w:color="4F81BD" w:space="0" w:sz="8" w:themeColor="accent1" w:val="single"/>
          <w:right w:val="nil"/>
          <w:insideH w:val="nil"/>
          <w:insideV w:val="nil"/>
        </w:tcBorders>
      </w:tcPr>
    </w:tblStylePr>
    <w:tblStylePr w:type="lastRow">
      <w:pPr>
        <w:spacing w:after="0" w:before="0" w:line="240" w:lineRule="auto"/>
      </w:pPr>
      <w:rPr>
        <w:b/>
        <w:bCs/>
      </w:rPr>
      <w:tblPr/>
      <w:tcPr>
        <w:tcBorders>
          <w:top w:color="4F81BD" w:space="0" w:sz="8" w:themeColor="accent1" w:val="single"/>
          <w:left w:val="nil"/>
          <w:bottom w:color="4F81BD" w:space="0" w:sz="8" w:themeColor="accent1"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D3DFEE" w:themeFill="accent1" w:themeFillTint="3F" w:val="clear"/>
      </w:tcPr>
    </w:tblStylePr>
    <w:tblStylePr w:type="band1Horz">
      <w:tblPr/>
      <w:tcPr>
        <w:tcBorders>
          <w:left w:val="nil"/>
          <w:right w:val="nil"/>
          <w:insideH w:val="nil"/>
          <w:insideV w:val="nil"/>
        </w:tcBorders>
        <w:shd w:color="auto" w:fill="D3DFEE" w:themeFill="accent1" w:themeFillTint="3F" w:val="clear"/>
      </w:tcPr>
    </w:tblStylePr>
  </w:style>
  <w:style w:styleId="LightShading-Accent2" w:type="table">
    <w:name w:val="Light Shading Accent 2"/>
    <w:basedOn w:val="TableNormal"/>
    <w:uiPriority w:val="60"/>
    <w:rsid w:val="00FC693F"/>
    <w:pPr>
      <w:spacing w:after="0" w:line="240" w:lineRule="auto"/>
    </w:pPr>
    <w:rPr>
      <w:color w:themeColor="accent2" w:themeShade="BF" w:val="943634"/>
    </w:rPr>
    <w:tblPr>
      <w:tblStyleRowBandSize w:val="1"/>
      <w:tblStyleColBandSize w:val="1"/>
      <w:tblInd w:type="dxa" w:w="0"/>
      <w:tblBorders>
        <w:top w:color="C0504D" w:space="0" w:sz="8" w:themeColor="accent2" w:val="single"/>
        <w:bottom w:color="C0504D" w:space="0" w:sz="8" w:themeColor="accent2" w:val="single"/>
      </w:tblBorders>
      <w:tblCellMar>
        <w:top w:type="dxa" w:w="0"/>
        <w:left w:type="dxa" w:w="108"/>
        <w:bottom w:type="dxa" w:w="0"/>
        <w:right w:type="dxa" w:w="108"/>
      </w:tblCellMar>
    </w:tblPr>
    <w:tblStylePr w:type="firstRow">
      <w:pPr>
        <w:spacing w:after="0" w:before="0" w:line="240" w:lineRule="auto"/>
      </w:pPr>
      <w:rPr>
        <w:b/>
        <w:bCs/>
      </w:rPr>
      <w:tblPr/>
      <w:tcPr>
        <w:tcBorders>
          <w:top w:color="C0504D" w:space="0" w:sz="8" w:themeColor="accent2" w:val="single"/>
          <w:left w:val="nil"/>
          <w:bottom w:color="C0504D" w:space="0" w:sz="8" w:themeColor="accent2" w:val="single"/>
          <w:right w:val="nil"/>
          <w:insideH w:val="nil"/>
          <w:insideV w:val="nil"/>
        </w:tcBorders>
      </w:tcPr>
    </w:tblStylePr>
    <w:tblStylePr w:type="lastRow">
      <w:pPr>
        <w:spacing w:after="0" w:before="0" w:line="240" w:lineRule="auto"/>
      </w:pPr>
      <w:rPr>
        <w:b/>
        <w:bCs/>
      </w:rPr>
      <w:tblPr/>
      <w:tcPr>
        <w:tcBorders>
          <w:top w:color="C0504D" w:space="0" w:sz="8" w:themeColor="accent2" w:val="single"/>
          <w:left w:val="nil"/>
          <w:bottom w:color="C0504D" w:space="0" w:sz="8" w:themeColor="accent2"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EFD3D2" w:themeFill="accent2" w:themeFillTint="3F" w:val="clear"/>
      </w:tcPr>
    </w:tblStylePr>
    <w:tblStylePr w:type="band1Horz">
      <w:tblPr/>
      <w:tcPr>
        <w:tcBorders>
          <w:left w:val="nil"/>
          <w:right w:val="nil"/>
          <w:insideH w:val="nil"/>
          <w:insideV w:val="nil"/>
        </w:tcBorders>
        <w:shd w:color="auto" w:fill="EFD3D2" w:themeFill="accent2" w:themeFillTint="3F" w:val="clear"/>
      </w:tcPr>
    </w:tblStylePr>
  </w:style>
  <w:style w:styleId="LightShading-Accent3" w:type="table">
    <w:name w:val="Light Shading Accent 3"/>
    <w:basedOn w:val="TableNormal"/>
    <w:uiPriority w:val="60"/>
    <w:rsid w:val="00FC693F"/>
    <w:pPr>
      <w:spacing w:after="0" w:line="240" w:lineRule="auto"/>
    </w:pPr>
    <w:rPr>
      <w:color w:themeColor="accent3" w:themeShade="BF" w:val="76923C"/>
    </w:rPr>
    <w:tblPr>
      <w:tblStyleRowBandSize w:val="1"/>
      <w:tblStyleColBandSize w:val="1"/>
      <w:tblInd w:type="dxa" w:w="0"/>
      <w:tblBorders>
        <w:top w:color="9BBB59" w:space="0" w:sz="8" w:themeColor="accent3" w:val="single"/>
        <w:bottom w:color="9BBB59" w:space="0" w:sz="8" w:themeColor="accent3" w:val="single"/>
      </w:tblBorders>
      <w:tblCellMar>
        <w:top w:type="dxa" w:w="0"/>
        <w:left w:type="dxa" w:w="108"/>
        <w:bottom w:type="dxa" w:w="0"/>
        <w:right w:type="dxa" w:w="108"/>
      </w:tblCellMar>
    </w:tblPr>
    <w:tblStylePr w:type="firstRow">
      <w:pPr>
        <w:spacing w:after="0" w:before="0" w:line="240" w:lineRule="auto"/>
      </w:pPr>
      <w:rPr>
        <w:b/>
        <w:bCs/>
      </w:rPr>
      <w:tblPr/>
      <w:tcPr>
        <w:tcBorders>
          <w:top w:color="9BBB59" w:space="0" w:sz="8" w:themeColor="accent3" w:val="single"/>
          <w:left w:val="nil"/>
          <w:bottom w:color="9BBB59" w:space="0" w:sz="8" w:themeColor="accent3" w:val="single"/>
          <w:right w:val="nil"/>
          <w:insideH w:val="nil"/>
          <w:insideV w:val="nil"/>
        </w:tcBorders>
      </w:tcPr>
    </w:tblStylePr>
    <w:tblStylePr w:type="lastRow">
      <w:pPr>
        <w:spacing w:after="0" w:before="0" w:line="240" w:lineRule="auto"/>
      </w:pPr>
      <w:rPr>
        <w:b/>
        <w:bCs/>
      </w:rPr>
      <w:tblPr/>
      <w:tcPr>
        <w:tcBorders>
          <w:top w:color="9BBB59" w:space="0" w:sz="8" w:themeColor="accent3" w:val="single"/>
          <w:left w:val="nil"/>
          <w:bottom w:color="9BBB59" w:space="0" w:sz="8" w:themeColor="accent3"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E6EED5" w:themeFill="accent3" w:themeFillTint="3F" w:val="clear"/>
      </w:tcPr>
    </w:tblStylePr>
    <w:tblStylePr w:type="band1Horz">
      <w:tblPr/>
      <w:tcPr>
        <w:tcBorders>
          <w:left w:val="nil"/>
          <w:right w:val="nil"/>
          <w:insideH w:val="nil"/>
          <w:insideV w:val="nil"/>
        </w:tcBorders>
        <w:shd w:color="auto" w:fill="E6EED5" w:themeFill="accent3" w:themeFillTint="3F" w:val="clear"/>
      </w:tcPr>
    </w:tblStylePr>
  </w:style>
  <w:style w:styleId="LightShading-Accent4" w:type="table">
    <w:name w:val="Light Shading Accent 4"/>
    <w:basedOn w:val="TableNormal"/>
    <w:uiPriority w:val="60"/>
    <w:rsid w:val="00FC693F"/>
    <w:pPr>
      <w:spacing w:after="0" w:line="240" w:lineRule="auto"/>
    </w:pPr>
    <w:rPr>
      <w:color w:themeColor="accent4" w:themeShade="BF" w:val="5F497A"/>
    </w:rPr>
    <w:tblPr>
      <w:tblStyleRowBandSize w:val="1"/>
      <w:tblStyleColBandSize w:val="1"/>
      <w:tblInd w:type="dxa" w:w="0"/>
      <w:tblBorders>
        <w:top w:color="8064A2" w:space="0" w:sz="8" w:themeColor="accent4" w:val="single"/>
        <w:bottom w:color="8064A2" w:space="0" w:sz="8" w:themeColor="accent4" w:val="single"/>
      </w:tblBorders>
      <w:tblCellMar>
        <w:top w:type="dxa" w:w="0"/>
        <w:left w:type="dxa" w:w="108"/>
        <w:bottom w:type="dxa" w:w="0"/>
        <w:right w:type="dxa" w:w="108"/>
      </w:tblCellMar>
    </w:tblPr>
    <w:tblStylePr w:type="firstRow">
      <w:pPr>
        <w:spacing w:after="0" w:before="0" w:line="240" w:lineRule="auto"/>
      </w:pPr>
      <w:rPr>
        <w:b/>
        <w:bCs/>
      </w:rPr>
      <w:tblPr/>
      <w:tcPr>
        <w:tcBorders>
          <w:top w:color="8064A2" w:space="0" w:sz="8" w:themeColor="accent4" w:val="single"/>
          <w:left w:val="nil"/>
          <w:bottom w:color="8064A2" w:space="0" w:sz="8" w:themeColor="accent4" w:val="single"/>
          <w:right w:val="nil"/>
          <w:insideH w:val="nil"/>
          <w:insideV w:val="nil"/>
        </w:tcBorders>
      </w:tcPr>
    </w:tblStylePr>
    <w:tblStylePr w:type="lastRow">
      <w:pPr>
        <w:spacing w:after="0" w:before="0" w:line="240" w:lineRule="auto"/>
      </w:pPr>
      <w:rPr>
        <w:b/>
        <w:bCs/>
      </w:rPr>
      <w:tblPr/>
      <w:tcPr>
        <w:tcBorders>
          <w:top w:color="8064A2" w:space="0" w:sz="8" w:themeColor="accent4" w:val="single"/>
          <w:left w:val="nil"/>
          <w:bottom w:color="8064A2" w:space="0" w:sz="8" w:themeColor="accent4"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DFD8E8" w:themeFill="accent4" w:themeFillTint="3F" w:val="clear"/>
      </w:tcPr>
    </w:tblStylePr>
    <w:tblStylePr w:type="band1Horz">
      <w:tblPr/>
      <w:tcPr>
        <w:tcBorders>
          <w:left w:val="nil"/>
          <w:right w:val="nil"/>
          <w:insideH w:val="nil"/>
          <w:insideV w:val="nil"/>
        </w:tcBorders>
        <w:shd w:color="auto" w:fill="DFD8E8" w:themeFill="accent4" w:themeFillTint="3F" w:val="clear"/>
      </w:tcPr>
    </w:tblStylePr>
  </w:style>
  <w:style w:styleId="LightShading-Accent5" w:type="table">
    <w:name w:val="Light Shading Accent 5"/>
    <w:basedOn w:val="TableNormal"/>
    <w:uiPriority w:val="60"/>
    <w:rsid w:val="00FC693F"/>
    <w:pPr>
      <w:spacing w:after="0" w:line="240" w:lineRule="auto"/>
    </w:pPr>
    <w:rPr>
      <w:color w:themeColor="accent5" w:themeShade="BF" w:val="31849B"/>
    </w:rPr>
    <w:tblPr>
      <w:tblStyleRowBandSize w:val="1"/>
      <w:tblStyleColBandSize w:val="1"/>
      <w:tblInd w:type="dxa" w:w="0"/>
      <w:tblBorders>
        <w:top w:color="4BACC6" w:space="0" w:sz="8" w:themeColor="accent5" w:val="single"/>
        <w:bottom w:color="4BACC6" w:space="0" w:sz="8" w:themeColor="accent5" w:val="single"/>
      </w:tblBorders>
      <w:tblCellMar>
        <w:top w:type="dxa" w:w="0"/>
        <w:left w:type="dxa" w:w="108"/>
        <w:bottom w:type="dxa" w:w="0"/>
        <w:right w:type="dxa" w:w="108"/>
      </w:tblCellMar>
    </w:tblPr>
    <w:tblStylePr w:type="firstRow">
      <w:pPr>
        <w:spacing w:after="0" w:before="0" w:line="240" w:lineRule="auto"/>
      </w:pPr>
      <w:rPr>
        <w:b/>
        <w:bCs/>
      </w:rPr>
      <w:tblPr/>
      <w:tcPr>
        <w:tcBorders>
          <w:top w:color="4BACC6" w:space="0" w:sz="8" w:themeColor="accent5" w:val="single"/>
          <w:left w:val="nil"/>
          <w:bottom w:color="4BACC6" w:space="0" w:sz="8" w:themeColor="accent5" w:val="single"/>
          <w:right w:val="nil"/>
          <w:insideH w:val="nil"/>
          <w:insideV w:val="nil"/>
        </w:tcBorders>
      </w:tcPr>
    </w:tblStylePr>
    <w:tblStylePr w:type="lastRow">
      <w:pPr>
        <w:spacing w:after="0" w:before="0" w:line="240" w:lineRule="auto"/>
      </w:pPr>
      <w:rPr>
        <w:b/>
        <w:bCs/>
      </w:rPr>
      <w:tblPr/>
      <w:tcPr>
        <w:tcBorders>
          <w:top w:color="4BACC6" w:space="0" w:sz="8" w:themeColor="accent5" w:val="single"/>
          <w:left w:val="nil"/>
          <w:bottom w:color="4BACC6" w:space="0" w:sz="8" w:themeColor="accent5"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D2EAF1" w:themeFill="accent5" w:themeFillTint="3F" w:val="clear"/>
      </w:tcPr>
    </w:tblStylePr>
    <w:tblStylePr w:type="band1Horz">
      <w:tblPr/>
      <w:tcPr>
        <w:tcBorders>
          <w:left w:val="nil"/>
          <w:right w:val="nil"/>
          <w:insideH w:val="nil"/>
          <w:insideV w:val="nil"/>
        </w:tcBorders>
        <w:shd w:color="auto" w:fill="D2EAF1" w:themeFill="accent5" w:themeFillTint="3F" w:val="clear"/>
      </w:tcPr>
    </w:tblStylePr>
  </w:style>
  <w:style w:styleId="LightShading-Accent6" w:type="table">
    <w:name w:val="Light Shading Accent 6"/>
    <w:basedOn w:val="TableNormal"/>
    <w:uiPriority w:val="60"/>
    <w:rsid w:val="00FC693F"/>
    <w:pPr>
      <w:spacing w:after="0" w:line="240" w:lineRule="auto"/>
    </w:pPr>
    <w:rPr>
      <w:color w:themeColor="accent6" w:themeShade="BF" w:val="E36C0A"/>
    </w:rPr>
    <w:tblPr>
      <w:tblStyleRowBandSize w:val="1"/>
      <w:tblStyleColBandSize w:val="1"/>
      <w:tblInd w:type="dxa" w:w="0"/>
      <w:tblBorders>
        <w:top w:color="F79646" w:space="0" w:sz="8" w:themeColor="accent6" w:val="single"/>
        <w:bottom w:color="F79646" w:space="0" w:sz="8" w:themeColor="accent6" w:val="single"/>
      </w:tblBorders>
      <w:tblCellMar>
        <w:top w:type="dxa" w:w="0"/>
        <w:left w:type="dxa" w:w="108"/>
        <w:bottom w:type="dxa" w:w="0"/>
        <w:right w:type="dxa" w:w="108"/>
      </w:tblCellMar>
    </w:tblPr>
    <w:tblStylePr w:type="firstRow">
      <w:pPr>
        <w:spacing w:after="0" w:before="0" w:line="240" w:lineRule="auto"/>
      </w:pPr>
      <w:rPr>
        <w:b/>
        <w:bCs/>
      </w:rPr>
      <w:tblPr/>
      <w:tcPr>
        <w:tcBorders>
          <w:top w:color="F79646" w:space="0" w:sz="8" w:themeColor="accent6" w:val="single"/>
          <w:left w:val="nil"/>
          <w:bottom w:color="F79646" w:space="0" w:sz="8" w:themeColor="accent6" w:val="single"/>
          <w:right w:val="nil"/>
          <w:insideH w:val="nil"/>
          <w:insideV w:val="nil"/>
        </w:tcBorders>
      </w:tcPr>
    </w:tblStylePr>
    <w:tblStylePr w:type="lastRow">
      <w:pPr>
        <w:spacing w:after="0" w:before="0" w:line="240" w:lineRule="auto"/>
      </w:pPr>
      <w:rPr>
        <w:b/>
        <w:bCs/>
      </w:rPr>
      <w:tblPr/>
      <w:tcPr>
        <w:tcBorders>
          <w:top w:color="F79646" w:space="0" w:sz="8" w:themeColor="accent6" w:val="single"/>
          <w:left w:val="nil"/>
          <w:bottom w:color="F79646" w:space="0" w:sz="8" w:themeColor="accent6"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FDE4D0" w:themeFill="accent6" w:themeFillTint="3F" w:val="clear"/>
      </w:tcPr>
    </w:tblStylePr>
    <w:tblStylePr w:type="band1Horz">
      <w:tblPr/>
      <w:tcPr>
        <w:tcBorders>
          <w:left w:val="nil"/>
          <w:right w:val="nil"/>
          <w:insideH w:val="nil"/>
          <w:insideV w:val="nil"/>
        </w:tcBorders>
        <w:shd w:color="auto" w:fill="FDE4D0" w:themeFill="accent6" w:themeFillTint="3F" w:val="clear"/>
      </w:tcPr>
    </w:tblStylePr>
  </w:style>
  <w:style w:styleId="LightList" w:type="table">
    <w:name w:val="Light List"/>
    <w:basedOn w:val="TableNormal"/>
    <w:uiPriority w:val="61"/>
    <w:rsid w:val="00FC693F"/>
    <w:pPr>
      <w:spacing w:after="0" w:line="240" w:lineRule="auto"/>
    </w:pPr>
    <w:tblPr>
      <w:tblStyleRowBandSize w:val="1"/>
      <w:tblStyleColBandSize w:val="1"/>
      <w:tblInd w:type="dxa" w:w="0"/>
      <w:tblBorders>
        <w:top w:color="000000" w:space="0" w:sz="8" w:themeColor="text1" w:val="single"/>
        <w:left w:color="000000" w:space="0" w:sz="8" w:themeColor="text1" w:val="single"/>
        <w:bottom w:color="000000" w:space="0" w:sz="8" w:themeColor="text1" w:val="single"/>
        <w:right w:color="000000" w:space="0" w:sz="8" w:themeColor="text1"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000000" w:themeFill="text1" w:val="clear"/>
      </w:tcPr>
    </w:tblStylePr>
    <w:tblStylePr w:type="lastRow">
      <w:pPr>
        <w:spacing w:after="0" w:before="0" w:line="240" w:lineRule="auto"/>
      </w:pPr>
      <w:rPr>
        <w:b/>
        <w:bCs/>
      </w:rPr>
      <w:tblPr/>
      <w:tcPr>
        <w:tcBorders>
          <w:top w:color="000000" w:space="0" w:sz="6" w:themeColor="text1" w:val="double"/>
          <w:left w:color="000000" w:space="0" w:sz="8" w:themeColor="text1" w:val="single"/>
          <w:bottom w:color="000000" w:space="0" w:sz="8" w:themeColor="text1" w:val="single"/>
          <w:right w:color="000000" w:space="0" w:sz="8" w:themeColor="text1" w:val="single"/>
        </w:tcBorders>
      </w:tcPr>
    </w:tblStylePr>
    <w:tblStylePr w:type="firstCol">
      <w:rPr>
        <w:b/>
        <w:bCs/>
      </w:rPr>
    </w:tblStylePr>
    <w:tblStylePr w:type="lastCol">
      <w:rPr>
        <w:b/>
        <w:bCs/>
      </w:r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style>
  <w:style w:styleId="LightList-Accent1" w:type="table">
    <w:name w:val="Light List Accent 1"/>
    <w:basedOn w:val="TableNormal"/>
    <w:uiPriority w:val="61"/>
    <w:rsid w:val="00FC693F"/>
    <w:pPr>
      <w:spacing w:after="0" w:line="240" w:lineRule="auto"/>
    </w:pPr>
    <w:tblPr>
      <w:tblStyleRowBandSize w:val="1"/>
      <w:tblStyleColBandSize w:val="1"/>
      <w:tblInd w:type="dxa" w:w="0"/>
      <w:tblBorders>
        <w:top w:color="4F81BD" w:space="0" w:sz="8" w:themeColor="accent1" w:val="single"/>
        <w:left w:color="4F81BD" w:space="0" w:sz="8" w:themeColor="accent1" w:val="single"/>
        <w:bottom w:color="4F81BD" w:space="0" w:sz="8" w:themeColor="accent1" w:val="single"/>
        <w:right w:color="4F81BD" w:space="0" w:sz="8" w:themeColor="accent1"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4F81BD" w:themeFill="accent1" w:val="clear"/>
      </w:tcPr>
    </w:tblStylePr>
    <w:tblStylePr w:type="lastRow">
      <w:pPr>
        <w:spacing w:after="0" w:before="0" w:line="240" w:lineRule="auto"/>
      </w:pPr>
      <w:rPr>
        <w:b/>
        <w:bCs/>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tcBorders>
      </w:tcPr>
    </w:tblStylePr>
    <w:tblStylePr w:type="firstCol">
      <w:rPr>
        <w:b/>
        <w:bCs/>
      </w:rPr>
    </w:tblStylePr>
    <w:tblStylePr w:type="lastCol">
      <w:rPr>
        <w:b/>
        <w:bCs/>
      </w:r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style>
  <w:style w:styleId="LightList-Accent2" w:type="table">
    <w:name w:val="Light List Accent 2"/>
    <w:basedOn w:val="TableNormal"/>
    <w:uiPriority w:val="61"/>
    <w:rsid w:val="00CB0664"/>
    <w:pPr>
      <w:spacing w:after="0" w:line="240" w:lineRule="auto"/>
    </w:pPr>
    <w:tblPr>
      <w:tblStyleRowBandSize w:val="1"/>
      <w:tblStyleColBandSize w:val="1"/>
      <w:tblInd w:type="dxa" w:w="0"/>
      <w:tblBorders>
        <w:top w:color="C0504D" w:space="0" w:sz="8" w:themeColor="accent2" w:val="single"/>
        <w:left w:color="C0504D" w:space="0" w:sz="8" w:themeColor="accent2" w:val="single"/>
        <w:bottom w:color="C0504D" w:space="0" w:sz="8" w:themeColor="accent2" w:val="single"/>
        <w:right w:color="C0504D" w:space="0" w:sz="8" w:themeColor="accent2"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C0504D" w:themeFill="accent2" w:val="clear"/>
      </w:tcPr>
    </w:tblStylePr>
    <w:tblStylePr w:type="lastRow">
      <w:pPr>
        <w:spacing w:after="0" w:before="0" w:line="240" w:lineRule="auto"/>
      </w:pPr>
      <w:rPr>
        <w:b/>
        <w:bCs/>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tcBorders>
      </w:tcPr>
    </w:tblStylePr>
    <w:tblStylePr w:type="firstCol">
      <w:rPr>
        <w:b/>
        <w:bCs/>
      </w:rPr>
    </w:tblStylePr>
    <w:tblStylePr w:type="lastCol">
      <w:rPr>
        <w:b/>
        <w:bCs/>
      </w:r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style>
  <w:style w:styleId="LightList-Accent3" w:type="table">
    <w:name w:val="Light List Accent 3"/>
    <w:basedOn w:val="TableNormal"/>
    <w:uiPriority w:val="61"/>
    <w:rsid w:val="00CB0664"/>
    <w:pPr>
      <w:spacing w:after="0" w:line="240" w:lineRule="auto"/>
    </w:pPr>
    <w:tblPr>
      <w:tblStyleRowBandSize w:val="1"/>
      <w:tblStyleColBandSize w:val="1"/>
      <w:tblInd w:type="dxa" w:w="0"/>
      <w:tblBorders>
        <w:top w:color="9BBB59" w:space="0" w:sz="8" w:themeColor="accent3" w:val="single"/>
        <w:left w:color="9BBB59" w:space="0" w:sz="8" w:themeColor="accent3" w:val="single"/>
        <w:bottom w:color="9BBB59" w:space="0" w:sz="8" w:themeColor="accent3" w:val="single"/>
        <w:right w:color="9BBB59" w:space="0" w:sz="8" w:themeColor="accent3"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9BBB59" w:themeFill="accent3" w:val="clear"/>
      </w:tcPr>
    </w:tblStylePr>
    <w:tblStylePr w:type="lastRow">
      <w:pPr>
        <w:spacing w:after="0" w:before="0" w:line="240" w:lineRule="auto"/>
      </w:pPr>
      <w:rPr>
        <w:b/>
        <w:bCs/>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tcBorders>
      </w:tcPr>
    </w:tblStylePr>
    <w:tblStylePr w:type="firstCol">
      <w:rPr>
        <w:b/>
        <w:bCs/>
      </w:rPr>
    </w:tblStylePr>
    <w:tblStylePr w:type="lastCol">
      <w:rPr>
        <w:b/>
        <w:bCs/>
      </w:r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style>
  <w:style w:styleId="LightList-Accent4" w:type="table">
    <w:name w:val="Light List Accent 4"/>
    <w:basedOn w:val="TableNormal"/>
    <w:uiPriority w:val="61"/>
    <w:rsid w:val="00CB0664"/>
    <w:pPr>
      <w:spacing w:after="0" w:line="240" w:lineRule="auto"/>
    </w:pPr>
    <w:tblPr>
      <w:tblStyleRowBandSize w:val="1"/>
      <w:tblStyleColBandSize w:val="1"/>
      <w:tblInd w:type="dxa" w:w="0"/>
      <w:tblBorders>
        <w:top w:color="8064A2" w:space="0" w:sz="8" w:themeColor="accent4" w:val="single"/>
        <w:left w:color="8064A2" w:space="0" w:sz="8" w:themeColor="accent4" w:val="single"/>
        <w:bottom w:color="8064A2" w:space="0" w:sz="8" w:themeColor="accent4" w:val="single"/>
        <w:right w:color="8064A2" w:space="0" w:sz="8" w:themeColor="accent4"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8064A2" w:themeFill="accent4" w:val="clear"/>
      </w:tcPr>
    </w:tblStylePr>
    <w:tblStylePr w:type="lastRow">
      <w:pPr>
        <w:spacing w:after="0" w:before="0" w:line="240" w:lineRule="auto"/>
      </w:pPr>
      <w:rPr>
        <w:b/>
        <w:bCs/>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tcBorders>
      </w:tcPr>
    </w:tblStylePr>
    <w:tblStylePr w:type="firstCol">
      <w:rPr>
        <w:b/>
        <w:bCs/>
      </w:rPr>
    </w:tblStylePr>
    <w:tblStylePr w:type="lastCol">
      <w:rPr>
        <w:b/>
        <w:bCs/>
      </w:r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style>
  <w:style w:styleId="LightList-Accent5" w:type="table">
    <w:name w:val="Light List Accent 5"/>
    <w:basedOn w:val="TableNormal"/>
    <w:uiPriority w:val="61"/>
    <w:rsid w:val="00CB0664"/>
    <w:pPr>
      <w:spacing w:after="0" w:line="240" w:lineRule="auto"/>
    </w:pPr>
    <w:tblPr>
      <w:tblStyleRowBandSize w:val="1"/>
      <w:tblStyleColBandSize w:val="1"/>
      <w:tblInd w:type="dxa" w:w="0"/>
      <w:tblBorders>
        <w:top w:color="4BACC6" w:space="0" w:sz="8" w:themeColor="accent5" w:val="single"/>
        <w:left w:color="4BACC6" w:space="0" w:sz="8" w:themeColor="accent5" w:val="single"/>
        <w:bottom w:color="4BACC6" w:space="0" w:sz="8" w:themeColor="accent5" w:val="single"/>
        <w:right w:color="4BACC6" w:space="0" w:sz="8" w:themeColor="accent5"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4BACC6" w:themeFill="accent5" w:val="clear"/>
      </w:tcPr>
    </w:tblStylePr>
    <w:tblStylePr w:type="lastRow">
      <w:pPr>
        <w:spacing w:after="0" w:before="0" w:line="240" w:lineRule="auto"/>
      </w:pPr>
      <w:rPr>
        <w:b/>
        <w:bCs/>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tcBorders>
      </w:tcPr>
    </w:tblStylePr>
    <w:tblStylePr w:type="firstCol">
      <w:rPr>
        <w:b/>
        <w:bCs/>
      </w:rPr>
    </w:tblStylePr>
    <w:tblStylePr w:type="lastCol">
      <w:rPr>
        <w:b/>
        <w:bCs/>
      </w:r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style>
  <w:style w:styleId="LightList-Accent6" w:type="table">
    <w:name w:val="Light List Accent 6"/>
    <w:basedOn w:val="TableNormal"/>
    <w:uiPriority w:val="61"/>
    <w:rsid w:val="00CB0664"/>
    <w:pPr>
      <w:spacing w:after="0" w:line="240" w:lineRule="auto"/>
    </w:pPr>
    <w:tblPr>
      <w:tblStyleRowBandSize w:val="1"/>
      <w:tblStyleColBandSize w:val="1"/>
      <w:tblInd w:type="dxa" w:w="0"/>
      <w:tblBorders>
        <w:top w:color="F79646" w:space="0" w:sz="8" w:themeColor="accent6" w:val="single"/>
        <w:left w:color="F79646" w:space="0" w:sz="8" w:themeColor="accent6" w:val="single"/>
        <w:bottom w:color="F79646" w:space="0" w:sz="8" w:themeColor="accent6" w:val="single"/>
        <w:right w:color="F79646" w:space="0" w:sz="8" w:themeColor="accent6"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F79646" w:themeFill="accent6" w:val="clear"/>
      </w:tcPr>
    </w:tblStylePr>
    <w:tblStylePr w:type="lastRow">
      <w:pPr>
        <w:spacing w:after="0" w:before="0" w:line="240" w:lineRule="auto"/>
      </w:pPr>
      <w:rPr>
        <w:b/>
        <w:bCs/>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tcBorders>
      </w:tcPr>
    </w:tblStylePr>
    <w:tblStylePr w:type="firstCol">
      <w:rPr>
        <w:b/>
        <w:bCs/>
      </w:rPr>
    </w:tblStylePr>
    <w:tblStylePr w:type="lastCol">
      <w:rPr>
        <w:b/>
        <w:bCs/>
      </w:r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style>
  <w:style w:styleId="LightGrid" w:type="table">
    <w:name w:val="Light Grid"/>
    <w:basedOn w:val="TableNormal"/>
    <w:uiPriority w:val="62"/>
    <w:rsid w:val="00CB0664"/>
    <w:pPr>
      <w:spacing w:after="0" w:line="240" w:lineRule="auto"/>
    </w:pPr>
    <w:tblPr>
      <w:tblStyleRowBandSize w:val="1"/>
      <w:tblStyleColBandSize w:val="1"/>
      <w:tblInd w:type="dxa" w:w="0"/>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000000" w:space="0" w:sz="8" w:themeColor="text1" w:val="single"/>
          <w:left w:color="000000" w:space="0" w:sz="8" w:themeColor="text1" w:val="single"/>
          <w:bottom w:color="000000" w:space="0" w:sz="18" w:themeColor="text1" w:val="single"/>
          <w:right w:color="000000" w:space="0" w:sz="8" w:themeColor="text1" w:val="single"/>
          <w:insideH w:val="nil"/>
          <w:insideV w:color="000000" w:space="0" w:sz="8" w:themeColor="text1" w:val="single"/>
        </w:tcBorders>
      </w:tcPr>
    </w:tblStylePr>
    <w:tblStylePr w:type="lastRow">
      <w:pPr>
        <w:spacing w:after="0" w:before="0" w:line="240" w:lineRule="auto"/>
      </w:pPr>
      <w:rPr>
        <w:rFonts w:asciiTheme="majorHAnsi" w:cstheme="majorBidi" w:eastAsiaTheme="majorEastAsia" w:hAnsiTheme="majorHAnsi"/>
        <w:b/>
        <w:bCs/>
      </w:rPr>
      <w:tblPr/>
      <w:tcPr>
        <w:tcBorders>
          <w:top w:color="000000" w:space="0" w:sz="6" w:themeColor="text1" w:val="double"/>
          <w:left w:color="000000" w:space="0" w:sz="8" w:themeColor="text1" w:val="single"/>
          <w:bottom w:color="000000" w:space="0" w:sz="8" w:themeColor="text1" w:val="single"/>
          <w:right w:color="000000" w:space="0" w:sz="8" w:themeColor="text1" w:val="single"/>
          <w:insideH w:val="nil"/>
          <w:insideV w:color="000000" w:space="0" w:sz="8" w:themeColor="text1"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shd w:color="auto" w:fill="C0C0C0" w:themeFill="text1" w:themeFillTint="3F" w:val="clear"/>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shd w:color="auto" w:fill="C0C0C0" w:themeFill="text1" w:themeFillTint="3F" w:val="clear"/>
      </w:tcPr>
    </w:tblStylePr>
    <w:tblStylePr w:type="band2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tcPr>
    </w:tblStylePr>
  </w:style>
  <w:style w:styleId="LightGrid-Accent1" w:type="table">
    <w:name w:val="Light Grid Accent 1"/>
    <w:basedOn w:val="TableNormal"/>
    <w:uiPriority w:val="62"/>
    <w:rsid w:val="00CB0664"/>
    <w:pPr>
      <w:spacing w:after="0" w:line="240" w:lineRule="auto"/>
    </w:pPr>
    <w:tblPr>
      <w:tblStyleRowBandSize w:val="1"/>
      <w:tblStyleColBandSize w:val="1"/>
      <w:tblInd w:type="dxa" w:w="0"/>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4F81BD" w:space="0" w:sz="8" w:themeColor="accent1" w:val="single"/>
          <w:left w:color="4F81BD" w:space="0" w:sz="8" w:themeColor="accent1" w:val="single"/>
          <w:bottom w:color="4F81BD" w:space="0" w:sz="18" w:themeColor="accent1" w:val="single"/>
          <w:right w:color="4F81BD" w:space="0" w:sz="8" w:themeColor="accent1" w:val="single"/>
          <w:insideH w:val="nil"/>
          <w:insideV w:color="4F81BD" w:space="0" w:sz="8" w:themeColor="accent1" w:val="single"/>
        </w:tcBorders>
      </w:tcPr>
    </w:tblStylePr>
    <w:tblStylePr w:type="lastRow">
      <w:pPr>
        <w:spacing w:after="0" w:before="0" w:line="240" w:lineRule="auto"/>
      </w:pPr>
      <w:rPr>
        <w:rFonts w:asciiTheme="majorHAnsi" w:cstheme="majorBidi" w:eastAsiaTheme="majorEastAsia" w:hAnsiTheme="majorHAnsi"/>
        <w:b/>
        <w:bCs/>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insideH w:val="nil"/>
          <w:insideV w:color="4F81BD" w:space="0" w:sz="8" w:themeColor="accent1"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shd w:color="auto" w:fill="D3DFEE" w:themeFill="accent1" w:themeFillTint="3F" w:val="clear"/>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shd w:color="auto" w:fill="D3DFEE" w:themeFill="accent1" w:themeFillTint="3F" w:val="clear"/>
      </w:tcPr>
    </w:tblStylePr>
    <w:tblStylePr w:type="band2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tcPr>
    </w:tblStylePr>
  </w:style>
  <w:style w:styleId="LightGrid-Accent2" w:type="table">
    <w:name w:val="Light Grid Accent 2"/>
    <w:basedOn w:val="TableNormal"/>
    <w:uiPriority w:val="62"/>
    <w:rsid w:val="00CB0664"/>
    <w:pPr>
      <w:spacing w:after="0" w:line="240" w:lineRule="auto"/>
    </w:pPr>
    <w:tblPr>
      <w:tblStyleRowBandSize w:val="1"/>
      <w:tblStyleColBandSize w:val="1"/>
      <w:tblInd w:type="dxa" w:w="0"/>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C0504D" w:space="0" w:sz="8" w:themeColor="accent2" w:val="single"/>
          <w:left w:color="C0504D" w:space="0" w:sz="8" w:themeColor="accent2" w:val="single"/>
          <w:bottom w:color="C0504D" w:space="0" w:sz="18" w:themeColor="accent2" w:val="single"/>
          <w:right w:color="C0504D" w:space="0" w:sz="8" w:themeColor="accent2" w:val="single"/>
          <w:insideH w:val="nil"/>
          <w:insideV w:color="C0504D" w:space="0" w:sz="8" w:themeColor="accent2" w:val="single"/>
        </w:tcBorders>
      </w:tcPr>
    </w:tblStylePr>
    <w:tblStylePr w:type="lastRow">
      <w:pPr>
        <w:spacing w:after="0" w:before="0" w:line="240" w:lineRule="auto"/>
      </w:pPr>
      <w:rPr>
        <w:rFonts w:asciiTheme="majorHAnsi" w:cstheme="majorBidi" w:eastAsiaTheme="majorEastAsia" w:hAnsiTheme="majorHAnsi"/>
        <w:b/>
        <w:bCs/>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insideH w:val="nil"/>
          <w:insideV w:color="C0504D" w:space="0" w:sz="8" w:themeColor="accent2"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shd w:color="auto" w:fill="EFD3D2" w:themeFill="accent2" w:themeFillTint="3F" w:val="clear"/>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shd w:color="auto" w:fill="EFD3D2" w:themeFill="accent2" w:themeFillTint="3F" w:val="clear"/>
      </w:tcPr>
    </w:tblStylePr>
    <w:tblStylePr w:type="band2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tcPr>
    </w:tblStylePr>
  </w:style>
  <w:style w:styleId="LightGrid-Accent3" w:type="table">
    <w:name w:val="Light Grid Accent 3"/>
    <w:basedOn w:val="TableNormal"/>
    <w:uiPriority w:val="62"/>
    <w:rsid w:val="00CB0664"/>
    <w:pPr>
      <w:spacing w:after="0" w:line="240" w:lineRule="auto"/>
    </w:pPr>
    <w:tblPr>
      <w:tblStyleRowBandSize w:val="1"/>
      <w:tblStyleColBandSize w:val="1"/>
      <w:tblInd w:type="dxa" w:w="0"/>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9BBB59" w:space="0" w:sz="8" w:themeColor="accent3" w:val="single"/>
          <w:left w:color="9BBB59" w:space="0" w:sz="8" w:themeColor="accent3" w:val="single"/>
          <w:bottom w:color="9BBB59" w:space="0" w:sz="18" w:themeColor="accent3" w:val="single"/>
          <w:right w:color="9BBB59" w:space="0" w:sz="8" w:themeColor="accent3" w:val="single"/>
          <w:insideH w:val="nil"/>
          <w:insideV w:color="9BBB59" w:space="0" w:sz="8" w:themeColor="accent3" w:val="single"/>
        </w:tcBorders>
      </w:tcPr>
    </w:tblStylePr>
    <w:tblStylePr w:type="lastRow">
      <w:pPr>
        <w:spacing w:after="0" w:before="0" w:line="240" w:lineRule="auto"/>
      </w:pPr>
      <w:rPr>
        <w:rFonts w:asciiTheme="majorHAnsi" w:cstheme="majorBidi" w:eastAsiaTheme="majorEastAsia" w:hAnsiTheme="majorHAnsi"/>
        <w:b/>
        <w:bCs/>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insideH w:val="nil"/>
          <w:insideV w:color="9BBB59" w:space="0" w:sz="8" w:themeColor="accent3"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shd w:color="auto" w:fill="E6EED5" w:themeFill="accent3" w:themeFillTint="3F" w:val="clear"/>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shd w:color="auto" w:fill="E6EED5" w:themeFill="accent3" w:themeFillTint="3F" w:val="clear"/>
      </w:tcPr>
    </w:tblStylePr>
    <w:tblStylePr w:type="band2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tcPr>
    </w:tblStylePr>
  </w:style>
  <w:style w:styleId="LightGrid-Accent4" w:type="table">
    <w:name w:val="Light Grid Accent 4"/>
    <w:basedOn w:val="TableNormal"/>
    <w:uiPriority w:val="62"/>
    <w:rsid w:val="00CB0664"/>
    <w:pPr>
      <w:spacing w:after="0" w:line="240" w:lineRule="auto"/>
    </w:pPr>
    <w:tblPr>
      <w:tblStyleRowBandSize w:val="1"/>
      <w:tblStyleColBandSize w:val="1"/>
      <w:tblInd w:type="dxa" w:w="0"/>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8064A2" w:space="0" w:sz="8" w:themeColor="accent4" w:val="single"/>
          <w:left w:color="8064A2" w:space="0" w:sz="8" w:themeColor="accent4" w:val="single"/>
          <w:bottom w:color="8064A2" w:space="0" w:sz="18" w:themeColor="accent4" w:val="single"/>
          <w:right w:color="8064A2" w:space="0" w:sz="8" w:themeColor="accent4" w:val="single"/>
          <w:insideH w:val="nil"/>
          <w:insideV w:color="8064A2" w:space="0" w:sz="8" w:themeColor="accent4" w:val="single"/>
        </w:tcBorders>
      </w:tcPr>
    </w:tblStylePr>
    <w:tblStylePr w:type="lastRow">
      <w:pPr>
        <w:spacing w:after="0" w:before="0" w:line="240" w:lineRule="auto"/>
      </w:pPr>
      <w:rPr>
        <w:rFonts w:asciiTheme="majorHAnsi" w:cstheme="majorBidi" w:eastAsiaTheme="majorEastAsia" w:hAnsiTheme="majorHAnsi"/>
        <w:b/>
        <w:bCs/>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insideH w:val="nil"/>
          <w:insideV w:color="8064A2" w:space="0" w:sz="8" w:themeColor="accent4"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shd w:color="auto" w:fill="DFD8E8" w:themeFill="accent4" w:themeFillTint="3F" w:val="clear"/>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shd w:color="auto" w:fill="DFD8E8" w:themeFill="accent4" w:themeFillTint="3F" w:val="clear"/>
      </w:tcPr>
    </w:tblStylePr>
    <w:tblStylePr w:type="band2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tcPr>
    </w:tblStylePr>
  </w:style>
  <w:style w:styleId="LightGrid-Accent5" w:type="table">
    <w:name w:val="Light Grid Accent 5"/>
    <w:basedOn w:val="TableNormal"/>
    <w:uiPriority w:val="62"/>
    <w:rsid w:val="00CB0664"/>
    <w:pPr>
      <w:spacing w:after="0" w:line="240" w:lineRule="auto"/>
    </w:pPr>
    <w:tblPr>
      <w:tblStyleRowBandSize w:val="1"/>
      <w:tblStyleColBandSize w:val="1"/>
      <w:tblInd w:type="dxa" w:w="0"/>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4BACC6" w:space="0" w:sz="8" w:themeColor="accent5" w:val="single"/>
          <w:left w:color="4BACC6" w:space="0" w:sz="8" w:themeColor="accent5" w:val="single"/>
          <w:bottom w:color="4BACC6" w:space="0" w:sz="18" w:themeColor="accent5" w:val="single"/>
          <w:right w:color="4BACC6" w:space="0" w:sz="8" w:themeColor="accent5" w:val="single"/>
          <w:insideH w:val="nil"/>
          <w:insideV w:color="4BACC6" w:space="0" w:sz="8" w:themeColor="accent5" w:val="single"/>
        </w:tcBorders>
      </w:tcPr>
    </w:tblStylePr>
    <w:tblStylePr w:type="lastRow">
      <w:pPr>
        <w:spacing w:after="0" w:before="0" w:line="240" w:lineRule="auto"/>
      </w:pPr>
      <w:rPr>
        <w:rFonts w:asciiTheme="majorHAnsi" w:cstheme="majorBidi" w:eastAsiaTheme="majorEastAsia" w:hAnsiTheme="majorHAnsi"/>
        <w:b/>
        <w:bCs/>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insideH w:val="nil"/>
          <w:insideV w:color="4BACC6" w:space="0" w:sz="8" w:themeColor="accent5"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shd w:color="auto" w:fill="D2EAF1" w:themeFill="accent5" w:themeFillTint="3F" w:val="clear"/>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shd w:color="auto" w:fill="D2EAF1" w:themeFill="accent5" w:themeFillTint="3F" w:val="clear"/>
      </w:tcPr>
    </w:tblStylePr>
    <w:tblStylePr w:type="band2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tcPr>
    </w:tblStylePr>
  </w:style>
  <w:style w:styleId="LightGrid-Accent6" w:type="table">
    <w:name w:val="Light Grid Accent 6"/>
    <w:basedOn w:val="TableNormal"/>
    <w:uiPriority w:val="62"/>
    <w:rsid w:val="00CB0664"/>
    <w:pPr>
      <w:spacing w:after="0" w:line="240" w:lineRule="auto"/>
    </w:pPr>
    <w:tblPr>
      <w:tblStyleRowBandSize w:val="1"/>
      <w:tblStyleColBandSize w:val="1"/>
      <w:tblInd w:type="dxa" w:w="0"/>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F79646" w:space="0" w:sz="8" w:themeColor="accent6" w:val="single"/>
          <w:left w:color="F79646" w:space="0" w:sz="8" w:themeColor="accent6" w:val="single"/>
          <w:bottom w:color="F79646" w:space="0" w:sz="18" w:themeColor="accent6" w:val="single"/>
          <w:right w:color="F79646" w:space="0" w:sz="8" w:themeColor="accent6" w:val="single"/>
          <w:insideH w:val="nil"/>
          <w:insideV w:color="F79646" w:space="0" w:sz="8" w:themeColor="accent6" w:val="single"/>
        </w:tcBorders>
      </w:tcPr>
    </w:tblStylePr>
    <w:tblStylePr w:type="lastRow">
      <w:pPr>
        <w:spacing w:after="0" w:before="0" w:line="240" w:lineRule="auto"/>
      </w:pPr>
      <w:rPr>
        <w:rFonts w:asciiTheme="majorHAnsi" w:cstheme="majorBidi" w:eastAsiaTheme="majorEastAsia" w:hAnsiTheme="majorHAnsi"/>
        <w:b/>
        <w:bCs/>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insideH w:val="nil"/>
          <w:insideV w:color="F79646" w:space="0" w:sz="8" w:themeColor="accent6"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shd w:color="auto" w:fill="FDE4D0" w:themeFill="accent6" w:themeFillTint="3F" w:val="clear"/>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shd w:color="auto" w:fill="FDE4D0" w:themeFill="accent6" w:themeFillTint="3F" w:val="clear"/>
      </w:tcPr>
    </w:tblStylePr>
    <w:tblStylePr w:type="band2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tcPr>
    </w:tblStylePr>
  </w:style>
  <w:style w:styleId="MediumShading1" w:type="table">
    <w:name w:val="Medium Shading 1"/>
    <w:basedOn w:val="TableNormal"/>
    <w:uiPriority w:val="63"/>
    <w:rsid w:val="00CB0664"/>
    <w:pPr>
      <w:spacing w:after="0" w:line="240" w:lineRule="auto"/>
    </w:pPr>
    <w:tblPr>
      <w:tblStyleRowBandSize w:val="1"/>
      <w:tblStyleColBandSize w:val="1"/>
      <w:tblInd w:type="dxa" w:w="0"/>
      <w:tblBorders>
        <w:top w:color="404040" w:space="0" w:sz="8" w:themeColor="text1" w:themeTint="BF" w:val="single"/>
        <w:left w:color="404040" w:space="0" w:sz="8" w:themeColor="text1" w:themeTint="BF" w:val="single"/>
        <w:bottom w:color="404040" w:space="0" w:sz="8" w:themeColor="text1" w:themeTint="BF" w:val="single"/>
        <w:right w:color="404040" w:space="0" w:sz="8" w:themeColor="text1" w:themeTint="BF" w:val="single"/>
        <w:insideH w:color="404040" w:space="0" w:sz="8" w:themeColor="text1"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404040" w:space="0" w:sz="8" w:themeColor="text1" w:themeTint="BF" w:val="single"/>
          <w:left w:color="404040" w:space="0" w:sz="8" w:themeColor="text1" w:themeTint="BF" w:val="single"/>
          <w:bottom w:color="404040" w:space="0" w:sz="8" w:themeColor="text1" w:themeTint="BF" w:val="single"/>
          <w:right w:color="404040" w:space="0" w:sz="8" w:themeColor="text1" w:themeTint="BF" w:val="single"/>
          <w:insideH w:val="nil"/>
          <w:insideV w:val="nil"/>
        </w:tcBorders>
        <w:shd w:color="auto" w:fill="000000" w:themeFill="text1" w:val="clear"/>
      </w:tcPr>
    </w:tblStylePr>
    <w:tblStylePr w:type="lastRow">
      <w:pPr>
        <w:spacing w:after="0" w:before="0" w:line="240" w:lineRule="auto"/>
      </w:pPr>
      <w:rPr>
        <w:b/>
        <w:bCs/>
      </w:rPr>
      <w:tblPr/>
      <w:tcPr>
        <w:tcBorders>
          <w:top w:color="404040" w:space="0" w:sz="6" w:themeColor="text1" w:themeTint="BF" w:val="double"/>
          <w:left w:color="404040" w:space="0" w:sz="8" w:themeColor="text1" w:themeTint="BF" w:val="single"/>
          <w:bottom w:color="404040" w:space="0" w:sz="8" w:themeColor="text1" w:themeTint="BF" w:val="single"/>
          <w:right w:color="404040" w:space="0" w:sz="8" w:themeColor="text1" w:themeTint="BF" w:val="single"/>
          <w:insideH w:val="nil"/>
          <w:insideV w:val="nil"/>
        </w:tcBorders>
      </w:tcPr>
    </w:tblStylePr>
    <w:tblStylePr w:type="firstCol">
      <w:rPr>
        <w:b/>
        <w:bCs/>
      </w:rPr>
    </w:tblStylePr>
    <w:tblStylePr w:type="lastCol">
      <w:rPr>
        <w:b/>
        <w:bCs/>
      </w:rPr>
    </w:tblStylePr>
    <w:tblStylePr w:type="band1Vert">
      <w:tblPr/>
      <w:tcPr>
        <w:shd w:color="auto" w:fill="C0C0C0" w:themeFill="text1" w:themeFillTint="3F" w:val="clear"/>
      </w:tcPr>
    </w:tblStylePr>
    <w:tblStylePr w:type="band1Horz">
      <w:tblPr/>
      <w:tcPr>
        <w:tcBorders>
          <w:insideH w:val="nil"/>
          <w:insideV w:val="nil"/>
        </w:tcBorders>
        <w:shd w:color="auto" w:fill="C0C0C0" w:themeFill="text1" w:themeFillTint="3F" w:val="clear"/>
      </w:tcPr>
    </w:tblStylePr>
    <w:tblStylePr w:type="band2Horz">
      <w:tblPr/>
      <w:tcPr>
        <w:tcBorders>
          <w:insideH w:val="nil"/>
          <w:insideV w:val="nil"/>
        </w:tcBorders>
      </w:tcPr>
    </w:tblStylePr>
  </w:style>
  <w:style w:styleId="MediumShading1-Accent1" w:type="table">
    <w:name w:val="Medium Shading 1 Accent 1"/>
    <w:basedOn w:val="TableNormal"/>
    <w:uiPriority w:val="63"/>
    <w:rsid w:val="00CB0664"/>
    <w:pPr>
      <w:spacing w:after="0" w:line="240" w:lineRule="auto"/>
    </w:pPr>
    <w:tblPr>
      <w:tblStyleRowBandSize w:val="1"/>
      <w:tblStyleColBandSize w:val="1"/>
      <w:tblInd w:type="dxa" w:w="0"/>
      <w:tblBorders>
        <w:top w:color="7BA0CD" w:space="0" w:sz="8" w:themeColor="accent1" w:themeTint="BF" w:val="single"/>
        <w:left w:color="7BA0CD" w:space="0" w:sz="8" w:themeColor="accent1" w:themeTint="BF" w:val="single"/>
        <w:bottom w:color="7BA0CD" w:space="0" w:sz="8" w:themeColor="accent1" w:themeTint="BF" w:val="single"/>
        <w:right w:color="7BA0CD" w:space="0" w:sz="8" w:themeColor="accent1" w:themeTint="BF" w:val="single"/>
        <w:insideH w:color="7BA0CD" w:space="0" w:sz="8" w:themeColor="accent1"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7BA0CD" w:space="0" w:sz="8" w:themeColor="accent1" w:themeTint="BF" w:val="single"/>
          <w:left w:color="7BA0CD" w:space="0" w:sz="8" w:themeColor="accent1" w:themeTint="BF" w:val="single"/>
          <w:bottom w:color="7BA0CD" w:space="0" w:sz="8" w:themeColor="accent1" w:themeTint="BF" w:val="single"/>
          <w:right w:color="7BA0CD" w:space="0" w:sz="8" w:themeColor="accent1" w:themeTint="BF" w:val="single"/>
          <w:insideH w:val="nil"/>
          <w:insideV w:val="nil"/>
        </w:tcBorders>
        <w:shd w:color="auto" w:fill="4F81BD" w:themeFill="accent1" w:val="clear"/>
      </w:tcPr>
    </w:tblStylePr>
    <w:tblStylePr w:type="lastRow">
      <w:pPr>
        <w:spacing w:after="0" w:before="0" w:line="240" w:lineRule="auto"/>
      </w:pPr>
      <w:rPr>
        <w:b/>
        <w:bCs/>
      </w:rPr>
      <w:tblPr/>
      <w:tcPr>
        <w:tcBorders>
          <w:top w:color="7BA0CD" w:space="0" w:sz="6" w:themeColor="accent1" w:themeTint="BF" w:val="double"/>
          <w:left w:color="7BA0CD" w:space="0" w:sz="8" w:themeColor="accent1" w:themeTint="BF" w:val="single"/>
          <w:bottom w:color="7BA0CD" w:space="0" w:sz="8" w:themeColor="accent1" w:themeTint="BF" w:val="single"/>
          <w:right w:color="7BA0CD" w:space="0" w:sz="8" w:themeColor="accent1" w:themeTint="BF" w:val="single"/>
          <w:insideH w:val="nil"/>
          <w:insideV w:val="nil"/>
        </w:tcBorders>
      </w:tcPr>
    </w:tblStylePr>
    <w:tblStylePr w:type="firstCol">
      <w:rPr>
        <w:b/>
        <w:bCs/>
      </w:rPr>
    </w:tblStylePr>
    <w:tblStylePr w:type="lastCol">
      <w:rPr>
        <w:b/>
        <w:bCs/>
      </w:rPr>
    </w:tblStylePr>
    <w:tblStylePr w:type="band1Vert">
      <w:tblPr/>
      <w:tcPr>
        <w:shd w:color="auto" w:fill="D3DFEE" w:themeFill="accent1" w:themeFillTint="3F" w:val="clear"/>
      </w:tcPr>
    </w:tblStylePr>
    <w:tblStylePr w:type="band1Horz">
      <w:tblPr/>
      <w:tcPr>
        <w:tcBorders>
          <w:insideH w:val="nil"/>
          <w:insideV w:val="nil"/>
        </w:tcBorders>
        <w:shd w:color="auto" w:fill="D3DFEE" w:themeFill="accent1" w:themeFillTint="3F" w:val="clear"/>
      </w:tcPr>
    </w:tblStylePr>
    <w:tblStylePr w:type="band2Horz">
      <w:tblPr/>
      <w:tcPr>
        <w:tcBorders>
          <w:insideH w:val="nil"/>
          <w:insideV w:val="nil"/>
        </w:tcBorders>
      </w:tcPr>
    </w:tblStylePr>
  </w:style>
  <w:style w:styleId="MediumShading1-Accent2" w:type="table">
    <w:name w:val="Medium Shading 1 Accent 2"/>
    <w:basedOn w:val="TableNormal"/>
    <w:uiPriority w:val="63"/>
    <w:rsid w:val="00CB0664"/>
    <w:pPr>
      <w:spacing w:after="0" w:line="240" w:lineRule="auto"/>
    </w:pPr>
    <w:tblPr>
      <w:tblStyleRowBandSize w:val="1"/>
      <w:tblStyleColBandSize w:val="1"/>
      <w:tblInd w:type="dxa" w:w="0"/>
      <w:tblBorders>
        <w:top w:color="CF7B79" w:space="0" w:sz="8" w:themeColor="accent2" w:themeTint="BF" w:val="single"/>
        <w:left w:color="CF7B79" w:space="0" w:sz="8" w:themeColor="accent2" w:themeTint="BF" w:val="single"/>
        <w:bottom w:color="CF7B79" w:space="0" w:sz="8" w:themeColor="accent2" w:themeTint="BF" w:val="single"/>
        <w:right w:color="CF7B79" w:space="0" w:sz="8" w:themeColor="accent2" w:themeTint="BF" w:val="single"/>
        <w:insideH w:color="CF7B79" w:space="0" w:sz="8" w:themeColor="accent2"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CF7B79" w:space="0" w:sz="8" w:themeColor="accent2" w:themeTint="BF" w:val="single"/>
          <w:left w:color="CF7B79" w:space="0" w:sz="8" w:themeColor="accent2" w:themeTint="BF" w:val="single"/>
          <w:bottom w:color="CF7B79" w:space="0" w:sz="8" w:themeColor="accent2" w:themeTint="BF" w:val="single"/>
          <w:right w:color="CF7B79" w:space="0" w:sz="8" w:themeColor="accent2" w:themeTint="BF" w:val="single"/>
          <w:insideH w:val="nil"/>
          <w:insideV w:val="nil"/>
        </w:tcBorders>
        <w:shd w:color="auto" w:fill="C0504D" w:themeFill="accent2" w:val="clear"/>
      </w:tcPr>
    </w:tblStylePr>
    <w:tblStylePr w:type="lastRow">
      <w:pPr>
        <w:spacing w:after="0" w:before="0" w:line="240" w:lineRule="auto"/>
      </w:pPr>
      <w:rPr>
        <w:b/>
        <w:bCs/>
      </w:rPr>
      <w:tblPr/>
      <w:tcPr>
        <w:tcBorders>
          <w:top w:color="CF7B79" w:space="0" w:sz="6" w:themeColor="accent2" w:themeTint="BF" w:val="double"/>
          <w:left w:color="CF7B79" w:space="0" w:sz="8" w:themeColor="accent2" w:themeTint="BF" w:val="single"/>
          <w:bottom w:color="CF7B79" w:space="0" w:sz="8" w:themeColor="accent2" w:themeTint="BF" w:val="single"/>
          <w:right w:color="CF7B79" w:space="0" w:sz="8" w:themeColor="accent2" w:themeTint="BF" w:val="single"/>
          <w:insideH w:val="nil"/>
          <w:insideV w:val="nil"/>
        </w:tcBorders>
      </w:tcPr>
    </w:tblStylePr>
    <w:tblStylePr w:type="firstCol">
      <w:rPr>
        <w:b/>
        <w:bCs/>
      </w:rPr>
    </w:tblStylePr>
    <w:tblStylePr w:type="lastCol">
      <w:rPr>
        <w:b/>
        <w:bCs/>
      </w:rPr>
    </w:tblStylePr>
    <w:tblStylePr w:type="band1Vert">
      <w:tblPr/>
      <w:tcPr>
        <w:shd w:color="auto" w:fill="EFD3D2" w:themeFill="accent2" w:themeFillTint="3F" w:val="clear"/>
      </w:tcPr>
    </w:tblStylePr>
    <w:tblStylePr w:type="band1Horz">
      <w:tblPr/>
      <w:tcPr>
        <w:tcBorders>
          <w:insideH w:val="nil"/>
          <w:insideV w:val="nil"/>
        </w:tcBorders>
        <w:shd w:color="auto" w:fill="EFD3D2" w:themeFill="accent2" w:themeFillTint="3F" w:val="clear"/>
      </w:tcPr>
    </w:tblStylePr>
    <w:tblStylePr w:type="band2Horz">
      <w:tblPr/>
      <w:tcPr>
        <w:tcBorders>
          <w:insideH w:val="nil"/>
          <w:insideV w:val="nil"/>
        </w:tcBorders>
      </w:tcPr>
    </w:tblStylePr>
  </w:style>
  <w:style w:styleId="MediumShading1-Accent3" w:type="table">
    <w:name w:val="Medium Shading 1 Accent 3"/>
    <w:basedOn w:val="TableNormal"/>
    <w:uiPriority w:val="63"/>
    <w:rsid w:val="00CB0664"/>
    <w:pPr>
      <w:spacing w:after="0" w:line="240" w:lineRule="auto"/>
    </w:pPr>
    <w:tblPr>
      <w:tblStyleRowBandSize w:val="1"/>
      <w:tblStyleColBandSize w:val="1"/>
      <w:tblInd w:type="dxa" w:w="0"/>
      <w:tblBorders>
        <w:top w:color="B3CC82" w:space="0" w:sz="8" w:themeColor="accent3" w:themeTint="BF" w:val="single"/>
        <w:left w:color="B3CC82" w:space="0" w:sz="8" w:themeColor="accent3" w:themeTint="BF" w:val="single"/>
        <w:bottom w:color="B3CC82" w:space="0" w:sz="8" w:themeColor="accent3" w:themeTint="BF" w:val="single"/>
        <w:right w:color="B3CC82" w:space="0" w:sz="8" w:themeColor="accent3" w:themeTint="BF" w:val="single"/>
        <w:insideH w:color="B3CC82" w:space="0" w:sz="8" w:themeColor="accent3"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B3CC82" w:space="0" w:sz="8" w:themeColor="accent3" w:themeTint="BF" w:val="single"/>
          <w:left w:color="B3CC82" w:space="0" w:sz="8" w:themeColor="accent3" w:themeTint="BF" w:val="single"/>
          <w:bottom w:color="B3CC82" w:space="0" w:sz="8" w:themeColor="accent3" w:themeTint="BF" w:val="single"/>
          <w:right w:color="B3CC82" w:space="0" w:sz="8" w:themeColor="accent3" w:themeTint="BF" w:val="single"/>
          <w:insideH w:val="nil"/>
          <w:insideV w:val="nil"/>
        </w:tcBorders>
        <w:shd w:color="auto" w:fill="9BBB59" w:themeFill="accent3" w:val="clear"/>
      </w:tcPr>
    </w:tblStylePr>
    <w:tblStylePr w:type="lastRow">
      <w:pPr>
        <w:spacing w:after="0" w:before="0" w:line="240" w:lineRule="auto"/>
      </w:pPr>
      <w:rPr>
        <w:b/>
        <w:bCs/>
      </w:rPr>
      <w:tblPr/>
      <w:tcPr>
        <w:tcBorders>
          <w:top w:color="B3CC82" w:space="0" w:sz="6" w:themeColor="accent3" w:themeTint="BF" w:val="double"/>
          <w:left w:color="B3CC82" w:space="0" w:sz="8" w:themeColor="accent3" w:themeTint="BF" w:val="single"/>
          <w:bottom w:color="B3CC82" w:space="0" w:sz="8" w:themeColor="accent3" w:themeTint="BF" w:val="single"/>
          <w:right w:color="B3CC82" w:space="0" w:sz="8" w:themeColor="accent3" w:themeTint="BF" w:val="single"/>
          <w:insideH w:val="nil"/>
          <w:insideV w:val="nil"/>
        </w:tcBorders>
      </w:tcPr>
    </w:tblStylePr>
    <w:tblStylePr w:type="firstCol">
      <w:rPr>
        <w:b/>
        <w:bCs/>
      </w:rPr>
    </w:tblStylePr>
    <w:tblStylePr w:type="lastCol">
      <w:rPr>
        <w:b/>
        <w:bCs/>
      </w:rPr>
    </w:tblStylePr>
    <w:tblStylePr w:type="band1Vert">
      <w:tblPr/>
      <w:tcPr>
        <w:shd w:color="auto" w:fill="E6EED5" w:themeFill="accent3" w:themeFillTint="3F" w:val="clear"/>
      </w:tcPr>
    </w:tblStylePr>
    <w:tblStylePr w:type="band1Horz">
      <w:tblPr/>
      <w:tcPr>
        <w:tcBorders>
          <w:insideH w:val="nil"/>
          <w:insideV w:val="nil"/>
        </w:tcBorders>
        <w:shd w:color="auto" w:fill="E6EED5" w:themeFill="accent3" w:themeFillTint="3F" w:val="clear"/>
      </w:tcPr>
    </w:tblStylePr>
    <w:tblStylePr w:type="band2Horz">
      <w:tblPr/>
      <w:tcPr>
        <w:tcBorders>
          <w:insideH w:val="nil"/>
          <w:insideV w:val="nil"/>
        </w:tcBorders>
      </w:tcPr>
    </w:tblStylePr>
  </w:style>
  <w:style w:styleId="MediumShading1-Accent4" w:type="table">
    <w:name w:val="Medium Shading 1 Accent 4"/>
    <w:basedOn w:val="TableNormal"/>
    <w:uiPriority w:val="63"/>
    <w:rsid w:val="00CB0664"/>
    <w:pPr>
      <w:spacing w:after="0" w:line="240" w:lineRule="auto"/>
    </w:pPr>
    <w:tblPr>
      <w:tblStyleRowBandSize w:val="1"/>
      <w:tblStyleColBandSize w:val="1"/>
      <w:tblInd w:type="dxa" w:w="0"/>
      <w:tblBorders>
        <w:top w:color="9F8AB9" w:space="0" w:sz="8" w:themeColor="accent4" w:themeTint="BF" w:val="single"/>
        <w:left w:color="9F8AB9" w:space="0" w:sz="8" w:themeColor="accent4" w:themeTint="BF" w:val="single"/>
        <w:bottom w:color="9F8AB9" w:space="0" w:sz="8" w:themeColor="accent4" w:themeTint="BF" w:val="single"/>
        <w:right w:color="9F8AB9" w:space="0" w:sz="8" w:themeColor="accent4" w:themeTint="BF" w:val="single"/>
        <w:insideH w:color="9F8AB9" w:space="0" w:sz="8" w:themeColor="accent4"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9F8AB9" w:space="0" w:sz="8" w:themeColor="accent4" w:themeTint="BF" w:val="single"/>
          <w:left w:color="9F8AB9" w:space="0" w:sz="8" w:themeColor="accent4" w:themeTint="BF" w:val="single"/>
          <w:bottom w:color="9F8AB9" w:space="0" w:sz="8" w:themeColor="accent4" w:themeTint="BF" w:val="single"/>
          <w:right w:color="9F8AB9" w:space="0" w:sz="8" w:themeColor="accent4" w:themeTint="BF" w:val="single"/>
          <w:insideH w:val="nil"/>
          <w:insideV w:val="nil"/>
        </w:tcBorders>
        <w:shd w:color="auto" w:fill="8064A2" w:themeFill="accent4" w:val="clear"/>
      </w:tcPr>
    </w:tblStylePr>
    <w:tblStylePr w:type="lastRow">
      <w:pPr>
        <w:spacing w:after="0" w:before="0" w:line="240" w:lineRule="auto"/>
      </w:pPr>
      <w:rPr>
        <w:b/>
        <w:bCs/>
      </w:rPr>
      <w:tblPr/>
      <w:tcPr>
        <w:tcBorders>
          <w:top w:color="9F8AB9" w:space="0" w:sz="6" w:themeColor="accent4" w:themeTint="BF" w:val="double"/>
          <w:left w:color="9F8AB9" w:space="0" w:sz="8" w:themeColor="accent4" w:themeTint="BF" w:val="single"/>
          <w:bottom w:color="9F8AB9" w:space="0" w:sz="8" w:themeColor="accent4" w:themeTint="BF" w:val="single"/>
          <w:right w:color="9F8AB9" w:space="0" w:sz="8" w:themeColor="accent4" w:themeTint="BF" w:val="single"/>
          <w:insideH w:val="nil"/>
          <w:insideV w:val="nil"/>
        </w:tcBorders>
      </w:tcPr>
    </w:tblStylePr>
    <w:tblStylePr w:type="firstCol">
      <w:rPr>
        <w:b/>
        <w:bCs/>
      </w:rPr>
    </w:tblStylePr>
    <w:tblStylePr w:type="lastCol">
      <w:rPr>
        <w:b/>
        <w:bCs/>
      </w:rPr>
    </w:tblStylePr>
    <w:tblStylePr w:type="band1Vert">
      <w:tblPr/>
      <w:tcPr>
        <w:shd w:color="auto" w:fill="DFD8E8" w:themeFill="accent4" w:themeFillTint="3F" w:val="clear"/>
      </w:tcPr>
    </w:tblStylePr>
    <w:tblStylePr w:type="band1Horz">
      <w:tblPr/>
      <w:tcPr>
        <w:tcBorders>
          <w:insideH w:val="nil"/>
          <w:insideV w:val="nil"/>
        </w:tcBorders>
        <w:shd w:color="auto" w:fill="DFD8E8" w:themeFill="accent4" w:themeFillTint="3F" w:val="clear"/>
      </w:tcPr>
    </w:tblStylePr>
    <w:tblStylePr w:type="band2Horz">
      <w:tblPr/>
      <w:tcPr>
        <w:tcBorders>
          <w:insideH w:val="nil"/>
          <w:insideV w:val="nil"/>
        </w:tcBorders>
      </w:tcPr>
    </w:tblStylePr>
  </w:style>
  <w:style w:styleId="MediumShading1-Accent5" w:type="table">
    <w:name w:val="Medium Shading 1 Accent 5"/>
    <w:basedOn w:val="TableNormal"/>
    <w:uiPriority w:val="63"/>
    <w:rsid w:val="00CB0664"/>
    <w:pPr>
      <w:spacing w:after="0" w:line="240" w:lineRule="auto"/>
    </w:pPr>
    <w:tblPr>
      <w:tblStyleRowBandSize w:val="1"/>
      <w:tblStyleColBandSize w:val="1"/>
      <w:tblInd w:type="dxa" w:w="0"/>
      <w:tblBorders>
        <w:top w:color="78C0D4" w:space="0" w:sz="8" w:themeColor="accent5" w:themeTint="BF" w:val="single"/>
        <w:left w:color="78C0D4" w:space="0" w:sz="8" w:themeColor="accent5" w:themeTint="BF" w:val="single"/>
        <w:bottom w:color="78C0D4" w:space="0" w:sz="8" w:themeColor="accent5" w:themeTint="BF" w:val="single"/>
        <w:right w:color="78C0D4" w:space="0" w:sz="8" w:themeColor="accent5" w:themeTint="BF" w:val="single"/>
        <w:insideH w:color="78C0D4" w:space="0" w:sz="8" w:themeColor="accent5"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78C0D4" w:space="0" w:sz="8" w:themeColor="accent5" w:themeTint="BF" w:val="single"/>
          <w:left w:color="78C0D4" w:space="0" w:sz="8" w:themeColor="accent5" w:themeTint="BF" w:val="single"/>
          <w:bottom w:color="78C0D4" w:space="0" w:sz="8" w:themeColor="accent5" w:themeTint="BF" w:val="single"/>
          <w:right w:color="78C0D4" w:space="0" w:sz="8" w:themeColor="accent5" w:themeTint="BF" w:val="single"/>
          <w:insideH w:val="nil"/>
          <w:insideV w:val="nil"/>
        </w:tcBorders>
        <w:shd w:color="auto" w:fill="4BACC6" w:themeFill="accent5" w:val="clear"/>
      </w:tcPr>
    </w:tblStylePr>
    <w:tblStylePr w:type="lastRow">
      <w:pPr>
        <w:spacing w:after="0" w:before="0" w:line="240" w:lineRule="auto"/>
      </w:pPr>
      <w:rPr>
        <w:b/>
        <w:bCs/>
      </w:rPr>
      <w:tblPr/>
      <w:tcPr>
        <w:tcBorders>
          <w:top w:color="78C0D4" w:space="0" w:sz="6" w:themeColor="accent5" w:themeTint="BF" w:val="double"/>
          <w:left w:color="78C0D4" w:space="0" w:sz="8" w:themeColor="accent5" w:themeTint="BF" w:val="single"/>
          <w:bottom w:color="78C0D4" w:space="0" w:sz="8" w:themeColor="accent5" w:themeTint="BF" w:val="single"/>
          <w:right w:color="78C0D4" w:space="0" w:sz="8" w:themeColor="accent5" w:themeTint="BF" w:val="single"/>
          <w:insideH w:val="nil"/>
          <w:insideV w:val="nil"/>
        </w:tcBorders>
      </w:tcPr>
    </w:tblStylePr>
    <w:tblStylePr w:type="firstCol">
      <w:rPr>
        <w:b/>
        <w:bCs/>
      </w:rPr>
    </w:tblStylePr>
    <w:tblStylePr w:type="lastCol">
      <w:rPr>
        <w:b/>
        <w:bCs/>
      </w:rPr>
    </w:tblStylePr>
    <w:tblStylePr w:type="band1Vert">
      <w:tblPr/>
      <w:tcPr>
        <w:shd w:color="auto" w:fill="D2EAF1" w:themeFill="accent5" w:themeFillTint="3F" w:val="clear"/>
      </w:tcPr>
    </w:tblStylePr>
    <w:tblStylePr w:type="band1Horz">
      <w:tblPr/>
      <w:tcPr>
        <w:tcBorders>
          <w:insideH w:val="nil"/>
          <w:insideV w:val="nil"/>
        </w:tcBorders>
        <w:shd w:color="auto" w:fill="D2EAF1" w:themeFill="accent5" w:themeFillTint="3F" w:val="clear"/>
      </w:tcPr>
    </w:tblStylePr>
    <w:tblStylePr w:type="band2Horz">
      <w:tblPr/>
      <w:tcPr>
        <w:tcBorders>
          <w:insideH w:val="nil"/>
          <w:insideV w:val="nil"/>
        </w:tcBorders>
      </w:tcPr>
    </w:tblStylePr>
  </w:style>
  <w:style w:styleId="MediumShading1-Accent6" w:type="table">
    <w:name w:val="Medium Shading 1 Accent 6"/>
    <w:basedOn w:val="TableNormal"/>
    <w:uiPriority w:val="63"/>
    <w:rsid w:val="00CB0664"/>
    <w:pPr>
      <w:spacing w:after="0" w:line="240" w:lineRule="auto"/>
    </w:pPr>
    <w:tblPr>
      <w:tblStyleRowBandSize w:val="1"/>
      <w:tblStyleColBandSize w:val="1"/>
      <w:tblInd w:type="dxa" w:w="0"/>
      <w:tblBorders>
        <w:top w:color="F9B074" w:space="0" w:sz="8" w:themeColor="accent6" w:themeTint="BF" w:val="single"/>
        <w:left w:color="F9B074" w:space="0" w:sz="8" w:themeColor="accent6" w:themeTint="BF" w:val="single"/>
        <w:bottom w:color="F9B074" w:space="0" w:sz="8" w:themeColor="accent6" w:themeTint="BF" w:val="single"/>
        <w:right w:color="F9B074" w:space="0" w:sz="8" w:themeColor="accent6" w:themeTint="BF" w:val="single"/>
        <w:insideH w:color="F9B074" w:space="0" w:sz="8" w:themeColor="accent6"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F9B074" w:space="0" w:sz="8" w:themeColor="accent6" w:themeTint="BF" w:val="single"/>
          <w:left w:color="F9B074" w:space="0" w:sz="8" w:themeColor="accent6" w:themeTint="BF" w:val="single"/>
          <w:bottom w:color="F9B074" w:space="0" w:sz="8" w:themeColor="accent6" w:themeTint="BF" w:val="single"/>
          <w:right w:color="F9B074" w:space="0" w:sz="8" w:themeColor="accent6" w:themeTint="BF" w:val="single"/>
          <w:insideH w:val="nil"/>
          <w:insideV w:val="nil"/>
        </w:tcBorders>
        <w:shd w:color="auto" w:fill="F79646" w:themeFill="accent6" w:val="clear"/>
      </w:tcPr>
    </w:tblStylePr>
    <w:tblStylePr w:type="lastRow">
      <w:pPr>
        <w:spacing w:after="0" w:before="0" w:line="240" w:lineRule="auto"/>
      </w:pPr>
      <w:rPr>
        <w:b/>
        <w:bCs/>
      </w:rPr>
      <w:tblPr/>
      <w:tcPr>
        <w:tcBorders>
          <w:top w:color="F9B074" w:space="0" w:sz="6" w:themeColor="accent6" w:themeTint="BF" w:val="double"/>
          <w:left w:color="F9B074" w:space="0" w:sz="8" w:themeColor="accent6" w:themeTint="BF" w:val="single"/>
          <w:bottom w:color="F9B074" w:space="0" w:sz="8" w:themeColor="accent6" w:themeTint="BF" w:val="single"/>
          <w:right w:color="F9B074" w:space="0" w:sz="8" w:themeColor="accent6" w:themeTint="BF" w:val="single"/>
          <w:insideH w:val="nil"/>
          <w:insideV w:val="nil"/>
        </w:tcBorders>
      </w:tcPr>
    </w:tblStylePr>
    <w:tblStylePr w:type="firstCol">
      <w:rPr>
        <w:b/>
        <w:bCs/>
      </w:rPr>
    </w:tblStylePr>
    <w:tblStylePr w:type="lastCol">
      <w:rPr>
        <w:b/>
        <w:bCs/>
      </w:rPr>
    </w:tblStylePr>
    <w:tblStylePr w:type="band1Vert">
      <w:tblPr/>
      <w:tcPr>
        <w:shd w:color="auto" w:fill="FDE4D0" w:themeFill="accent6" w:themeFillTint="3F" w:val="clear"/>
      </w:tcPr>
    </w:tblStylePr>
    <w:tblStylePr w:type="band1Horz">
      <w:tblPr/>
      <w:tcPr>
        <w:tcBorders>
          <w:insideH w:val="nil"/>
          <w:insideV w:val="nil"/>
        </w:tcBorders>
        <w:shd w:color="auto" w:fill="FDE4D0" w:themeFill="accent6" w:themeFillTint="3F" w:val="clear"/>
      </w:tcPr>
    </w:tblStylePr>
    <w:tblStylePr w:type="band2Horz">
      <w:tblPr/>
      <w:tcPr>
        <w:tcBorders>
          <w:insideH w:val="nil"/>
          <w:insideV w:val="nil"/>
        </w:tcBorders>
      </w:tcPr>
    </w:tblStylePr>
  </w:style>
  <w:style w:styleId="MediumShading2" w:type="table">
    <w:name w:val="Medium Shading 2"/>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000000" w:themeFill="text1"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000000" w:themeFill="text1" w:val="clear"/>
      </w:tcPr>
    </w:tblStylePr>
    <w:tblStylePr w:type="lastCol">
      <w:rPr>
        <w:b/>
        <w:bCs/>
        <w:color w:themeColor="background1" w:val="FFFFFF"/>
      </w:rPr>
      <w:tblPr/>
      <w:tcPr>
        <w:tcBorders>
          <w:left w:val="nil"/>
          <w:right w:val="nil"/>
          <w:insideH w:val="nil"/>
          <w:insideV w:val="nil"/>
        </w:tcBorders>
        <w:shd w:color="auto" w:fill="000000" w:themeFill="text1"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1" w:type="table">
    <w:name w:val="Medium Shading 2 Accent 1"/>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4F81BD" w:themeFill="accent1"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4F81BD" w:themeFill="accent1" w:val="clear"/>
      </w:tcPr>
    </w:tblStylePr>
    <w:tblStylePr w:type="lastCol">
      <w:rPr>
        <w:b/>
        <w:bCs/>
        <w:color w:themeColor="background1" w:val="FFFFFF"/>
      </w:rPr>
      <w:tblPr/>
      <w:tcPr>
        <w:tcBorders>
          <w:left w:val="nil"/>
          <w:right w:val="nil"/>
          <w:insideH w:val="nil"/>
          <w:insideV w:val="nil"/>
        </w:tcBorders>
        <w:shd w:color="auto" w:fill="4F81BD" w:themeFill="accent1"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2" w:type="table">
    <w:name w:val="Medium Shading 2 Accent 2"/>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C0504D" w:themeFill="accent2"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C0504D" w:themeFill="accent2" w:val="clear"/>
      </w:tcPr>
    </w:tblStylePr>
    <w:tblStylePr w:type="lastCol">
      <w:rPr>
        <w:b/>
        <w:bCs/>
        <w:color w:themeColor="background1" w:val="FFFFFF"/>
      </w:rPr>
      <w:tblPr/>
      <w:tcPr>
        <w:tcBorders>
          <w:left w:val="nil"/>
          <w:right w:val="nil"/>
          <w:insideH w:val="nil"/>
          <w:insideV w:val="nil"/>
        </w:tcBorders>
        <w:shd w:color="auto" w:fill="C0504D" w:themeFill="accent2"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3" w:type="table">
    <w:name w:val="Medium Shading 2 Accent 3"/>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9BBB59" w:themeFill="accent3"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9BBB59" w:themeFill="accent3" w:val="clear"/>
      </w:tcPr>
    </w:tblStylePr>
    <w:tblStylePr w:type="lastCol">
      <w:rPr>
        <w:b/>
        <w:bCs/>
        <w:color w:themeColor="background1" w:val="FFFFFF"/>
      </w:rPr>
      <w:tblPr/>
      <w:tcPr>
        <w:tcBorders>
          <w:left w:val="nil"/>
          <w:right w:val="nil"/>
          <w:insideH w:val="nil"/>
          <w:insideV w:val="nil"/>
        </w:tcBorders>
        <w:shd w:color="auto" w:fill="9BBB59" w:themeFill="accent3"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4" w:type="table">
    <w:name w:val="Medium Shading 2 Accent 4"/>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8064A2" w:themeFill="accent4"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8064A2" w:themeFill="accent4" w:val="clear"/>
      </w:tcPr>
    </w:tblStylePr>
    <w:tblStylePr w:type="lastCol">
      <w:rPr>
        <w:b/>
        <w:bCs/>
        <w:color w:themeColor="background1" w:val="FFFFFF"/>
      </w:rPr>
      <w:tblPr/>
      <w:tcPr>
        <w:tcBorders>
          <w:left w:val="nil"/>
          <w:right w:val="nil"/>
          <w:insideH w:val="nil"/>
          <w:insideV w:val="nil"/>
        </w:tcBorders>
        <w:shd w:color="auto" w:fill="8064A2" w:themeFill="accent4"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5" w:type="table">
    <w:name w:val="Medium Shading 2 Accent 5"/>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4BACC6" w:themeFill="accent5"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4BACC6" w:themeFill="accent5" w:val="clear"/>
      </w:tcPr>
    </w:tblStylePr>
    <w:tblStylePr w:type="lastCol">
      <w:rPr>
        <w:b/>
        <w:bCs/>
        <w:color w:themeColor="background1" w:val="FFFFFF"/>
      </w:rPr>
      <w:tblPr/>
      <w:tcPr>
        <w:tcBorders>
          <w:left w:val="nil"/>
          <w:right w:val="nil"/>
          <w:insideH w:val="nil"/>
          <w:insideV w:val="nil"/>
        </w:tcBorders>
        <w:shd w:color="auto" w:fill="4BACC6" w:themeFill="accent5"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6" w:type="table">
    <w:name w:val="Medium Shading 2 Accent 6"/>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F79646" w:themeFill="accent6"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F79646" w:themeFill="accent6" w:val="clear"/>
      </w:tcPr>
    </w:tblStylePr>
    <w:tblStylePr w:type="lastCol">
      <w:rPr>
        <w:b/>
        <w:bCs/>
        <w:color w:themeColor="background1" w:val="FFFFFF"/>
      </w:rPr>
      <w:tblPr/>
      <w:tcPr>
        <w:tcBorders>
          <w:left w:val="nil"/>
          <w:right w:val="nil"/>
          <w:insideH w:val="nil"/>
          <w:insideV w:val="nil"/>
        </w:tcBorders>
        <w:shd w:color="auto" w:fill="F79646" w:themeFill="accent6"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List1" w:type="table">
    <w:name w:val="Medium List 1"/>
    <w:basedOn w:val="TableNormal"/>
    <w:uiPriority w:val="65"/>
    <w:rsid w:val="00CB0664"/>
    <w:pPr>
      <w:spacing w:after="0" w:line="240" w:lineRule="auto"/>
    </w:pPr>
    <w:rPr>
      <w:color w:themeColor="text1" w:val="000000"/>
    </w:rPr>
    <w:tblPr>
      <w:tblStyleRowBandSize w:val="1"/>
      <w:tblStyleColBandSize w:val="1"/>
      <w:tblInd w:type="dxa" w:w="0"/>
      <w:tblBorders>
        <w:top w:color="000000" w:space="0" w:sz="8" w:themeColor="text1" w:val="single"/>
        <w:bottom w:color="000000" w:space="0" w:sz="8" w:themeColor="text1"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000000" w:space="0" w:sz="8" w:themeColor="text1" w:val="single"/>
        </w:tcBorders>
      </w:tcPr>
    </w:tblStylePr>
    <w:tblStylePr w:type="lastRow">
      <w:rPr>
        <w:b/>
        <w:bCs/>
        <w:color w:themeColor="text2" w:val="1F497D"/>
      </w:rPr>
      <w:tblPr/>
      <w:tcPr>
        <w:tcBorders>
          <w:top w:color="000000" w:space="0" w:sz="8" w:themeColor="text1" w:val="single"/>
          <w:bottom w:color="000000" w:space="0" w:sz="8" w:themeColor="text1" w:val="single"/>
        </w:tcBorders>
      </w:tcPr>
    </w:tblStylePr>
    <w:tblStylePr w:type="firstCol">
      <w:rPr>
        <w:b/>
        <w:bCs/>
      </w:rPr>
    </w:tblStylePr>
    <w:tblStylePr w:type="lastCol">
      <w:rPr>
        <w:b/>
        <w:bCs/>
      </w:rPr>
      <w:tblPr/>
      <w:tcPr>
        <w:tcBorders>
          <w:top w:color="000000" w:space="0" w:sz="8" w:themeColor="text1" w:val="single"/>
          <w:bottom w:color="000000" w:space="0" w:sz="8" w:themeColor="text1" w:val="single"/>
        </w:tcBorders>
      </w:tcPr>
    </w:tblStylePr>
    <w:tblStylePr w:type="band1Vert">
      <w:tblPr/>
      <w:tcPr>
        <w:shd w:color="auto" w:fill="C0C0C0" w:themeFill="text1" w:themeFillTint="3F" w:val="clear"/>
      </w:tcPr>
    </w:tblStylePr>
    <w:tblStylePr w:type="band1Horz">
      <w:tblPr/>
      <w:tcPr>
        <w:shd w:color="auto" w:fill="C0C0C0" w:themeFill="text1" w:themeFillTint="3F" w:val="clear"/>
      </w:tcPr>
    </w:tblStylePr>
  </w:style>
  <w:style w:styleId="MediumList1-Accent1" w:type="table">
    <w:name w:val="Medium List 1 Accent 1"/>
    <w:basedOn w:val="TableNormal"/>
    <w:uiPriority w:val="65"/>
    <w:rsid w:val="00CB0664"/>
    <w:pPr>
      <w:spacing w:after="0" w:line="240" w:lineRule="auto"/>
    </w:pPr>
    <w:rPr>
      <w:color w:themeColor="text1" w:val="000000"/>
    </w:rPr>
    <w:tblPr>
      <w:tblStyleRowBandSize w:val="1"/>
      <w:tblStyleColBandSize w:val="1"/>
      <w:tblInd w:type="dxa" w:w="0"/>
      <w:tblBorders>
        <w:top w:color="4F81BD" w:space="0" w:sz="8" w:themeColor="accent1" w:val="single"/>
        <w:bottom w:color="4F81BD" w:space="0" w:sz="8" w:themeColor="accent1"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4F81BD" w:space="0" w:sz="8" w:themeColor="accent1" w:val="single"/>
        </w:tcBorders>
      </w:tcPr>
    </w:tblStylePr>
    <w:tblStylePr w:type="lastRow">
      <w:rPr>
        <w:b/>
        <w:bCs/>
        <w:color w:themeColor="text2" w:val="1F497D"/>
      </w:rPr>
      <w:tblPr/>
      <w:tcPr>
        <w:tcBorders>
          <w:top w:color="4F81BD" w:space="0" w:sz="8" w:themeColor="accent1" w:val="single"/>
          <w:bottom w:color="4F81BD" w:space="0" w:sz="8" w:themeColor="accent1" w:val="single"/>
        </w:tcBorders>
      </w:tcPr>
    </w:tblStylePr>
    <w:tblStylePr w:type="firstCol">
      <w:rPr>
        <w:b/>
        <w:bCs/>
      </w:rPr>
    </w:tblStylePr>
    <w:tblStylePr w:type="lastCol">
      <w:rPr>
        <w:b/>
        <w:bCs/>
      </w:rPr>
      <w:tblPr/>
      <w:tcPr>
        <w:tcBorders>
          <w:top w:color="4F81BD" w:space="0" w:sz="8" w:themeColor="accent1" w:val="single"/>
          <w:bottom w:color="4F81BD" w:space="0" w:sz="8" w:themeColor="accent1" w:val="single"/>
        </w:tcBorders>
      </w:tcPr>
    </w:tblStylePr>
    <w:tblStylePr w:type="band1Vert">
      <w:tblPr/>
      <w:tcPr>
        <w:shd w:color="auto" w:fill="D3DFEE" w:themeFill="accent1" w:themeFillTint="3F" w:val="clear"/>
      </w:tcPr>
    </w:tblStylePr>
    <w:tblStylePr w:type="band1Horz">
      <w:tblPr/>
      <w:tcPr>
        <w:shd w:color="auto" w:fill="D3DFEE" w:themeFill="accent1" w:themeFillTint="3F" w:val="clear"/>
      </w:tcPr>
    </w:tblStylePr>
  </w:style>
  <w:style w:styleId="MediumList1-Accent2" w:type="table">
    <w:name w:val="Medium List 1 Accent 2"/>
    <w:basedOn w:val="TableNormal"/>
    <w:uiPriority w:val="65"/>
    <w:rsid w:val="00CB0664"/>
    <w:pPr>
      <w:spacing w:after="0" w:line="240" w:lineRule="auto"/>
    </w:pPr>
    <w:rPr>
      <w:color w:themeColor="text1" w:val="000000"/>
    </w:rPr>
    <w:tblPr>
      <w:tblStyleRowBandSize w:val="1"/>
      <w:tblStyleColBandSize w:val="1"/>
      <w:tblInd w:type="dxa" w:w="0"/>
      <w:tblBorders>
        <w:top w:color="C0504D" w:space="0" w:sz="8" w:themeColor="accent2" w:val="single"/>
        <w:bottom w:color="C0504D" w:space="0" w:sz="8" w:themeColor="accent2"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C0504D" w:space="0" w:sz="8" w:themeColor="accent2" w:val="single"/>
        </w:tcBorders>
      </w:tcPr>
    </w:tblStylePr>
    <w:tblStylePr w:type="lastRow">
      <w:rPr>
        <w:b/>
        <w:bCs/>
        <w:color w:themeColor="text2" w:val="1F497D"/>
      </w:rPr>
      <w:tblPr/>
      <w:tcPr>
        <w:tcBorders>
          <w:top w:color="C0504D" w:space="0" w:sz="8" w:themeColor="accent2" w:val="single"/>
          <w:bottom w:color="C0504D" w:space="0" w:sz="8" w:themeColor="accent2" w:val="single"/>
        </w:tcBorders>
      </w:tcPr>
    </w:tblStylePr>
    <w:tblStylePr w:type="firstCol">
      <w:rPr>
        <w:b/>
        <w:bCs/>
      </w:rPr>
    </w:tblStylePr>
    <w:tblStylePr w:type="lastCol">
      <w:rPr>
        <w:b/>
        <w:bCs/>
      </w:rPr>
      <w:tblPr/>
      <w:tcPr>
        <w:tcBorders>
          <w:top w:color="C0504D" w:space="0" w:sz="8" w:themeColor="accent2" w:val="single"/>
          <w:bottom w:color="C0504D" w:space="0" w:sz="8" w:themeColor="accent2" w:val="single"/>
        </w:tcBorders>
      </w:tcPr>
    </w:tblStylePr>
    <w:tblStylePr w:type="band1Vert">
      <w:tblPr/>
      <w:tcPr>
        <w:shd w:color="auto" w:fill="EFD3D2" w:themeFill="accent2" w:themeFillTint="3F" w:val="clear"/>
      </w:tcPr>
    </w:tblStylePr>
    <w:tblStylePr w:type="band1Horz">
      <w:tblPr/>
      <w:tcPr>
        <w:shd w:color="auto" w:fill="EFD3D2" w:themeFill="accent2" w:themeFillTint="3F" w:val="clear"/>
      </w:tcPr>
    </w:tblStylePr>
  </w:style>
  <w:style w:styleId="MediumList1-Accent3" w:type="table">
    <w:name w:val="Medium List 1 Accent 3"/>
    <w:basedOn w:val="TableNormal"/>
    <w:uiPriority w:val="65"/>
    <w:rsid w:val="00CB0664"/>
    <w:pPr>
      <w:spacing w:after="0" w:line="240" w:lineRule="auto"/>
    </w:pPr>
    <w:rPr>
      <w:color w:themeColor="text1" w:val="000000"/>
    </w:rPr>
    <w:tblPr>
      <w:tblStyleRowBandSize w:val="1"/>
      <w:tblStyleColBandSize w:val="1"/>
      <w:tblInd w:type="dxa" w:w="0"/>
      <w:tblBorders>
        <w:top w:color="9BBB59" w:space="0" w:sz="8" w:themeColor="accent3" w:val="single"/>
        <w:bottom w:color="9BBB59" w:space="0" w:sz="8" w:themeColor="accent3"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9BBB59" w:space="0" w:sz="8" w:themeColor="accent3" w:val="single"/>
        </w:tcBorders>
      </w:tcPr>
    </w:tblStylePr>
    <w:tblStylePr w:type="lastRow">
      <w:rPr>
        <w:b/>
        <w:bCs/>
        <w:color w:themeColor="text2" w:val="1F497D"/>
      </w:rPr>
      <w:tblPr/>
      <w:tcPr>
        <w:tcBorders>
          <w:top w:color="9BBB59" w:space="0" w:sz="8" w:themeColor="accent3" w:val="single"/>
          <w:bottom w:color="9BBB59" w:space="0" w:sz="8" w:themeColor="accent3" w:val="single"/>
        </w:tcBorders>
      </w:tcPr>
    </w:tblStylePr>
    <w:tblStylePr w:type="firstCol">
      <w:rPr>
        <w:b/>
        <w:bCs/>
      </w:rPr>
    </w:tblStylePr>
    <w:tblStylePr w:type="lastCol">
      <w:rPr>
        <w:b/>
        <w:bCs/>
      </w:rPr>
      <w:tblPr/>
      <w:tcPr>
        <w:tcBorders>
          <w:top w:color="9BBB59" w:space="0" w:sz="8" w:themeColor="accent3" w:val="single"/>
          <w:bottom w:color="9BBB59" w:space="0" w:sz="8" w:themeColor="accent3" w:val="single"/>
        </w:tcBorders>
      </w:tcPr>
    </w:tblStylePr>
    <w:tblStylePr w:type="band1Vert">
      <w:tblPr/>
      <w:tcPr>
        <w:shd w:color="auto" w:fill="E6EED5" w:themeFill="accent3" w:themeFillTint="3F" w:val="clear"/>
      </w:tcPr>
    </w:tblStylePr>
    <w:tblStylePr w:type="band1Horz">
      <w:tblPr/>
      <w:tcPr>
        <w:shd w:color="auto" w:fill="E6EED5" w:themeFill="accent3" w:themeFillTint="3F" w:val="clear"/>
      </w:tcPr>
    </w:tblStylePr>
  </w:style>
  <w:style w:styleId="MediumList1-Accent4" w:type="table">
    <w:name w:val="Medium List 1 Accent 4"/>
    <w:basedOn w:val="TableNormal"/>
    <w:uiPriority w:val="65"/>
    <w:rsid w:val="00CB0664"/>
    <w:pPr>
      <w:spacing w:after="0" w:line="240" w:lineRule="auto"/>
    </w:pPr>
    <w:rPr>
      <w:color w:themeColor="text1" w:val="000000"/>
    </w:rPr>
    <w:tblPr>
      <w:tblStyleRowBandSize w:val="1"/>
      <w:tblStyleColBandSize w:val="1"/>
      <w:tblInd w:type="dxa" w:w="0"/>
      <w:tblBorders>
        <w:top w:color="8064A2" w:space="0" w:sz="8" w:themeColor="accent4" w:val="single"/>
        <w:bottom w:color="8064A2" w:space="0" w:sz="8" w:themeColor="accent4"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8064A2" w:space="0" w:sz="8" w:themeColor="accent4" w:val="single"/>
        </w:tcBorders>
      </w:tcPr>
    </w:tblStylePr>
    <w:tblStylePr w:type="lastRow">
      <w:rPr>
        <w:b/>
        <w:bCs/>
        <w:color w:themeColor="text2" w:val="1F497D"/>
      </w:rPr>
      <w:tblPr/>
      <w:tcPr>
        <w:tcBorders>
          <w:top w:color="8064A2" w:space="0" w:sz="8" w:themeColor="accent4" w:val="single"/>
          <w:bottom w:color="8064A2" w:space="0" w:sz="8" w:themeColor="accent4" w:val="single"/>
        </w:tcBorders>
      </w:tcPr>
    </w:tblStylePr>
    <w:tblStylePr w:type="firstCol">
      <w:rPr>
        <w:b/>
        <w:bCs/>
      </w:rPr>
    </w:tblStylePr>
    <w:tblStylePr w:type="lastCol">
      <w:rPr>
        <w:b/>
        <w:bCs/>
      </w:rPr>
      <w:tblPr/>
      <w:tcPr>
        <w:tcBorders>
          <w:top w:color="8064A2" w:space="0" w:sz="8" w:themeColor="accent4" w:val="single"/>
          <w:bottom w:color="8064A2" w:space="0" w:sz="8" w:themeColor="accent4" w:val="single"/>
        </w:tcBorders>
      </w:tcPr>
    </w:tblStylePr>
    <w:tblStylePr w:type="band1Vert">
      <w:tblPr/>
      <w:tcPr>
        <w:shd w:color="auto" w:fill="DFD8E8" w:themeFill="accent4" w:themeFillTint="3F" w:val="clear"/>
      </w:tcPr>
    </w:tblStylePr>
    <w:tblStylePr w:type="band1Horz">
      <w:tblPr/>
      <w:tcPr>
        <w:shd w:color="auto" w:fill="DFD8E8" w:themeFill="accent4" w:themeFillTint="3F" w:val="clear"/>
      </w:tcPr>
    </w:tblStylePr>
  </w:style>
  <w:style w:styleId="MediumList1-Accent5" w:type="table">
    <w:name w:val="Medium List 1 Accent 5"/>
    <w:basedOn w:val="TableNormal"/>
    <w:uiPriority w:val="65"/>
    <w:rsid w:val="00CB0664"/>
    <w:pPr>
      <w:spacing w:after="0" w:line="240" w:lineRule="auto"/>
    </w:pPr>
    <w:rPr>
      <w:color w:themeColor="text1" w:val="000000"/>
    </w:rPr>
    <w:tblPr>
      <w:tblStyleRowBandSize w:val="1"/>
      <w:tblStyleColBandSize w:val="1"/>
      <w:tblInd w:type="dxa" w:w="0"/>
      <w:tblBorders>
        <w:top w:color="4BACC6" w:space="0" w:sz="8" w:themeColor="accent5" w:val="single"/>
        <w:bottom w:color="4BACC6" w:space="0" w:sz="8" w:themeColor="accent5"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4BACC6" w:space="0" w:sz="8" w:themeColor="accent5" w:val="single"/>
        </w:tcBorders>
      </w:tcPr>
    </w:tblStylePr>
    <w:tblStylePr w:type="lastRow">
      <w:rPr>
        <w:b/>
        <w:bCs/>
        <w:color w:themeColor="text2" w:val="1F497D"/>
      </w:rPr>
      <w:tblPr/>
      <w:tcPr>
        <w:tcBorders>
          <w:top w:color="4BACC6" w:space="0" w:sz="8" w:themeColor="accent5" w:val="single"/>
          <w:bottom w:color="4BACC6" w:space="0" w:sz="8" w:themeColor="accent5" w:val="single"/>
        </w:tcBorders>
      </w:tcPr>
    </w:tblStylePr>
    <w:tblStylePr w:type="firstCol">
      <w:rPr>
        <w:b/>
        <w:bCs/>
      </w:rPr>
    </w:tblStylePr>
    <w:tblStylePr w:type="lastCol">
      <w:rPr>
        <w:b/>
        <w:bCs/>
      </w:rPr>
      <w:tblPr/>
      <w:tcPr>
        <w:tcBorders>
          <w:top w:color="4BACC6" w:space="0" w:sz="8" w:themeColor="accent5" w:val="single"/>
          <w:bottom w:color="4BACC6" w:space="0" w:sz="8" w:themeColor="accent5" w:val="single"/>
        </w:tcBorders>
      </w:tcPr>
    </w:tblStylePr>
    <w:tblStylePr w:type="band1Vert">
      <w:tblPr/>
      <w:tcPr>
        <w:shd w:color="auto" w:fill="D2EAF1" w:themeFill="accent5" w:themeFillTint="3F" w:val="clear"/>
      </w:tcPr>
    </w:tblStylePr>
    <w:tblStylePr w:type="band1Horz">
      <w:tblPr/>
      <w:tcPr>
        <w:shd w:color="auto" w:fill="D2EAF1" w:themeFill="accent5" w:themeFillTint="3F" w:val="clear"/>
      </w:tcPr>
    </w:tblStylePr>
  </w:style>
  <w:style w:styleId="MediumList1-Accent6" w:type="table">
    <w:name w:val="Medium List 1 Accent 6"/>
    <w:basedOn w:val="TableNormal"/>
    <w:uiPriority w:val="65"/>
    <w:rsid w:val="00CB0664"/>
    <w:pPr>
      <w:spacing w:after="0" w:line="240" w:lineRule="auto"/>
    </w:pPr>
    <w:rPr>
      <w:color w:themeColor="text1" w:val="000000"/>
    </w:rPr>
    <w:tblPr>
      <w:tblStyleRowBandSize w:val="1"/>
      <w:tblStyleColBandSize w:val="1"/>
      <w:tblInd w:type="dxa" w:w="0"/>
      <w:tblBorders>
        <w:top w:color="F79646" w:space="0" w:sz="8" w:themeColor="accent6" w:val="single"/>
        <w:bottom w:color="F79646" w:space="0" w:sz="8" w:themeColor="accent6"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F79646" w:space="0" w:sz="8" w:themeColor="accent6" w:val="single"/>
        </w:tcBorders>
      </w:tcPr>
    </w:tblStylePr>
    <w:tblStylePr w:type="lastRow">
      <w:rPr>
        <w:b/>
        <w:bCs/>
        <w:color w:themeColor="text2" w:val="1F497D"/>
      </w:rPr>
      <w:tblPr/>
      <w:tcPr>
        <w:tcBorders>
          <w:top w:color="F79646" w:space="0" w:sz="8" w:themeColor="accent6" w:val="single"/>
          <w:bottom w:color="F79646" w:space="0" w:sz="8" w:themeColor="accent6" w:val="single"/>
        </w:tcBorders>
      </w:tcPr>
    </w:tblStylePr>
    <w:tblStylePr w:type="firstCol">
      <w:rPr>
        <w:b/>
        <w:bCs/>
      </w:rPr>
    </w:tblStylePr>
    <w:tblStylePr w:type="lastCol">
      <w:rPr>
        <w:b/>
        <w:bCs/>
      </w:rPr>
      <w:tblPr/>
      <w:tcPr>
        <w:tcBorders>
          <w:top w:color="F79646" w:space="0" w:sz="8" w:themeColor="accent6" w:val="single"/>
          <w:bottom w:color="F79646" w:space="0" w:sz="8" w:themeColor="accent6" w:val="single"/>
        </w:tcBorders>
      </w:tcPr>
    </w:tblStylePr>
    <w:tblStylePr w:type="band1Vert">
      <w:tblPr/>
      <w:tcPr>
        <w:shd w:color="auto" w:fill="FDE4D0" w:themeFill="accent6" w:themeFillTint="3F" w:val="clear"/>
      </w:tcPr>
    </w:tblStylePr>
    <w:tblStylePr w:type="band1Horz">
      <w:tblPr/>
      <w:tcPr>
        <w:shd w:color="auto" w:fill="FDE4D0" w:themeFill="accent6" w:themeFillTint="3F" w:val="clear"/>
      </w:tcPr>
    </w:tblStylePr>
  </w:style>
  <w:style w:styleId="MediumList2" w:type="table">
    <w:name w:val="Medium List 2"/>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000000" w:space="0" w:sz="8" w:themeColor="text1" w:val="single"/>
        <w:left w:color="000000" w:space="0" w:sz="8" w:themeColor="text1" w:val="single"/>
        <w:bottom w:color="000000" w:space="0" w:sz="8" w:themeColor="text1" w:val="single"/>
        <w:right w:color="000000" w:space="0" w:sz="8" w:themeColor="text1" w:val="single"/>
      </w:tblBorders>
      <w:tblCellMar>
        <w:top w:type="dxa" w:w="0"/>
        <w:left w:type="dxa" w:w="108"/>
        <w:bottom w:type="dxa" w:w="0"/>
        <w:right w:type="dxa" w:w="108"/>
      </w:tblCellMar>
    </w:tblPr>
    <w:tblStylePr w:type="firstRow">
      <w:rPr>
        <w:sz w:val="24"/>
        <w:szCs w:val="24"/>
      </w:rPr>
      <w:tblPr/>
      <w:tcPr>
        <w:tcBorders>
          <w:top w:val="nil"/>
          <w:left w:val="nil"/>
          <w:bottom w:color="000000" w:space="0" w:sz="24" w:themeColor="text1" w:val="single"/>
          <w:right w:val="nil"/>
          <w:insideH w:val="nil"/>
          <w:insideV w:val="nil"/>
        </w:tcBorders>
        <w:shd w:color="auto" w:fill="FFFFFF" w:themeFill="background1" w:val="clear"/>
      </w:tcPr>
    </w:tblStylePr>
    <w:tblStylePr w:type="lastRow">
      <w:tblPr/>
      <w:tcPr>
        <w:tcBorders>
          <w:top w:color="000000" w:space="0" w:sz="8" w:themeColor="text1"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000000" w:space="0" w:sz="8" w:themeColor="text1" w:val="single"/>
          <w:insideH w:val="nil"/>
          <w:insideV w:val="nil"/>
        </w:tcBorders>
        <w:shd w:color="auto" w:fill="FFFFFF" w:themeFill="background1" w:val="clear"/>
      </w:tcPr>
    </w:tblStylePr>
    <w:tblStylePr w:type="lastCol">
      <w:tblPr/>
      <w:tcPr>
        <w:tcBorders>
          <w:top w:val="nil"/>
          <w:left w:color="000000" w:space="0" w:sz="8" w:themeColor="text1"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C0C0C0" w:themeFill="text1" w:themeFillTint="3F" w:val="clear"/>
      </w:tcPr>
    </w:tblStylePr>
    <w:tblStylePr w:type="band1Horz">
      <w:tblPr/>
      <w:tcPr>
        <w:tcBorders>
          <w:top w:val="nil"/>
          <w:bottom w:val="nil"/>
          <w:insideH w:val="nil"/>
          <w:insideV w:val="nil"/>
        </w:tcBorders>
        <w:shd w:color="auto" w:fill="C0C0C0" w:themeFill="text1"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1" w:type="table">
    <w:name w:val="Medium List 2 Accent 1"/>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4F81BD" w:space="0" w:sz="8" w:themeColor="accent1" w:val="single"/>
        <w:left w:color="4F81BD" w:space="0" w:sz="8" w:themeColor="accent1" w:val="single"/>
        <w:bottom w:color="4F81BD" w:space="0" w:sz="8" w:themeColor="accent1" w:val="single"/>
        <w:right w:color="4F81BD" w:space="0" w:sz="8" w:themeColor="accent1" w:val="single"/>
      </w:tblBorders>
      <w:tblCellMar>
        <w:top w:type="dxa" w:w="0"/>
        <w:left w:type="dxa" w:w="108"/>
        <w:bottom w:type="dxa" w:w="0"/>
        <w:right w:type="dxa" w:w="108"/>
      </w:tblCellMar>
    </w:tblPr>
    <w:tblStylePr w:type="firstRow">
      <w:rPr>
        <w:sz w:val="24"/>
        <w:szCs w:val="24"/>
      </w:rPr>
      <w:tblPr/>
      <w:tcPr>
        <w:tcBorders>
          <w:top w:val="nil"/>
          <w:left w:val="nil"/>
          <w:bottom w:color="4F81BD" w:space="0" w:sz="24" w:themeColor="accent1" w:val="single"/>
          <w:right w:val="nil"/>
          <w:insideH w:val="nil"/>
          <w:insideV w:val="nil"/>
        </w:tcBorders>
        <w:shd w:color="auto" w:fill="FFFFFF" w:themeFill="background1" w:val="clear"/>
      </w:tcPr>
    </w:tblStylePr>
    <w:tblStylePr w:type="lastRow">
      <w:tblPr/>
      <w:tcPr>
        <w:tcBorders>
          <w:top w:color="4F81BD" w:space="0" w:sz="8" w:themeColor="accent1"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4F81BD" w:space="0" w:sz="8" w:themeColor="accent1" w:val="single"/>
          <w:insideH w:val="nil"/>
          <w:insideV w:val="nil"/>
        </w:tcBorders>
        <w:shd w:color="auto" w:fill="FFFFFF" w:themeFill="background1" w:val="clear"/>
      </w:tcPr>
    </w:tblStylePr>
    <w:tblStylePr w:type="lastCol">
      <w:tblPr/>
      <w:tcPr>
        <w:tcBorders>
          <w:top w:val="nil"/>
          <w:left w:color="4F81BD" w:space="0" w:sz="8" w:themeColor="accent1"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D3DFEE" w:themeFill="accent1" w:themeFillTint="3F" w:val="clear"/>
      </w:tcPr>
    </w:tblStylePr>
    <w:tblStylePr w:type="band1Horz">
      <w:tblPr/>
      <w:tcPr>
        <w:tcBorders>
          <w:top w:val="nil"/>
          <w:bottom w:val="nil"/>
          <w:insideH w:val="nil"/>
          <w:insideV w:val="nil"/>
        </w:tcBorders>
        <w:shd w:color="auto" w:fill="D3DFEE" w:themeFill="accent1"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2" w:type="table">
    <w:name w:val="Medium List 2 Accent 2"/>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C0504D" w:space="0" w:sz="8" w:themeColor="accent2" w:val="single"/>
        <w:left w:color="C0504D" w:space="0" w:sz="8" w:themeColor="accent2" w:val="single"/>
        <w:bottom w:color="C0504D" w:space="0" w:sz="8" w:themeColor="accent2" w:val="single"/>
        <w:right w:color="C0504D" w:space="0" w:sz="8" w:themeColor="accent2" w:val="single"/>
      </w:tblBorders>
      <w:tblCellMar>
        <w:top w:type="dxa" w:w="0"/>
        <w:left w:type="dxa" w:w="108"/>
        <w:bottom w:type="dxa" w:w="0"/>
        <w:right w:type="dxa" w:w="108"/>
      </w:tblCellMar>
    </w:tblPr>
    <w:tblStylePr w:type="firstRow">
      <w:rPr>
        <w:sz w:val="24"/>
        <w:szCs w:val="24"/>
      </w:rPr>
      <w:tblPr/>
      <w:tcPr>
        <w:tcBorders>
          <w:top w:val="nil"/>
          <w:left w:val="nil"/>
          <w:bottom w:color="C0504D" w:space="0" w:sz="24" w:themeColor="accent2" w:val="single"/>
          <w:right w:val="nil"/>
          <w:insideH w:val="nil"/>
          <w:insideV w:val="nil"/>
        </w:tcBorders>
        <w:shd w:color="auto" w:fill="FFFFFF" w:themeFill="background1" w:val="clear"/>
      </w:tcPr>
    </w:tblStylePr>
    <w:tblStylePr w:type="lastRow">
      <w:tblPr/>
      <w:tcPr>
        <w:tcBorders>
          <w:top w:color="C0504D" w:space="0" w:sz="8" w:themeColor="accent2"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C0504D" w:space="0" w:sz="8" w:themeColor="accent2" w:val="single"/>
          <w:insideH w:val="nil"/>
          <w:insideV w:val="nil"/>
        </w:tcBorders>
        <w:shd w:color="auto" w:fill="FFFFFF" w:themeFill="background1" w:val="clear"/>
      </w:tcPr>
    </w:tblStylePr>
    <w:tblStylePr w:type="lastCol">
      <w:tblPr/>
      <w:tcPr>
        <w:tcBorders>
          <w:top w:val="nil"/>
          <w:left w:color="C0504D" w:space="0" w:sz="8" w:themeColor="accent2"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EFD3D2" w:themeFill="accent2" w:themeFillTint="3F" w:val="clear"/>
      </w:tcPr>
    </w:tblStylePr>
    <w:tblStylePr w:type="band1Horz">
      <w:tblPr/>
      <w:tcPr>
        <w:tcBorders>
          <w:top w:val="nil"/>
          <w:bottom w:val="nil"/>
          <w:insideH w:val="nil"/>
          <w:insideV w:val="nil"/>
        </w:tcBorders>
        <w:shd w:color="auto" w:fill="EFD3D2" w:themeFill="accent2"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3" w:type="table">
    <w:name w:val="Medium List 2 Accent 3"/>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9BBB59" w:space="0" w:sz="8" w:themeColor="accent3" w:val="single"/>
        <w:left w:color="9BBB59" w:space="0" w:sz="8" w:themeColor="accent3" w:val="single"/>
        <w:bottom w:color="9BBB59" w:space="0" w:sz="8" w:themeColor="accent3" w:val="single"/>
        <w:right w:color="9BBB59" w:space="0" w:sz="8" w:themeColor="accent3" w:val="single"/>
      </w:tblBorders>
      <w:tblCellMar>
        <w:top w:type="dxa" w:w="0"/>
        <w:left w:type="dxa" w:w="108"/>
        <w:bottom w:type="dxa" w:w="0"/>
        <w:right w:type="dxa" w:w="108"/>
      </w:tblCellMar>
    </w:tblPr>
    <w:tblStylePr w:type="firstRow">
      <w:rPr>
        <w:sz w:val="24"/>
        <w:szCs w:val="24"/>
      </w:rPr>
      <w:tblPr/>
      <w:tcPr>
        <w:tcBorders>
          <w:top w:val="nil"/>
          <w:left w:val="nil"/>
          <w:bottom w:color="9BBB59" w:space="0" w:sz="24" w:themeColor="accent3" w:val="single"/>
          <w:right w:val="nil"/>
          <w:insideH w:val="nil"/>
          <w:insideV w:val="nil"/>
        </w:tcBorders>
        <w:shd w:color="auto" w:fill="FFFFFF" w:themeFill="background1" w:val="clear"/>
      </w:tcPr>
    </w:tblStylePr>
    <w:tblStylePr w:type="lastRow">
      <w:tblPr/>
      <w:tcPr>
        <w:tcBorders>
          <w:top w:color="9BBB59" w:space="0" w:sz="8" w:themeColor="accent3"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9BBB59" w:space="0" w:sz="8" w:themeColor="accent3" w:val="single"/>
          <w:insideH w:val="nil"/>
          <w:insideV w:val="nil"/>
        </w:tcBorders>
        <w:shd w:color="auto" w:fill="FFFFFF" w:themeFill="background1" w:val="clear"/>
      </w:tcPr>
    </w:tblStylePr>
    <w:tblStylePr w:type="lastCol">
      <w:tblPr/>
      <w:tcPr>
        <w:tcBorders>
          <w:top w:val="nil"/>
          <w:left w:color="9BBB59" w:space="0" w:sz="8" w:themeColor="accent3"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E6EED5" w:themeFill="accent3" w:themeFillTint="3F" w:val="clear"/>
      </w:tcPr>
    </w:tblStylePr>
    <w:tblStylePr w:type="band1Horz">
      <w:tblPr/>
      <w:tcPr>
        <w:tcBorders>
          <w:top w:val="nil"/>
          <w:bottom w:val="nil"/>
          <w:insideH w:val="nil"/>
          <w:insideV w:val="nil"/>
        </w:tcBorders>
        <w:shd w:color="auto" w:fill="E6EED5" w:themeFill="accent3"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4" w:type="table">
    <w:name w:val="Medium List 2 Accent 4"/>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8064A2" w:space="0" w:sz="8" w:themeColor="accent4" w:val="single"/>
        <w:left w:color="8064A2" w:space="0" w:sz="8" w:themeColor="accent4" w:val="single"/>
        <w:bottom w:color="8064A2" w:space="0" w:sz="8" w:themeColor="accent4" w:val="single"/>
        <w:right w:color="8064A2" w:space="0" w:sz="8" w:themeColor="accent4" w:val="single"/>
      </w:tblBorders>
      <w:tblCellMar>
        <w:top w:type="dxa" w:w="0"/>
        <w:left w:type="dxa" w:w="108"/>
        <w:bottom w:type="dxa" w:w="0"/>
        <w:right w:type="dxa" w:w="108"/>
      </w:tblCellMar>
    </w:tblPr>
    <w:tblStylePr w:type="firstRow">
      <w:rPr>
        <w:sz w:val="24"/>
        <w:szCs w:val="24"/>
      </w:rPr>
      <w:tblPr/>
      <w:tcPr>
        <w:tcBorders>
          <w:top w:val="nil"/>
          <w:left w:val="nil"/>
          <w:bottom w:color="8064A2" w:space="0" w:sz="24" w:themeColor="accent4" w:val="single"/>
          <w:right w:val="nil"/>
          <w:insideH w:val="nil"/>
          <w:insideV w:val="nil"/>
        </w:tcBorders>
        <w:shd w:color="auto" w:fill="FFFFFF" w:themeFill="background1" w:val="clear"/>
      </w:tcPr>
    </w:tblStylePr>
    <w:tblStylePr w:type="lastRow">
      <w:tblPr/>
      <w:tcPr>
        <w:tcBorders>
          <w:top w:color="8064A2" w:space="0" w:sz="8" w:themeColor="accent4"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8064A2" w:space="0" w:sz="8" w:themeColor="accent4" w:val="single"/>
          <w:insideH w:val="nil"/>
          <w:insideV w:val="nil"/>
        </w:tcBorders>
        <w:shd w:color="auto" w:fill="FFFFFF" w:themeFill="background1" w:val="clear"/>
      </w:tcPr>
    </w:tblStylePr>
    <w:tblStylePr w:type="lastCol">
      <w:tblPr/>
      <w:tcPr>
        <w:tcBorders>
          <w:top w:val="nil"/>
          <w:left w:color="8064A2" w:space="0" w:sz="8" w:themeColor="accent4"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DFD8E8" w:themeFill="accent4" w:themeFillTint="3F" w:val="clear"/>
      </w:tcPr>
    </w:tblStylePr>
    <w:tblStylePr w:type="band1Horz">
      <w:tblPr/>
      <w:tcPr>
        <w:tcBorders>
          <w:top w:val="nil"/>
          <w:bottom w:val="nil"/>
          <w:insideH w:val="nil"/>
          <w:insideV w:val="nil"/>
        </w:tcBorders>
        <w:shd w:color="auto" w:fill="DFD8E8" w:themeFill="accent4"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5" w:type="table">
    <w:name w:val="Medium List 2 Accent 5"/>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4BACC6" w:space="0" w:sz="8" w:themeColor="accent5" w:val="single"/>
        <w:left w:color="4BACC6" w:space="0" w:sz="8" w:themeColor="accent5" w:val="single"/>
        <w:bottom w:color="4BACC6" w:space="0" w:sz="8" w:themeColor="accent5" w:val="single"/>
        <w:right w:color="4BACC6" w:space="0" w:sz="8" w:themeColor="accent5" w:val="single"/>
      </w:tblBorders>
      <w:tblCellMar>
        <w:top w:type="dxa" w:w="0"/>
        <w:left w:type="dxa" w:w="108"/>
        <w:bottom w:type="dxa" w:w="0"/>
        <w:right w:type="dxa" w:w="108"/>
      </w:tblCellMar>
    </w:tblPr>
    <w:tblStylePr w:type="firstRow">
      <w:rPr>
        <w:sz w:val="24"/>
        <w:szCs w:val="24"/>
      </w:rPr>
      <w:tblPr/>
      <w:tcPr>
        <w:tcBorders>
          <w:top w:val="nil"/>
          <w:left w:val="nil"/>
          <w:bottom w:color="4BACC6" w:space="0" w:sz="24" w:themeColor="accent5" w:val="single"/>
          <w:right w:val="nil"/>
          <w:insideH w:val="nil"/>
          <w:insideV w:val="nil"/>
        </w:tcBorders>
        <w:shd w:color="auto" w:fill="FFFFFF" w:themeFill="background1" w:val="clear"/>
      </w:tcPr>
    </w:tblStylePr>
    <w:tblStylePr w:type="lastRow">
      <w:tblPr/>
      <w:tcPr>
        <w:tcBorders>
          <w:top w:color="4BACC6" w:space="0" w:sz="8" w:themeColor="accent5"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4BACC6" w:space="0" w:sz="8" w:themeColor="accent5" w:val="single"/>
          <w:insideH w:val="nil"/>
          <w:insideV w:val="nil"/>
        </w:tcBorders>
        <w:shd w:color="auto" w:fill="FFFFFF" w:themeFill="background1" w:val="clear"/>
      </w:tcPr>
    </w:tblStylePr>
    <w:tblStylePr w:type="lastCol">
      <w:tblPr/>
      <w:tcPr>
        <w:tcBorders>
          <w:top w:val="nil"/>
          <w:left w:color="4BACC6" w:space="0" w:sz="8" w:themeColor="accent5"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D2EAF1" w:themeFill="accent5" w:themeFillTint="3F" w:val="clear"/>
      </w:tcPr>
    </w:tblStylePr>
    <w:tblStylePr w:type="band1Horz">
      <w:tblPr/>
      <w:tcPr>
        <w:tcBorders>
          <w:top w:val="nil"/>
          <w:bottom w:val="nil"/>
          <w:insideH w:val="nil"/>
          <w:insideV w:val="nil"/>
        </w:tcBorders>
        <w:shd w:color="auto" w:fill="D2EAF1" w:themeFill="accent5"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6" w:type="table">
    <w:name w:val="Medium List 2 Accent 6"/>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F79646" w:space="0" w:sz="8" w:themeColor="accent6" w:val="single"/>
        <w:left w:color="F79646" w:space="0" w:sz="8" w:themeColor="accent6" w:val="single"/>
        <w:bottom w:color="F79646" w:space="0" w:sz="8" w:themeColor="accent6" w:val="single"/>
        <w:right w:color="F79646" w:space="0" w:sz="8" w:themeColor="accent6" w:val="single"/>
      </w:tblBorders>
      <w:tblCellMar>
        <w:top w:type="dxa" w:w="0"/>
        <w:left w:type="dxa" w:w="108"/>
        <w:bottom w:type="dxa" w:w="0"/>
        <w:right w:type="dxa" w:w="108"/>
      </w:tblCellMar>
    </w:tblPr>
    <w:tblStylePr w:type="firstRow">
      <w:rPr>
        <w:sz w:val="24"/>
        <w:szCs w:val="24"/>
      </w:rPr>
      <w:tblPr/>
      <w:tcPr>
        <w:tcBorders>
          <w:top w:val="nil"/>
          <w:left w:val="nil"/>
          <w:bottom w:color="F79646" w:space="0" w:sz="24" w:themeColor="accent6" w:val="single"/>
          <w:right w:val="nil"/>
          <w:insideH w:val="nil"/>
          <w:insideV w:val="nil"/>
        </w:tcBorders>
        <w:shd w:color="auto" w:fill="FFFFFF" w:themeFill="background1" w:val="clear"/>
      </w:tcPr>
    </w:tblStylePr>
    <w:tblStylePr w:type="lastRow">
      <w:tblPr/>
      <w:tcPr>
        <w:tcBorders>
          <w:top w:color="F79646" w:space="0" w:sz="8" w:themeColor="accent6"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F79646" w:space="0" w:sz="8" w:themeColor="accent6" w:val="single"/>
          <w:insideH w:val="nil"/>
          <w:insideV w:val="nil"/>
        </w:tcBorders>
        <w:shd w:color="auto" w:fill="FFFFFF" w:themeFill="background1" w:val="clear"/>
      </w:tcPr>
    </w:tblStylePr>
    <w:tblStylePr w:type="lastCol">
      <w:tblPr/>
      <w:tcPr>
        <w:tcBorders>
          <w:top w:val="nil"/>
          <w:left w:color="F79646" w:space="0" w:sz="8" w:themeColor="accent6"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FDE4D0" w:themeFill="accent6" w:themeFillTint="3F" w:val="clear"/>
      </w:tcPr>
    </w:tblStylePr>
    <w:tblStylePr w:type="band1Horz">
      <w:tblPr/>
      <w:tcPr>
        <w:tcBorders>
          <w:top w:val="nil"/>
          <w:bottom w:val="nil"/>
          <w:insideH w:val="nil"/>
          <w:insideV w:val="nil"/>
        </w:tcBorders>
        <w:shd w:color="auto" w:fill="FDE4D0" w:themeFill="accent6" w:themeFillTint="3F" w:val="clear"/>
      </w:tcPr>
    </w:tblStylePr>
    <w:tblStylePr w:type="nwCell">
      <w:tblPr/>
      <w:tcPr>
        <w:shd w:color="auto" w:fill="FFFFFF" w:themeFill="background1" w:val="clear"/>
      </w:tcPr>
    </w:tblStylePr>
    <w:tblStylePr w:type="swCell">
      <w:tblPr/>
      <w:tcPr>
        <w:tcBorders>
          <w:top w:val="nil"/>
        </w:tcBorders>
      </w:tcPr>
    </w:tblStylePr>
  </w:style>
  <w:style w:styleId="MediumGrid1" w:type="table">
    <w:name w:val="Medium Grid 1"/>
    <w:basedOn w:val="TableNormal"/>
    <w:uiPriority w:val="67"/>
    <w:rsid w:val="00CB0664"/>
    <w:pPr>
      <w:spacing w:after="0" w:line="240" w:lineRule="auto"/>
    </w:pPr>
    <w:tblPr>
      <w:tblStyleRowBandSize w:val="1"/>
      <w:tblStyleColBandSize w:val="1"/>
      <w:tblInd w:type="dxa" w:w="0"/>
      <w:tblBorders>
        <w:top w:color="404040" w:space="0" w:sz="8" w:themeColor="text1" w:themeTint="BF" w:val="single"/>
        <w:left w:color="404040" w:space="0" w:sz="8" w:themeColor="text1" w:themeTint="BF" w:val="single"/>
        <w:bottom w:color="404040" w:space="0" w:sz="8" w:themeColor="text1" w:themeTint="BF" w:val="single"/>
        <w:right w:color="404040" w:space="0" w:sz="8" w:themeColor="text1" w:themeTint="BF" w:val="single"/>
        <w:insideH w:color="404040" w:space="0" w:sz="8" w:themeColor="text1" w:themeTint="BF" w:val="single"/>
        <w:insideV w:color="404040" w:space="0" w:sz="8" w:themeColor="text1" w:themeTint="BF" w:val="single"/>
      </w:tblBorders>
      <w:tblCellMar>
        <w:top w:type="dxa" w:w="0"/>
        <w:left w:type="dxa" w:w="108"/>
        <w:bottom w:type="dxa" w:w="0"/>
        <w:right w:type="dxa" w:w="108"/>
      </w:tblCellMar>
    </w:tblPr>
    <w:tcPr>
      <w:shd w:color="auto" w:fill="C0C0C0" w:themeFill="text1" w:themeFillTint="3F" w:val="clear"/>
    </w:tcPr>
    <w:tblStylePr w:type="firstRow">
      <w:rPr>
        <w:b/>
        <w:bCs/>
      </w:rPr>
    </w:tblStylePr>
    <w:tblStylePr w:type="lastRow">
      <w:rPr>
        <w:b/>
        <w:bCs/>
      </w:rPr>
      <w:tblPr/>
      <w:tcPr>
        <w:tcBorders>
          <w:top w:color="404040" w:space="0" w:sz="18" w:themeColor="text1" w:themeTint="BF" w:val="single"/>
        </w:tcBorders>
      </w:tcPr>
    </w:tblStylePr>
    <w:tblStylePr w:type="firstCol">
      <w:rPr>
        <w:b/>
        <w:bCs/>
      </w:rPr>
    </w:tblStylePr>
    <w:tblStylePr w:type="lastCol">
      <w:rPr>
        <w:b/>
        <w:bCs/>
      </w:rPr>
    </w:tblStylePr>
    <w:tblStylePr w:type="band1Vert">
      <w:tblPr/>
      <w:tcPr>
        <w:shd w:color="auto" w:fill="808080" w:themeFill="text1" w:themeFillTint="7F" w:val="clear"/>
      </w:tcPr>
    </w:tblStylePr>
    <w:tblStylePr w:type="band1Horz">
      <w:tblPr/>
      <w:tcPr>
        <w:shd w:color="auto" w:fill="808080" w:themeFill="text1" w:themeFillTint="7F" w:val="clear"/>
      </w:tcPr>
    </w:tblStylePr>
  </w:style>
  <w:style w:styleId="MediumGrid1-Accent1" w:type="table">
    <w:name w:val="Medium Grid 1 Accent 1"/>
    <w:basedOn w:val="TableNormal"/>
    <w:uiPriority w:val="67"/>
    <w:rsid w:val="00CB0664"/>
    <w:pPr>
      <w:spacing w:after="0" w:line="240" w:lineRule="auto"/>
    </w:pPr>
    <w:tblPr>
      <w:tblStyleRowBandSize w:val="1"/>
      <w:tblStyleColBandSize w:val="1"/>
      <w:tblInd w:type="dxa" w:w="0"/>
      <w:tblBorders>
        <w:top w:color="7BA0CD" w:space="0" w:sz="8" w:themeColor="accent1" w:themeTint="BF" w:val="single"/>
        <w:left w:color="7BA0CD" w:space="0" w:sz="8" w:themeColor="accent1" w:themeTint="BF" w:val="single"/>
        <w:bottom w:color="7BA0CD" w:space="0" w:sz="8" w:themeColor="accent1" w:themeTint="BF" w:val="single"/>
        <w:right w:color="7BA0CD" w:space="0" w:sz="8" w:themeColor="accent1" w:themeTint="BF" w:val="single"/>
        <w:insideH w:color="7BA0CD" w:space="0" w:sz="8" w:themeColor="accent1" w:themeTint="BF" w:val="single"/>
        <w:insideV w:color="7BA0CD" w:space="0" w:sz="8" w:themeColor="accent1" w:themeTint="BF" w:val="single"/>
      </w:tblBorders>
      <w:tblCellMar>
        <w:top w:type="dxa" w:w="0"/>
        <w:left w:type="dxa" w:w="108"/>
        <w:bottom w:type="dxa" w:w="0"/>
        <w:right w:type="dxa" w:w="108"/>
      </w:tblCellMar>
    </w:tblPr>
    <w:tcPr>
      <w:shd w:color="auto" w:fill="D3DFEE" w:themeFill="accent1" w:themeFillTint="3F" w:val="clear"/>
    </w:tcPr>
    <w:tblStylePr w:type="firstRow">
      <w:rPr>
        <w:b/>
        <w:bCs/>
      </w:rPr>
    </w:tblStylePr>
    <w:tblStylePr w:type="lastRow">
      <w:rPr>
        <w:b/>
        <w:bCs/>
      </w:rPr>
      <w:tblPr/>
      <w:tcPr>
        <w:tcBorders>
          <w:top w:color="7BA0CD" w:space="0" w:sz="18" w:themeColor="accent1" w:themeTint="BF" w:val="single"/>
        </w:tcBorders>
      </w:tcPr>
    </w:tblStylePr>
    <w:tblStylePr w:type="firstCol">
      <w:rPr>
        <w:b/>
        <w:bCs/>
      </w:rPr>
    </w:tblStylePr>
    <w:tblStylePr w:type="lastCol">
      <w:rPr>
        <w:b/>
        <w:bCs/>
      </w:rPr>
    </w:tblStylePr>
    <w:tblStylePr w:type="band1Vert">
      <w:tblPr/>
      <w:tcPr>
        <w:shd w:color="auto" w:fill="A7BFDE" w:themeFill="accent1" w:themeFillTint="7F" w:val="clear"/>
      </w:tcPr>
    </w:tblStylePr>
    <w:tblStylePr w:type="band1Horz">
      <w:tblPr/>
      <w:tcPr>
        <w:shd w:color="auto" w:fill="A7BFDE" w:themeFill="accent1" w:themeFillTint="7F" w:val="clear"/>
      </w:tcPr>
    </w:tblStylePr>
  </w:style>
  <w:style w:styleId="MediumGrid1-Accent2" w:type="table">
    <w:name w:val="Medium Grid 1 Accent 2"/>
    <w:basedOn w:val="TableNormal"/>
    <w:uiPriority w:val="67"/>
    <w:rsid w:val="00CB0664"/>
    <w:pPr>
      <w:spacing w:after="0" w:line="240" w:lineRule="auto"/>
    </w:pPr>
    <w:tblPr>
      <w:tblStyleRowBandSize w:val="1"/>
      <w:tblStyleColBandSize w:val="1"/>
      <w:tblInd w:type="dxa" w:w="0"/>
      <w:tblBorders>
        <w:top w:color="CF7B79" w:space="0" w:sz="8" w:themeColor="accent2" w:themeTint="BF" w:val="single"/>
        <w:left w:color="CF7B79" w:space="0" w:sz="8" w:themeColor="accent2" w:themeTint="BF" w:val="single"/>
        <w:bottom w:color="CF7B79" w:space="0" w:sz="8" w:themeColor="accent2" w:themeTint="BF" w:val="single"/>
        <w:right w:color="CF7B79" w:space="0" w:sz="8" w:themeColor="accent2" w:themeTint="BF" w:val="single"/>
        <w:insideH w:color="CF7B79" w:space="0" w:sz="8" w:themeColor="accent2" w:themeTint="BF" w:val="single"/>
        <w:insideV w:color="CF7B79" w:space="0" w:sz="8" w:themeColor="accent2" w:themeTint="BF" w:val="single"/>
      </w:tblBorders>
      <w:tblCellMar>
        <w:top w:type="dxa" w:w="0"/>
        <w:left w:type="dxa" w:w="108"/>
        <w:bottom w:type="dxa" w:w="0"/>
        <w:right w:type="dxa" w:w="108"/>
      </w:tblCellMar>
    </w:tblPr>
    <w:tcPr>
      <w:shd w:color="auto" w:fill="EFD3D2" w:themeFill="accent2" w:themeFillTint="3F" w:val="clear"/>
    </w:tcPr>
    <w:tblStylePr w:type="firstRow">
      <w:rPr>
        <w:b/>
        <w:bCs/>
      </w:rPr>
    </w:tblStylePr>
    <w:tblStylePr w:type="lastRow">
      <w:rPr>
        <w:b/>
        <w:bCs/>
      </w:rPr>
      <w:tblPr/>
      <w:tcPr>
        <w:tcBorders>
          <w:top w:color="CF7B79" w:space="0" w:sz="18" w:themeColor="accent2" w:themeTint="BF" w:val="single"/>
        </w:tcBorders>
      </w:tcPr>
    </w:tblStylePr>
    <w:tblStylePr w:type="firstCol">
      <w:rPr>
        <w:b/>
        <w:bCs/>
      </w:rPr>
    </w:tblStylePr>
    <w:tblStylePr w:type="lastCol">
      <w:rPr>
        <w:b/>
        <w:bCs/>
      </w:rPr>
    </w:tblStylePr>
    <w:tblStylePr w:type="band1Vert">
      <w:tblPr/>
      <w:tcPr>
        <w:shd w:color="auto" w:fill="DFA7A6" w:themeFill="accent2" w:themeFillTint="7F" w:val="clear"/>
      </w:tcPr>
    </w:tblStylePr>
    <w:tblStylePr w:type="band1Horz">
      <w:tblPr/>
      <w:tcPr>
        <w:shd w:color="auto" w:fill="DFA7A6" w:themeFill="accent2" w:themeFillTint="7F" w:val="clear"/>
      </w:tcPr>
    </w:tblStylePr>
  </w:style>
  <w:style w:styleId="MediumGrid1-Accent3" w:type="table">
    <w:name w:val="Medium Grid 1 Accent 3"/>
    <w:basedOn w:val="TableNormal"/>
    <w:uiPriority w:val="67"/>
    <w:rsid w:val="00CB0664"/>
    <w:pPr>
      <w:spacing w:after="0" w:line="240" w:lineRule="auto"/>
    </w:pPr>
    <w:tblPr>
      <w:tblStyleRowBandSize w:val="1"/>
      <w:tblStyleColBandSize w:val="1"/>
      <w:tblInd w:type="dxa" w:w="0"/>
      <w:tblBorders>
        <w:top w:color="B3CC82" w:space="0" w:sz="8" w:themeColor="accent3" w:themeTint="BF" w:val="single"/>
        <w:left w:color="B3CC82" w:space="0" w:sz="8" w:themeColor="accent3" w:themeTint="BF" w:val="single"/>
        <w:bottom w:color="B3CC82" w:space="0" w:sz="8" w:themeColor="accent3" w:themeTint="BF" w:val="single"/>
        <w:right w:color="B3CC82" w:space="0" w:sz="8" w:themeColor="accent3" w:themeTint="BF" w:val="single"/>
        <w:insideH w:color="B3CC82" w:space="0" w:sz="8" w:themeColor="accent3" w:themeTint="BF" w:val="single"/>
        <w:insideV w:color="B3CC82" w:space="0" w:sz="8" w:themeColor="accent3" w:themeTint="BF" w:val="single"/>
      </w:tblBorders>
      <w:tblCellMar>
        <w:top w:type="dxa" w:w="0"/>
        <w:left w:type="dxa" w:w="108"/>
        <w:bottom w:type="dxa" w:w="0"/>
        <w:right w:type="dxa" w:w="108"/>
      </w:tblCellMar>
    </w:tblPr>
    <w:tcPr>
      <w:shd w:color="auto" w:fill="E6EED5" w:themeFill="accent3" w:themeFillTint="3F" w:val="clear"/>
    </w:tcPr>
    <w:tblStylePr w:type="firstRow">
      <w:rPr>
        <w:b/>
        <w:bCs/>
      </w:rPr>
    </w:tblStylePr>
    <w:tblStylePr w:type="lastRow">
      <w:rPr>
        <w:b/>
        <w:bCs/>
      </w:rPr>
      <w:tblPr/>
      <w:tcPr>
        <w:tcBorders>
          <w:top w:color="B3CC82" w:space="0" w:sz="18" w:themeColor="accent3" w:themeTint="BF" w:val="single"/>
        </w:tcBorders>
      </w:tcPr>
    </w:tblStylePr>
    <w:tblStylePr w:type="firstCol">
      <w:rPr>
        <w:b/>
        <w:bCs/>
      </w:rPr>
    </w:tblStylePr>
    <w:tblStylePr w:type="lastCol">
      <w:rPr>
        <w:b/>
        <w:bCs/>
      </w:rPr>
    </w:tblStylePr>
    <w:tblStylePr w:type="band1Vert">
      <w:tblPr/>
      <w:tcPr>
        <w:shd w:color="auto" w:fill="CDDDAC" w:themeFill="accent3" w:themeFillTint="7F" w:val="clear"/>
      </w:tcPr>
    </w:tblStylePr>
    <w:tblStylePr w:type="band1Horz">
      <w:tblPr/>
      <w:tcPr>
        <w:shd w:color="auto" w:fill="CDDDAC" w:themeFill="accent3" w:themeFillTint="7F" w:val="clear"/>
      </w:tcPr>
    </w:tblStylePr>
  </w:style>
  <w:style w:styleId="MediumGrid1-Accent4" w:type="table">
    <w:name w:val="Medium Grid 1 Accent 4"/>
    <w:basedOn w:val="TableNormal"/>
    <w:uiPriority w:val="67"/>
    <w:rsid w:val="00CB0664"/>
    <w:pPr>
      <w:spacing w:after="0" w:line="240" w:lineRule="auto"/>
    </w:pPr>
    <w:tblPr>
      <w:tblStyleRowBandSize w:val="1"/>
      <w:tblStyleColBandSize w:val="1"/>
      <w:tblInd w:type="dxa" w:w="0"/>
      <w:tblBorders>
        <w:top w:color="9F8AB9" w:space="0" w:sz="8" w:themeColor="accent4" w:themeTint="BF" w:val="single"/>
        <w:left w:color="9F8AB9" w:space="0" w:sz="8" w:themeColor="accent4" w:themeTint="BF" w:val="single"/>
        <w:bottom w:color="9F8AB9" w:space="0" w:sz="8" w:themeColor="accent4" w:themeTint="BF" w:val="single"/>
        <w:right w:color="9F8AB9" w:space="0" w:sz="8" w:themeColor="accent4" w:themeTint="BF" w:val="single"/>
        <w:insideH w:color="9F8AB9" w:space="0" w:sz="8" w:themeColor="accent4" w:themeTint="BF" w:val="single"/>
        <w:insideV w:color="9F8AB9" w:space="0" w:sz="8" w:themeColor="accent4" w:themeTint="BF" w:val="single"/>
      </w:tblBorders>
      <w:tblCellMar>
        <w:top w:type="dxa" w:w="0"/>
        <w:left w:type="dxa" w:w="108"/>
        <w:bottom w:type="dxa" w:w="0"/>
        <w:right w:type="dxa" w:w="108"/>
      </w:tblCellMar>
    </w:tblPr>
    <w:tcPr>
      <w:shd w:color="auto" w:fill="DFD8E8" w:themeFill="accent4" w:themeFillTint="3F" w:val="clear"/>
    </w:tcPr>
    <w:tblStylePr w:type="firstRow">
      <w:rPr>
        <w:b/>
        <w:bCs/>
      </w:rPr>
    </w:tblStylePr>
    <w:tblStylePr w:type="lastRow">
      <w:rPr>
        <w:b/>
        <w:bCs/>
      </w:rPr>
      <w:tblPr/>
      <w:tcPr>
        <w:tcBorders>
          <w:top w:color="9F8AB9" w:space="0" w:sz="18" w:themeColor="accent4" w:themeTint="BF" w:val="single"/>
        </w:tcBorders>
      </w:tcPr>
    </w:tblStylePr>
    <w:tblStylePr w:type="firstCol">
      <w:rPr>
        <w:b/>
        <w:bCs/>
      </w:rPr>
    </w:tblStylePr>
    <w:tblStylePr w:type="lastCol">
      <w:rPr>
        <w:b/>
        <w:bCs/>
      </w:rPr>
    </w:tblStylePr>
    <w:tblStylePr w:type="band1Vert">
      <w:tblPr/>
      <w:tcPr>
        <w:shd w:color="auto" w:fill="BFB1D0" w:themeFill="accent4" w:themeFillTint="7F" w:val="clear"/>
      </w:tcPr>
    </w:tblStylePr>
    <w:tblStylePr w:type="band1Horz">
      <w:tblPr/>
      <w:tcPr>
        <w:shd w:color="auto" w:fill="BFB1D0" w:themeFill="accent4" w:themeFillTint="7F" w:val="clear"/>
      </w:tcPr>
    </w:tblStylePr>
  </w:style>
  <w:style w:styleId="MediumGrid1-Accent5" w:type="table">
    <w:name w:val="Medium Grid 1 Accent 5"/>
    <w:basedOn w:val="TableNormal"/>
    <w:uiPriority w:val="67"/>
    <w:rsid w:val="00CB0664"/>
    <w:pPr>
      <w:spacing w:after="0" w:line="240" w:lineRule="auto"/>
    </w:pPr>
    <w:tblPr>
      <w:tblStyleRowBandSize w:val="1"/>
      <w:tblStyleColBandSize w:val="1"/>
      <w:tblInd w:type="dxa" w:w="0"/>
      <w:tblBorders>
        <w:top w:color="78C0D4" w:space="0" w:sz="8" w:themeColor="accent5" w:themeTint="BF" w:val="single"/>
        <w:left w:color="78C0D4" w:space="0" w:sz="8" w:themeColor="accent5" w:themeTint="BF" w:val="single"/>
        <w:bottom w:color="78C0D4" w:space="0" w:sz="8" w:themeColor="accent5" w:themeTint="BF" w:val="single"/>
        <w:right w:color="78C0D4" w:space="0" w:sz="8" w:themeColor="accent5" w:themeTint="BF" w:val="single"/>
        <w:insideH w:color="78C0D4" w:space="0" w:sz="8" w:themeColor="accent5" w:themeTint="BF" w:val="single"/>
        <w:insideV w:color="78C0D4" w:space="0" w:sz="8" w:themeColor="accent5" w:themeTint="BF" w:val="single"/>
      </w:tblBorders>
      <w:tblCellMar>
        <w:top w:type="dxa" w:w="0"/>
        <w:left w:type="dxa" w:w="108"/>
        <w:bottom w:type="dxa" w:w="0"/>
        <w:right w:type="dxa" w:w="108"/>
      </w:tblCellMar>
    </w:tblPr>
    <w:tcPr>
      <w:shd w:color="auto" w:fill="D2EAF1" w:themeFill="accent5" w:themeFillTint="3F" w:val="clear"/>
    </w:tcPr>
    <w:tblStylePr w:type="firstRow">
      <w:rPr>
        <w:b/>
        <w:bCs/>
      </w:rPr>
    </w:tblStylePr>
    <w:tblStylePr w:type="lastRow">
      <w:rPr>
        <w:b/>
        <w:bCs/>
      </w:rPr>
      <w:tblPr/>
      <w:tcPr>
        <w:tcBorders>
          <w:top w:color="78C0D4" w:space="0" w:sz="18" w:themeColor="accent5" w:themeTint="BF" w:val="single"/>
        </w:tcBorders>
      </w:tcPr>
    </w:tblStylePr>
    <w:tblStylePr w:type="firstCol">
      <w:rPr>
        <w:b/>
        <w:bCs/>
      </w:rPr>
    </w:tblStylePr>
    <w:tblStylePr w:type="lastCol">
      <w:rPr>
        <w:b/>
        <w:bCs/>
      </w:rPr>
    </w:tblStylePr>
    <w:tblStylePr w:type="band1Vert">
      <w:tblPr/>
      <w:tcPr>
        <w:shd w:color="auto" w:fill="A5D5E2" w:themeFill="accent5" w:themeFillTint="7F" w:val="clear"/>
      </w:tcPr>
    </w:tblStylePr>
    <w:tblStylePr w:type="band1Horz">
      <w:tblPr/>
      <w:tcPr>
        <w:shd w:color="auto" w:fill="A5D5E2" w:themeFill="accent5" w:themeFillTint="7F" w:val="clear"/>
      </w:tcPr>
    </w:tblStylePr>
  </w:style>
  <w:style w:styleId="MediumGrid1-Accent6" w:type="table">
    <w:name w:val="Medium Grid 1 Accent 6"/>
    <w:basedOn w:val="TableNormal"/>
    <w:uiPriority w:val="67"/>
    <w:rsid w:val="00CB0664"/>
    <w:pPr>
      <w:spacing w:after="0" w:line="240" w:lineRule="auto"/>
    </w:pPr>
    <w:tblPr>
      <w:tblStyleRowBandSize w:val="1"/>
      <w:tblStyleColBandSize w:val="1"/>
      <w:tblInd w:type="dxa" w:w="0"/>
      <w:tblBorders>
        <w:top w:color="F9B074" w:space="0" w:sz="8" w:themeColor="accent6" w:themeTint="BF" w:val="single"/>
        <w:left w:color="F9B074" w:space="0" w:sz="8" w:themeColor="accent6" w:themeTint="BF" w:val="single"/>
        <w:bottom w:color="F9B074" w:space="0" w:sz="8" w:themeColor="accent6" w:themeTint="BF" w:val="single"/>
        <w:right w:color="F9B074" w:space="0" w:sz="8" w:themeColor="accent6" w:themeTint="BF" w:val="single"/>
        <w:insideH w:color="F9B074" w:space="0" w:sz="8" w:themeColor="accent6" w:themeTint="BF" w:val="single"/>
        <w:insideV w:color="F9B074" w:space="0" w:sz="8" w:themeColor="accent6" w:themeTint="BF" w:val="single"/>
      </w:tblBorders>
      <w:tblCellMar>
        <w:top w:type="dxa" w:w="0"/>
        <w:left w:type="dxa" w:w="108"/>
        <w:bottom w:type="dxa" w:w="0"/>
        <w:right w:type="dxa" w:w="108"/>
      </w:tblCellMar>
    </w:tblPr>
    <w:tcPr>
      <w:shd w:color="auto" w:fill="FDE4D0" w:themeFill="accent6" w:themeFillTint="3F" w:val="clear"/>
    </w:tcPr>
    <w:tblStylePr w:type="firstRow">
      <w:rPr>
        <w:b/>
        <w:bCs/>
      </w:rPr>
    </w:tblStylePr>
    <w:tblStylePr w:type="lastRow">
      <w:rPr>
        <w:b/>
        <w:bCs/>
      </w:rPr>
      <w:tblPr/>
      <w:tcPr>
        <w:tcBorders>
          <w:top w:color="F9B074" w:space="0" w:sz="18" w:themeColor="accent6" w:themeTint="BF" w:val="single"/>
        </w:tcBorders>
      </w:tcPr>
    </w:tblStylePr>
    <w:tblStylePr w:type="firstCol">
      <w:rPr>
        <w:b/>
        <w:bCs/>
      </w:rPr>
    </w:tblStylePr>
    <w:tblStylePr w:type="lastCol">
      <w:rPr>
        <w:b/>
        <w:bCs/>
      </w:rPr>
    </w:tblStylePr>
    <w:tblStylePr w:type="band1Vert">
      <w:tblPr/>
      <w:tcPr>
        <w:shd w:color="auto" w:fill="FBCAA2" w:themeFill="accent6" w:themeFillTint="7F" w:val="clear"/>
      </w:tcPr>
    </w:tblStylePr>
    <w:tblStylePr w:type="band1Horz">
      <w:tblPr/>
      <w:tcPr>
        <w:shd w:color="auto" w:fill="FBCAA2" w:themeFill="accent6" w:themeFillTint="7F" w:val="clear"/>
      </w:tcPr>
    </w:tblStylePr>
  </w:style>
  <w:style w:styleId="MediumGrid2" w:type="table">
    <w:name w:val="Medium Grid 2"/>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CellMar>
        <w:top w:type="dxa" w:w="0"/>
        <w:left w:type="dxa" w:w="108"/>
        <w:bottom w:type="dxa" w:w="0"/>
        <w:right w:type="dxa" w:w="108"/>
      </w:tblCellMar>
    </w:tblPr>
    <w:tcPr>
      <w:shd w:color="auto" w:fill="C0C0C0" w:themeFill="text1" w:themeFillTint="3F" w:val="clear"/>
    </w:tcPr>
    <w:tblStylePr w:type="firstRow">
      <w:rPr>
        <w:b/>
        <w:bCs/>
        <w:color w:themeColor="text1" w:val="000000"/>
      </w:rPr>
      <w:tblPr/>
      <w:tcPr>
        <w:shd w:color="auto" w:fill="E6E6E6" w:themeFill="text1"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CCCCCC" w:themeFill="text1" w:themeFillTint="33" w:val="clear"/>
      </w:tcPr>
    </w:tblStylePr>
    <w:tblStylePr w:type="band1Vert">
      <w:tblPr/>
      <w:tcPr>
        <w:shd w:color="auto" w:fill="808080" w:themeFill="text1" w:themeFillTint="7F" w:val="clear"/>
      </w:tcPr>
    </w:tblStylePr>
    <w:tblStylePr w:type="band1Horz">
      <w:tblPr/>
      <w:tcPr>
        <w:tcBorders>
          <w:insideH w:color="000000" w:space="0" w:sz="6" w:themeColor="text1" w:val="single"/>
          <w:insideV w:color="000000" w:space="0" w:sz="6" w:themeColor="text1" w:val="single"/>
        </w:tcBorders>
        <w:shd w:color="auto" w:fill="808080" w:themeFill="text1" w:themeFillTint="7F" w:val="clear"/>
      </w:tcPr>
    </w:tblStylePr>
    <w:tblStylePr w:type="nwCell">
      <w:tblPr/>
      <w:tcPr>
        <w:shd w:color="auto" w:fill="FFFFFF" w:themeFill="background1" w:val="clear"/>
      </w:tcPr>
    </w:tblStylePr>
  </w:style>
  <w:style w:styleId="MediumGrid2-Accent1" w:type="table">
    <w:name w:val="Medium Grid 2 Accent 1"/>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CellMar>
        <w:top w:type="dxa" w:w="0"/>
        <w:left w:type="dxa" w:w="108"/>
        <w:bottom w:type="dxa" w:w="0"/>
        <w:right w:type="dxa" w:w="108"/>
      </w:tblCellMar>
    </w:tblPr>
    <w:tcPr>
      <w:shd w:color="auto" w:fill="D3DFEE" w:themeFill="accent1" w:themeFillTint="3F" w:val="clear"/>
    </w:tcPr>
    <w:tblStylePr w:type="firstRow">
      <w:rPr>
        <w:b/>
        <w:bCs/>
        <w:color w:themeColor="text1" w:val="000000"/>
      </w:rPr>
      <w:tblPr/>
      <w:tcPr>
        <w:shd w:color="auto" w:fill="EDF2F8" w:themeFill="accent1"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DBE5F1" w:themeFill="accent1" w:themeFillTint="33" w:val="clear"/>
      </w:tcPr>
    </w:tblStylePr>
    <w:tblStylePr w:type="band1Vert">
      <w:tblPr/>
      <w:tcPr>
        <w:shd w:color="auto" w:fill="A7BFDE" w:themeFill="accent1" w:themeFillTint="7F" w:val="clear"/>
      </w:tcPr>
    </w:tblStylePr>
    <w:tblStylePr w:type="band1Horz">
      <w:tblPr/>
      <w:tcPr>
        <w:tcBorders>
          <w:insideH w:color="4F81BD" w:space="0" w:sz="6" w:themeColor="accent1" w:val="single"/>
          <w:insideV w:color="4F81BD" w:space="0" w:sz="6" w:themeColor="accent1" w:val="single"/>
        </w:tcBorders>
        <w:shd w:color="auto" w:fill="A7BFDE" w:themeFill="accent1" w:themeFillTint="7F" w:val="clear"/>
      </w:tcPr>
    </w:tblStylePr>
    <w:tblStylePr w:type="nwCell">
      <w:tblPr/>
      <w:tcPr>
        <w:shd w:color="auto" w:fill="FFFFFF" w:themeFill="background1" w:val="clear"/>
      </w:tcPr>
    </w:tblStylePr>
  </w:style>
  <w:style w:styleId="MediumGrid2-Accent2" w:type="table">
    <w:name w:val="Medium Grid 2 Accent 2"/>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CellMar>
        <w:top w:type="dxa" w:w="0"/>
        <w:left w:type="dxa" w:w="108"/>
        <w:bottom w:type="dxa" w:w="0"/>
        <w:right w:type="dxa" w:w="108"/>
      </w:tblCellMar>
    </w:tblPr>
    <w:tcPr>
      <w:shd w:color="auto" w:fill="EFD3D2" w:themeFill="accent2" w:themeFillTint="3F" w:val="clear"/>
    </w:tcPr>
    <w:tblStylePr w:type="firstRow">
      <w:rPr>
        <w:b/>
        <w:bCs/>
        <w:color w:themeColor="text1" w:val="000000"/>
      </w:rPr>
      <w:tblPr/>
      <w:tcPr>
        <w:shd w:color="auto" w:fill="F8EDED" w:themeFill="accent2"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F2DBDB" w:themeFill="accent2" w:themeFillTint="33" w:val="clear"/>
      </w:tcPr>
    </w:tblStylePr>
    <w:tblStylePr w:type="band1Vert">
      <w:tblPr/>
      <w:tcPr>
        <w:shd w:color="auto" w:fill="DFA7A6" w:themeFill="accent2" w:themeFillTint="7F" w:val="clear"/>
      </w:tcPr>
    </w:tblStylePr>
    <w:tblStylePr w:type="band1Horz">
      <w:tblPr/>
      <w:tcPr>
        <w:tcBorders>
          <w:insideH w:color="C0504D" w:space="0" w:sz="6" w:themeColor="accent2" w:val="single"/>
          <w:insideV w:color="C0504D" w:space="0" w:sz="6" w:themeColor="accent2" w:val="single"/>
        </w:tcBorders>
        <w:shd w:color="auto" w:fill="DFA7A6" w:themeFill="accent2" w:themeFillTint="7F" w:val="clear"/>
      </w:tcPr>
    </w:tblStylePr>
    <w:tblStylePr w:type="nwCell">
      <w:tblPr/>
      <w:tcPr>
        <w:shd w:color="auto" w:fill="FFFFFF" w:themeFill="background1" w:val="clear"/>
      </w:tcPr>
    </w:tblStylePr>
  </w:style>
  <w:style w:styleId="MediumGrid2-Accent3" w:type="table">
    <w:name w:val="Medium Grid 2 Accent 3"/>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CellMar>
        <w:top w:type="dxa" w:w="0"/>
        <w:left w:type="dxa" w:w="108"/>
        <w:bottom w:type="dxa" w:w="0"/>
        <w:right w:type="dxa" w:w="108"/>
      </w:tblCellMar>
    </w:tblPr>
    <w:tcPr>
      <w:shd w:color="auto" w:fill="E6EED5" w:themeFill="accent3" w:themeFillTint="3F" w:val="clear"/>
    </w:tcPr>
    <w:tblStylePr w:type="firstRow">
      <w:rPr>
        <w:b/>
        <w:bCs/>
        <w:color w:themeColor="text1" w:val="000000"/>
      </w:rPr>
      <w:tblPr/>
      <w:tcPr>
        <w:shd w:color="auto" w:fill="F5F8EE" w:themeFill="accent3"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EAF1DD" w:themeFill="accent3" w:themeFillTint="33" w:val="clear"/>
      </w:tcPr>
    </w:tblStylePr>
    <w:tblStylePr w:type="band1Vert">
      <w:tblPr/>
      <w:tcPr>
        <w:shd w:color="auto" w:fill="CDDDAC" w:themeFill="accent3" w:themeFillTint="7F" w:val="clear"/>
      </w:tcPr>
    </w:tblStylePr>
    <w:tblStylePr w:type="band1Horz">
      <w:tblPr/>
      <w:tcPr>
        <w:tcBorders>
          <w:insideH w:color="9BBB59" w:space="0" w:sz="6" w:themeColor="accent3" w:val="single"/>
          <w:insideV w:color="9BBB59" w:space="0" w:sz="6" w:themeColor="accent3" w:val="single"/>
        </w:tcBorders>
        <w:shd w:color="auto" w:fill="CDDDAC" w:themeFill="accent3" w:themeFillTint="7F" w:val="clear"/>
      </w:tcPr>
    </w:tblStylePr>
    <w:tblStylePr w:type="nwCell">
      <w:tblPr/>
      <w:tcPr>
        <w:shd w:color="auto" w:fill="FFFFFF" w:themeFill="background1" w:val="clear"/>
      </w:tcPr>
    </w:tblStylePr>
  </w:style>
  <w:style w:styleId="MediumGrid2-Accent4" w:type="table">
    <w:name w:val="Medium Grid 2 Accent 4"/>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CellMar>
        <w:top w:type="dxa" w:w="0"/>
        <w:left w:type="dxa" w:w="108"/>
        <w:bottom w:type="dxa" w:w="0"/>
        <w:right w:type="dxa" w:w="108"/>
      </w:tblCellMar>
    </w:tblPr>
    <w:tcPr>
      <w:shd w:color="auto" w:fill="DFD8E8" w:themeFill="accent4" w:themeFillTint="3F" w:val="clear"/>
    </w:tcPr>
    <w:tblStylePr w:type="firstRow">
      <w:rPr>
        <w:b/>
        <w:bCs/>
        <w:color w:themeColor="text1" w:val="000000"/>
      </w:rPr>
      <w:tblPr/>
      <w:tcPr>
        <w:shd w:color="auto" w:fill="F2EFF6" w:themeFill="accent4"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E5DFEC" w:themeFill="accent4" w:themeFillTint="33" w:val="clear"/>
      </w:tcPr>
    </w:tblStylePr>
    <w:tblStylePr w:type="band1Vert">
      <w:tblPr/>
      <w:tcPr>
        <w:shd w:color="auto" w:fill="BFB1D0" w:themeFill="accent4" w:themeFillTint="7F" w:val="clear"/>
      </w:tcPr>
    </w:tblStylePr>
    <w:tblStylePr w:type="band1Horz">
      <w:tblPr/>
      <w:tcPr>
        <w:tcBorders>
          <w:insideH w:color="8064A2" w:space="0" w:sz="6" w:themeColor="accent4" w:val="single"/>
          <w:insideV w:color="8064A2" w:space="0" w:sz="6" w:themeColor="accent4" w:val="single"/>
        </w:tcBorders>
        <w:shd w:color="auto" w:fill="BFB1D0" w:themeFill="accent4" w:themeFillTint="7F" w:val="clear"/>
      </w:tcPr>
    </w:tblStylePr>
    <w:tblStylePr w:type="nwCell">
      <w:tblPr/>
      <w:tcPr>
        <w:shd w:color="auto" w:fill="FFFFFF" w:themeFill="background1" w:val="clear"/>
      </w:tcPr>
    </w:tblStylePr>
  </w:style>
  <w:style w:styleId="MediumGrid2-Accent5" w:type="table">
    <w:name w:val="Medium Grid 2 Accent 5"/>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CellMar>
        <w:top w:type="dxa" w:w="0"/>
        <w:left w:type="dxa" w:w="108"/>
        <w:bottom w:type="dxa" w:w="0"/>
        <w:right w:type="dxa" w:w="108"/>
      </w:tblCellMar>
    </w:tblPr>
    <w:tcPr>
      <w:shd w:color="auto" w:fill="D2EAF1" w:themeFill="accent5" w:themeFillTint="3F" w:val="clear"/>
    </w:tcPr>
    <w:tblStylePr w:type="firstRow">
      <w:rPr>
        <w:b/>
        <w:bCs/>
        <w:color w:themeColor="text1" w:val="000000"/>
      </w:rPr>
      <w:tblPr/>
      <w:tcPr>
        <w:shd w:color="auto" w:fill="EDF6F9" w:themeFill="accent5"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DAEEF3" w:themeFill="accent5" w:themeFillTint="33" w:val="clear"/>
      </w:tcPr>
    </w:tblStylePr>
    <w:tblStylePr w:type="band1Vert">
      <w:tblPr/>
      <w:tcPr>
        <w:shd w:color="auto" w:fill="A5D5E2" w:themeFill="accent5" w:themeFillTint="7F" w:val="clear"/>
      </w:tcPr>
    </w:tblStylePr>
    <w:tblStylePr w:type="band1Horz">
      <w:tblPr/>
      <w:tcPr>
        <w:tcBorders>
          <w:insideH w:color="4BACC6" w:space="0" w:sz="6" w:themeColor="accent5" w:val="single"/>
          <w:insideV w:color="4BACC6" w:space="0" w:sz="6" w:themeColor="accent5" w:val="single"/>
        </w:tcBorders>
        <w:shd w:color="auto" w:fill="A5D5E2" w:themeFill="accent5" w:themeFillTint="7F" w:val="clear"/>
      </w:tcPr>
    </w:tblStylePr>
    <w:tblStylePr w:type="nwCell">
      <w:tblPr/>
      <w:tcPr>
        <w:shd w:color="auto" w:fill="FFFFFF" w:themeFill="background1" w:val="clear"/>
      </w:tcPr>
    </w:tblStylePr>
  </w:style>
  <w:style w:styleId="MediumGrid2-Accent6" w:type="table">
    <w:name w:val="Medium Grid 2 Accent 6"/>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CellMar>
        <w:top w:type="dxa" w:w="0"/>
        <w:left w:type="dxa" w:w="108"/>
        <w:bottom w:type="dxa" w:w="0"/>
        <w:right w:type="dxa" w:w="108"/>
      </w:tblCellMar>
    </w:tblPr>
    <w:tcPr>
      <w:shd w:color="auto" w:fill="FDE4D0" w:themeFill="accent6" w:themeFillTint="3F" w:val="clear"/>
    </w:tcPr>
    <w:tblStylePr w:type="firstRow">
      <w:rPr>
        <w:b/>
        <w:bCs/>
        <w:color w:themeColor="text1" w:val="000000"/>
      </w:rPr>
      <w:tblPr/>
      <w:tcPr>
        <w:shd w:color="auto" w:fill="FEF4EC" w:themeFill="accent6"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FDE9D9" w:themeFill="accent6" w:themeFillTint="33" w:val="clear"/>
      </w:tcPr>
    </w:tblStylePr>
    <w:tblStylePr w:type="band1Vert">
      <w:tblPr/>
      <w:tcPr>
        <w:shd w:color="auto" w:fill="FBCAA2" w:themeFill="accent6" w:themeFillTint="7F" w:val="clear"/>
      </w:tcPr>
    </w:tblStylePr>
    <w:tblStylePr w:type="band1Horz">
      <w:tblPr/>
      <w:tcPr>
        <w:tcBorders>
          <w:insideH w:color="F79646" w:space="0" w:sz="6" w:themeColor="accent6" w:val="single"/>
          <w:insideV w:color="F79646" w:space="0" w:sz="6" w:themeColor="accent6" w:val="single"/>
        </w:tcBorders>
        <w:shd w:color="auto" w:fill="FBCAA2" w:themeFill="accent6" w:themeFillTint="7F" w:val="clear"/>
      </w:tcPr>
    </w:tblStylePr>
    <w:tblStylePr w:type="nwCell">
      <w:tblPr/>
      <w:tcPr>
        <w:shd w:color="auto" w:fill="FFFFFF" w:themeFill="background1" w:val="clear"/>
      </w:tcPr>
    </w:tblStylePr>
  </w:style>
  <w:style w:styleId="MediumGrid3" w:type="table">
    <w:name w:val="Medium Grid 3"/>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C0C0C0" w:themeFill="text1"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000000" w:themeFill="text1"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000000" w:themeFill="text1"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000000" w:themeFill="text1"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000000" w:themeFill="tex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808080" w:themeFill="text1"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808080" w:themeFill="text1" w:themeFillTint="7F" w:val="clear"/>
      </w:tcPr>
    </w:tblStylePr>
  </w:style>
  <w:style w:styleId="MediumGrid3-Accent1" w:type="table">
    <w:name w:val="Medium Grid 3 Accent 1"/>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D3DFEE" w:themeFill="accent1"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4F81BD" w:themeFill="accent1"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4F81BD" w:themeFill="accent1"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4F81BD" w:themeFill="accent1"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4F81BD" w:themeFill="accen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A7BFDE" w:themeFill="accent1"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7BFDE" w:themeFill="accent1" w:themeFillTint="7F" w:val="clear"/>
      </w:tcPr>
    </w:tblStylePr>
  </w:style>
  <w:style w:styleId="MediumGrid3-Accent2" w:type="table">
    <w:name w:val="Medium Grid 3 Accent 2"/>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EFD3D2" w:themeFill="accent2"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C0504D" w:themeFill="accent2"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C0504D" w:themeFill="accent2"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C0504D" w:themeFill="accent2"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C0504D" w:themeFill="accent2"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DFA7A6" w:themeFill="accent2"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DFA7A6" w:themeFill="accent2" w:themeFillTint="7F" w:val="clear"/>
      </w:tcPr>
    </w:tblStylePr>
  </w:style>
  <w:style w:styleId="MediumGrid3-Accent3" w:type="table">
    <w:name w:val="Medium Grid 3 Accent 3"/>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E6EED5" w:themeFill="accent3"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9BBB59" w:themeFill="accent3"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9BBB59" w:themeFill="accent3"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9BBB59" w:themeFill="accent3"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9BBB59" w:themeFill="accent3"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CDDDAC" w:themeFill="accent3"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CDDDAC" w:themeFill="accent3" w:themeFillTint="7F" w:val="clear"/>
      </w:tcPr>
    </w:tblStylePr>
  </w:style>
  <w:style w:styleId="MediumGrid3-Accent4" w:type="table">
    <w:name w:val="Medium Grid 3 Accent 4"/>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DFD8E8" w:themeFill="accent4"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8064A2" w:themeFill="accent4"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8064A2" w:themeFill="accent4"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8064A2" w:themeFill="accent4"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8064A2" w:themeFill="accent4"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BFB1D0" w:themeFill="accent4"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BFB1D0" w:themeFill="accent4" w:themeFillTint="7F" w:val="clear"/>
      </w:tcPr>
    </w:tblStylePr>
  </w:style>
  <w:style w:styleId="MediumGrid3-Accent5" w:type="table">
    <w:name w:val="Medium Grid 3 Accent 5"/>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D2EAF1" w:themeFill="accent5"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4BACC6" w:themeFill="accent5"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4BACC6" w:themeFill="accent5"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4BACC6" w:themeFill="accent5"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4BACC6" w:themeFill="accent5"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A5D5E2" w:themeFill="accent5"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5D5E2" w:themeFill="accent5" w:themeFillTint="7F" w:val="clear"/>
      </w:tcPr>
    </w:tblStylePr>
  </w:style>
  <w:style w:styleId="MediumGrid3-Accent6" w:type="table">
    <w:name w:val="Medium Grid 3 Accent 6"/>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FDE4D0" w:themeFill="accent6"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F79646" w:themeFill="accent6"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F79646" w:themeFill="accent6"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F79646" w:themeFill="accent6"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F79646" w:themeFill="accent6"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FBCAA2" w:themeFill="accent6"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FBCAA2" w:themeFill="accent6" w:themeFillTint="7F" w:val="clear"/>
      </w:tcPr>
    </w:tblStylePr>
  </w:style>
  <w:style w:styleId="DarkList" w:type="table">
    <w:name w:val="Dark List"/>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000000" w:themeFill="text1"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000000" w:themeFill="text1" w:themeFillShade="7F" w:val="clear"/>
      </w:tcPr>
    </w:tblStylePr>
    <w:tblStylePr w:type="firstCol">
      <w:tblPr/>
      <w:tcPr>
        <w:tcBorders>
          <w:top w:val="nil"/>
          <w:left w:val="nil"/>
          <w:bottom w:val="nil"/>
          <w:right w:color="FFFFFF" w:space="0" w:sz="18" w:themeColor="background1" w:val="single"/>
          <w:insideH w:val="nil"/>
          <w:insideV w:val="nil"/>
        </w:tcBorders>
        <w:shd w:color="auto" w:fill="000000" w:themeFill="text1" w:themeFillShade="BF" w:val="clear"/>
      </w:tcPr>
    </w:tblStylePr>
    <w:tblStylePr w:type="lastCol">
      <w:tblPr/>
      <w:tcPr>
        <w:tcBorders>
          <w:top w:val="nil"/>
          <w:left w:color="FFFFFF" w:space="0" w:sz="18" w:themeColor="background1" w:val="single"/>
          <w:bottom w:val="nil"/>
          <w:right w:val="nil"/>
          <w:insideH w:val="nil"/>
          <w:insideV w:val="nil"/>
        </w:tcBorders>
        <w:shd w:color="auto" w:fill="000000" w:themeFill="text1" w:themeFillShade="BF" w:val="clear"/>
      </w:tcPr>
    </w:tblStylePr>
    <w:tblStylePr w:type="band1Vert">
      <w:tblPr/>
      <w:tcPr>
        <w:tcBorders>
          <w:top w:val="nil"/>
          <w:left w:val="nil"/>
          <w:bottom w:val="nil"/>
          <w:right w:val="nil"/>
          <w:insideH w:val="nil"/>
          <w:insideV w:val="nil"/>
        </w:tcBorders>
        <w:shd w:color="auto" w:fill="000000" w:themeFill="text1" w:themeFillShade="BF" w:val="clear"/>
      </w:tcPr>
    </w:tblStylePr>
    <w:tblStylePr w:type="band1Horz">
      <w:tblPr/>
      <w:tcPr>
        <w:tcBorders>
          <w:top w:val="nil"/>
          <w:left w:val="nil"/>
          <w:bottom w:val="nil"/>
          <w:right w:val="nil"/>
          <w:insideH w:val="nil"/>
          <w:insideV w:val="nil"/>
        </w:tcBorders>
        <w:shd w:color="auto" w:fill="000000" w:themeFill="text1" w:themeFillShade="BF" w:val="clear"/>
      </w:tcPr>
    </w:tblStylePr>
  </w:style>
  <w:style w:styleId="DarkList-Accent1" w:type="table">
    <w:name w:val="Dark List Accent 1"/>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4F81BD" w:themeFill="accent1"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243F60" w:themeFill="accent1" w:themeFillShade="7F" w:val="clear"/>
      </w:tcPr>
    </w:tblStylePr>
    <w:tblStylePr w:type="firstCol">
      <w:tblPr/>
      <w:tcPr>
        <w:tcBorders>
          <w:top w:val="nil"/>
          <w:left w:val="nil"/>
          <w:bottom w:val="nil"/>
          <w:right w:color="FFFFFF" w:space="0" w:sz="18" w:themeColor="background1" w:val="single"/>
          <w:insideH w:val="nil"/>
          <w:insideV w:val="nil"/>
        </w:tcBorders>
        <w:shd w:color="auto" w:fill="365F91" w:themeFill="accent1" w:themeFillShade="BF" w:val="clear"/>
      </w:tcPr>
    </w:tblStylePr>
    <w:tblStylePr w:type="lastCol">
      <w:tblPr/>
      <w:tcPr>
        <w:tcBorders>
          <w:top w:val="nil"/>
          <w:left w:color="FFFFFF" w:space="0" w:sz="18" w:themeColor="background1" w:val="single"/>
          <w:bottom w:val="nil"/>
          <w:right w:val="nil"/>
          <w:insideH w:val="nil"/>
          <w:insideV w:val="nil"/>
        </w:tcBorders>
        <w:shd w:color="auto" w:fill="365F91" w:themeFill="accent1" w:themeFillShade="BF" w:val="clear"/>
      </w:tcPr>
    </w:tblStylePr>
    <w:tblStylePr w:type="band1Vert">
      <w:tblPr/>
      <w:tcPr>
        <w:tcBorders>
          <w:top w:val="nil"/>
          <w:left w:val="nil"/>
          <w:bottom w:val="nil"/>
          <w:right w:val="nil"/>
          <w:insideH w:val="nil"/>
          <w:insideV w:val="nil"/>
        </w:tcBorders>
        <w:shd w:color="auto" w:fill="365F91" w:themeFill="accent1" w:themeFillShade="BF" w:val="clear"/>
      </w:tcPr>
    </w:tblStylePr>
    <w:tblStylePr w:type="band1Horz">
      <w:tblPr/>
      <w:tcPr>
        <w:tcBorders>
          <w:top w:val="nil"/>
          <w:left w:val="nil"/>
          <w:bottom w:val="nil"/>
          <w:right w:val="nil"/>
          <w:insideH w:val="nil"/>
          <w:insideV w:val="nil"/>
        </w:tcBorders>
        <w:shd w:color="auto" w:fill="365F91" w:themeFill="accent1" w:themeFillShade="BF" w:val="clear"/>
      </w:tcPr>
    </w:tblStylePr>
  </w:style>
  <w:style w:styleId="DarkList-Accent2" w:type="table">
    <w:name w:val="Dark List Accent 2"/>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C0504D" w:themeFill="accent2"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622423" w:themeFill="accent2" w:themeFillShade="7F" w:val="clear"/>
      </w:tcPr>
    </w:tblStylePr>
    <w:tblStylePr w:type="firstCol">
      <w:tblPr/>
      <w:tcPr>
        <w:tcBorders>
          <w:top w:val="nil"/>
          <w:left w:val="nil"/>
          <w:bottom w:val="nil"/>
          <w:right w:color="FFFFFF" w:space="0" w:sz="18" w:themeColor="background1" w:val="single"/>
          <w:insideH w:val="nil"/>
          <w:insideV w:val="nil"/>
        </w:tcBorders>
        <w:shd w:color="auto" w:fill="943634" w:themeFill="accent2" w:themeFillShade="BF" w:val="clear"/>
      </w:tcPr>
    </w:tblStylePr>
    <w:tblStylePr w:type="lastCol">
      <w:tblPr/>
      <w:tcPr>
        <w:tcBorders>
          <w:top w:val="nil"/>
          <w:left w:color="FFFFFF" w:space="0" w:sz="18" w:themeColor="background1" w:val="single"/>
          <w:bottom w:val="nil"/>
          <w:right w:val="nil"/>
          <w:insideH w:val="nil"/>
          <w:insideV w:val="nil"/>
        </w:tcBorders>
        <w:shd w:color="auto" w:fill="943634" w:themeFill="accent2" w:themeFillShade="BF" w:val="clear"/>
      </w:tcPr>
    </w:tblStylePr>
    <w:tblStylePr w:type="band1Vert">
      <w:tblPr/>
      <w:tcPr>
        <w:tcBorders>
          <w:top w:val="nil"/>
          <w:left w:val="nil"/>
          <w:bottom w:val="nil"/>
          <w:right w:val="nil"/>
          <w:insideH w:val="nil"/>
          <w:insideV w:val="nil"/>
        </w:tcBorders>
        <w:shd w:color="auto" w:fill="943634" w:themeFill="accent2" w:themeFillShade="BF" w:val="clear"/>
      </w:tcPr>
    </w:tblStylePr>
    <w:tblStylePr w:type="band1Horz">
      <w:tblPr/>
      <w:tcPr>
        <w:tcBorders>
          <w:top w:val="nil"/>
          <w:left w:val="nil"/>
          <w:bottom w:val="nil"/>
          <w:right w:val="nil"/>
          <w:insideH w:val="nil"/>
          <w:insideV w:val="nil"/>
        </w:tcBorders>
        <w:shd w:color="auto" w:fill="943634" w:themeFill="accent2" w:themeFillShade="BF" w:val="clear"/>
      </w:tcPr>
    </w:tblStylePr>
  </w:style>
  <w:style w:styleId="DarkList-Accent3" w:type="table">
    <w:name w:val="Dark List Accent 3"/>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9BBB59" w:themeFill="accent3"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4E6128" w:themeFill="accent3" w:themeFillShade="7F" w:val="clear"/>
      </w:tcPr>
    </w:tblStylePr>
    <w:tblStylePr w:type="firstCol">
      <w:tblPr/>
      <w:tcPr>
        <w:tcBorders>
          <w:top w:val="nil"/>
          <w:left w:val="nil"/>
          <w:bottom w:val="nil"/>
          <w:right w:color="FFFFFF" w:space="0" w:sz="18" w:themeColor="background1" w:val="single"/>
          <w:insideH w:val="nil"/>
          <w:insideV w:val="nil"/>
        </w:tcBorders>
        <w:shd w:color="auto" w:fill="76923C" w:themeFill="accent3" w:themeFillShade="BF" w:val="clear"/>
      </w:tcPr>
    </w:tblStylePr>
    <w:tblStylePr w:type="lastCol">
      <w:tblPr/>
      <w:tcPr>
        <w:tcBorders>
          <w:top w:val="nil"/>
          <w:left w:color="FFFFFF" w:space="0" w:sz="18" w:themeColor="background1" w:val="single"/>
          <w:bottom w:val="nil"/>
          <w:right w:val="nil"/>
          <w:insideH w:val="nil"/>
          <w:insideV w:val="nil"/>
        </w:tcBorders>
        <w:shd w:color="auto" w:fill="76923C" w:themeFill="accent3" w:themeFillShade="BF" w:val="clear"/>
      </w:tcPr>
    </w:tblStylePr>
    <w:tblStylePr w:type="band1Vert">
      <w:tblPr/>
      <w:tcPr>
        <w:tcBorders>
          <w:top w:val="nil"/>
          <w:left w:val="nil"/>
          <w:bottom w:val="nil"/>
          <w:right w:val="nil"/>
          <w:insideH w:val="nil"/>
          <w:insideV w:val="nil"/>
        </w:tcBorders>
        <w:shd w:color="auto" w:fill="76923C" w:themeFill="accent3" w:themeFillShade="BF" w:val="clear"/>
      </w:tcPr>
    </w:tblStylePr>
    <w:tblStylePr w:type="band1Horz">
      <w:tblPr/>
      <w:tcPr>
        <w:tcBorders>
          <w:top w:val="nil"/>
          <w:left w:val="nil"/>
          <w:bottom w:val="nil"/>
          <w:right w:val="nil"/>
          <w:insideH w:val="nil"/>
          <w:insideV w:val="nil"/>
        </w:tcBorders>
        <w:shd w:color="auto" w:fill="76923C" w:themeFill="accent3" w:themeFillShade="BF" w:val="clear"/>
      </w:tcPr>
    </w:tblStylePr>
  </w:style>
  <w:style w:styleId="DarkList-Accent4" w:type="table">
    <w:name w:val="Dark List Accent 4"/>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8064A2" w:themeFill="accent4"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3F3151" w:themeFill="accent4" w:themeFillShade="7F" w:val="clear"/>
      </w:tcPr>
    </w:tblStylePr>
    <w:tblStylePr w:type="firstCol">
      <w:tblPr/>
      <w:tcPr>
        <w:tcBorders>
          <w:top w:val="nil"/>
          <w:left w:val="nil"/>
          <w:bottom w:val="nil"/>
          <w:right w:color="FFFFFF" w:space="0" w:sz="18" w:themeColor="background1" w:val="single"/>
          <w:insideH w:val="nil"/>
          <w:insideV w:val="nil"/>
        </w:tcBorders>
        <w:shd w:color="auto" w:fill="5F497A" w:themeFill="accent4" w:themeFillShade="BF" w:val="clear"/>
      </w:tcPr>
    </w:tblStylePr>
    <w:tblStylePr w:type="lastCol">
      <w:tblPr/>
      <w:tcPr>
        <w:tcBorders>
          <w:top w:val="nil"/>
          <w:left w:color="FFFFFF" w:space="0" w:sz="18" w:themeColor="background1" w:val="single"/>
          <w:bottom w:val="nil"/>
          <w:right w:val="nil"/>
          <w:insideH w:val="nil"/>
          <w:insideV w:val="nil"/>
        </w:tcBorders>
        <w:shd w:color="auto" w:fill="5F497A" w:themeFill="accent4" w:themeFillShade="BF" w:val="clear"/>
      </w:tcPr>
    </w:tblStylePr>
    <w:tblStylePr w:type="band1Vert">
      <w:tblPr/>
      <w:tcPr>
        <w:tcBorders>
          <w:top w:val="nil"/>
          <w:left w:val="nil"/>
          <w:bottom w:val="nil"/>
          <w:right w:val="nil"/>
          <w:insideH w:val="nil"/>
          <w:insideV w:val="nil"/>
        </w:tcBorders>
        <w:shd w:color="auto" w:fill="5F497A" w:themeFill="accent4" w:themeFillShade="BF" w:val="clear"/>
      </w:tcPr>
    </w:tblStylePr>
    <w:tblStylePr w:type="band1Horz">
      <w:tblPr/>
      <w:tcPr>
        <w:tcBorders>
          <w:top w:val="nil"/>
          <w:left w:val="nil"/>
          <w:bottom w:val="nil"/>
          <w:right w:val="nil"/>
          <w:insideH w:val="nil"/>
          <w:insideV w:val="nil"/>
        </w:tcBorders>
        <w:shd w:color="auto" w:fill="5F497A" w:themeFill="accent4" w:themeFillShade="BF" w:val="clear"/>
      </w:tcPr>
    </w:tblStylePr>
  </w:style>
  <w:style w:styleId="DarkList-Accent5" w:type="table">
    <w:name w:val="Dark List Accent 5"/>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4BACC6" w:themeFill="accent5"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205867" w:themeFill="accent5" w:themeFillShade="7F" w:val="clear"/>
      </w:tcPr>
    </w:tblStylePr>
    <w:tblStylePr w:type="firstCol">
      <w:tblPr/>
      <w:tcPr>
        <w:tcBorders>
          <w:top w:val="nil"/>
          <w:left w:val="nil"/>
          <w:bottom w:val="nil"/>
          <w:right w:color="FFFFFF" w:space="0" w:sz="18" w:themeColor="background1" w:val="single"/>
          <w:insideH w:val="nil"/>
          <w:insideV w:val="nil"/>
        </w:tcBorders>
        <w:shd w:color="auto" w:fill="31849B" w:themeFill="accent5" w:themeFillShade="BF" w:val="clear"/>
      </w:tcPr>
    </w:tblStylePr>
    <w:tblStylePr w:type="lastCol">
      <w:tblPr/>
      <w:tcPr>
        <w:tcBorders>
          <w:top w:val="nil"/>
          <w:left w:color="FFFFFF" w:space="0" w:sz="18" w:themeColor="background1" w:val="single"/>
          <w:bottom w:val="nil"/>
          <w:right w:val="nil"/>
          <w:insideH w:val="nil"/>
          <w:insideV w:val="nil"/>
        </w:tcBorders>
        <w:shd w:color="auto" w:fill="31849B" w:themeFill="accent5" w:themeFillShade="BF" w:val="clear"/>
      </w:tcPr>
    </w:tblStylePr>
    <w:tblStylePr w:type="band1Vert">
      <w:tblPr/>
      <w:tcPr>
        <w:tcBorders>
          <w:top w:val="nil"/>
          <w:left w:val="nil"/>
          <w:bottom w:val="nil"/>
          <w:right w:val="nil"/>
          <w:insideH w:val="nil"/>
          <w:insideV w:val="nil"/>
        </w:tcBorders>
        <w:shd w:color="auto" w:fill="31849B" w:themeFill="accent5" w:themeFillShade="BF" w:val="clear"/>
      </w:tcPr>
    </w:tblStylePr>
    <w:tblStylePr w:type="band1Horz">
      <w:tblPr/>
      <w:tcPr>
        <w:tcBorders>
          <w:top w:val="nil"/>
          <w:left w:val="nil"/>
          <w:bottom w:val="nil"/>
          <w:right w:val="nil"/>
          <w:insideH w:val="nil"/>
          <w:insideV w:val="nil"/>
        </w:tcBorders>
        <w:shd w:color="auto" w:fill="31849B" w:themeFill="accent5" w:themeFillShade="BF" w:val="clear"/>
      </w:tcPr>
    </w:tblStylePr>
  </w:style>
  <w:style w:styleId="DarkList-Accent6" w:type="table">
    <w:name w:val="Dark List Accent 6"/>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F79646" w:themeFill="accent6"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974706" w:themeFill="accent6" w:themeFillShade="7F" w:val="clear"/>
      </w:tcPr>
    </w:tblStylePr>
    <w:tblStylePr w:type="firstCol">
      <w:tblPr/>
      <w:tcPr>
        <w:tcBorders>
          <w:top w:val="nil"/>
          <w:left w:val="nil"/>
          <w:bottom w:val="nil"/>
          <w:right w:color="FFFFFF" w:space="0" w:sz="18" w:themeColor="background1" w:val="single"/>
          <w:insideH w:val="nil"/>
          <w:insideV w:val="nil"/>
        </w:tcBorders>
        <w:shd w:color="auto" w:fill="E36C0A" w:themeFill="accent6" w:themeFillShade="BF" w:val="clear"/>
      </w:tcPr>
    </w:tblStylePr>
    <w:tblStylePr w:type="lastCol">
      <w:tblPr/>
      <w:tcPr>
        <w:tcBorders>
          <w:top w:val="nil"/>
          <w:left w:color="FFFFFF" w:space="0" w:sz="18" w:themeColor="background1" w:val="single"/>
          <w:bottom w:val="nil"/>
          <w:right w:val="nil"/>
          <w:insideH w:val="nil"/>
          <w:insideV w:val="nil"/>
        </w:tcBorders>
        <w:shd w:color="auto" w:fill="E36C0A" w:themeFill="accent6" w:themeFillShade="BF" w:val="clear"/>
      </w:tcPr>
    </w:tblStylePr>
    <w:tblStylePr w:type="band1Vert">
      <w:tblPr/>
      <w:tcPr>
        <w:tcBorders>
          <w:top w:val="nil"/>
          <w:left w:val="nil"/>
          <w:bottom w:val="nil"/>
          <w:right w:val="nil"/>
          <w:insideH w:val="nil"/>
          <w:insideV w:val="nil"/>
        </w:tcBorders>
        <w:shd w:color="auto" w:fill="E36C0A" w:themeFill="accent6" w:themeFillShade="BF" w:val="clear"/>
      </w:tcPr>
    </w:tblStylePr>
    <w:tblStylePr w:type="band1Horz">
      <w:tblPr/>
      <w:tcPr>
        <w:tcBorders>
          <w:top w:val="nil"/>
          <w:left w:val="nil"/>
          <w:bottom w:val="nil"/>
          <w:right w:val="nil"/>
          <w:insideH w:val="nil"/>
          <w:insideV w:val="nil"/>
        </w:tcBorders>
        <w:shd w:color="auto" w:fill="E36C0A" w:themeFill="accent6" w:themeFillShade="BF" w:val="clear"/>
      </w:tcPr>
    </w:tblStylePr>
  </w:style>
  <w:style w:styleId="ColorfulShading" w:type="table">
    <w:name w:val="Colorful Shading"/>
    <w:basedOn w:val="TableNormal"/>
    <w:uiPriority w:val="71"/>
    <w:rsid w:val="00CB0664"/>
    <w:pPr>
      <w:spacing w:after="0" w:line="240" w:lineRule="auto"/>
    </w:pPr>
    <w:rPr>
      <w:color w:themeColor="text1" w:val="000000"/>
    </w:rPr>
    <w:tblPr>
      <w:tblStyleRowBandSize w:val="1"/>
      <w:tblStyleColBandSize w:val="1"/>
      <w:tblInd w:type="dxa" w:w="0"/>
      <w:tblBorders>
        <w:top w:color="C0504D" w:space="0" w:sz="24" w:themeColor="accent2" w:val="single"/>
        <w:left w:color="000000" w:space="0" w:sz="4" w:themeColor="text1" w:val="single"/>
        <w:bottom w:color="000000" w:space="0" w:sz="4" w:themeColor="text1" w:val="single"/>
        <w:right w:color="000000" w:space="0" w:sz="4" w:themeColor="text1"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E6E6E6" w:themeFill="text1" w:themeFillTint="19" w:val="clear"/>
    </w:tcPr>
    <w:tblStylePr w:type="firstRow">
      <w:rPr>
        <w:b/>
        <w:bCs/>
      </w:rPr>
      <w:tblPr/>
      <w:tcPr>
        <w:tcBorders>
          <w:top w:val="nil"/>
          <w:left w:val="nil"/>
          <w:bottom w:color="C0504D" w:space="0" w:sz="24" w:themeColor="accent2"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000000" w:themeFill="text1" w:themeFillShade="99" w:val="clear"/>
      </w:tcPr>
    </w:tblStylePr>
    <w:tblStylePr w:type="firstCol">
      <w:rPr>
        <w:color w:themeColor="background1" w:val="FFFFFF"/>
      </w:rPr>
      <w:tblPr/>
      <w:tcPr>
        <w:tcBorders>
          <w:top w:val="nil"/>
          <w:left w:val="nil"/>
          <w:bottom w:val="nil"/>
          <w:right w:val="nil"/>
          <w:insideH w:color="000000" w:space="0" w:sz="4" w:themeColor="text1" w:themeShade="99" w:val="single"/>
          <w:insideV w:val="nil"/>
        </w:tcBorders>
        <w:shd w:color="auto" w:fill="000000" w:themeFill="text1" w:themeFillShade="99" w:val="clear"/>
      </w:tcPr>
    </w:tblStylePr>
    <w:tblStylePr w:type="lastCol">
      <w:rPr>
        <w:color w:themeColor="background1" w:val="FFFFFF"/>
      </w:rPr>
      <w:tblPr/>
      <w:tcPr>
        <w:tcBorders>
          <w:top w:val="nil"/>
          <w:left w:val="nil"/>
          <w:bottom w:val="nil"/>
          <w:right w:val="nil"/>
          <w:insideH w:val="nil"/>
          <w:insideV w:val="nil"/>
        </w:tcBorders>
        <w:shd w:color="auto" w:fill="000000" w:themeFill="text1" w:themeFillShade="BF" w:val="clear"/>
      </w:tcPr>
    </w:tblStylePr>
    <w:tblStylePr w:type="band1Vert">
      <w:tblPr/>
      <w:tcPr>
        <w:shd w:color="auto" w:fill="999999" w:themeFill="text1" w:themeFillTint="66" w:val="clear"/>
      </w:tcPr>
    </w:tblStylePr>
    <w:tblStylePr w:type="band1Horz">
      <w:tblPr/>
      <w:tcPr>
        <w:shd w:color="auto" w:fill="808080" w:themeFill="text1" w:themeFillTint="7F" w:val="clear"/>
      </w:tcPr>
    </w:tblStylePr>
    <w:tblStylePr w:type="neCell">
      <w:rPr>
        <w:color w:themeColor="text1" w:val="000000"/>
      </w:rPr>
    </w:tblStylePr>
    <w:tblStylePr w:type="nwCell">
      <w:rPr>
        <w:color w:themeColor="text1" w:val="000000"/>
      </w:rPr>
    </w:tblStylePr>
  </w:style>
  <w:style w:styleId="ColorfulShading-Accent1" w:type="table">
    <w:name w:val="Colorful Shading Accent 1"/>
    <w:basedOn w:val="TableNormal"/>
    <w:uiPriority w:val="71"/>
    <w:rsid w:val="00CB0664"/>
    <w:pPr>
      <w:spacing w:after="0" w:line="240" w:lineRule="auto"/>
    </w:pPr>
    <w:rPr>
      <w:color w:themeColor="text1" w:val="000000"/>
    </w:rPr>
    <w:tblPr>
      <w:tblStyleRowBandSize w:val="1"/>
      <w:tblStyleColBandSize w:val="1"/>
      <w:tblInd w:type="dxa" w:w="0"/>
      <w:tblBorders>
        <w:top w:color="C0504D" w:space="0" w:sz="24" w:themeColor="accent2" w:val="single"/>
        <w:left w:color="4F81BD" w:space="0" w:sz="4" w:themeColor="accent1" w:val="single"/>
        <w:bottom w:color="4F81BD" w:space="0" w:sz="4" w:themeColor="accent1" w:val="single"/>
        <w:right w:color="4F81BD" w:space="0" w:sz="4" w:themeColor="accent1"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EDF2F8" w:themeFill="accent1" w:themeFillTint="19" w:val="clear"/>
    </w:tcPr>
    <w:tblStylePr w:type="firstRow">
      <w:rPr>
        <w:b/>
        <w:bCs/>
      </w:rPr>
      <w:tblPr/>
      <w:tcPr>
        <w:tcBorders>
          <w:top w:val="nil"/>
          <w:left w:val="nil"/>
          <w:bottom w:color="C0504D" w:space="0" w:sz="24" w:themeColor="accent2"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2C4C74" w:themeFill="accent1" w:themeFillShade="99" w:val="clear"/>
      </w:tcPr>
    </w:tblStylePr>
    <w:tblStylePr w:type="firstCol">
      <w:rPr>
        <w:color w:themeColor="background1" w:val="FFFFFF"/>
      </w:rPr>
      <w:tblPr/>
      <w:tcPr>
        <w:tcBorders>
          <w:top w:val="nil"/>
          <w:left w:val="nil"/>
          <w:bottom w:val="nil"/>
          <w:right w:val="nil"/>
          <w:insideH w:color="2C4C74" w:space="0" w:sz="4" w:themeColor="accent1" w:themeShade="99" w:val="single"/>
          <w:insideV w:val="nil"/>
        </w:tcBorders>
        <w:shd w:color="auto" w:fill="2C4C74" w:themeFill="accent1" w:themeFillShade="99" w:val="clear"/>
      </w:tcPr>
    </w:tblStylePr>
    <w:tblStylePr w:type="lastCol">
      <w:rPr>
        <w:color w:themeColor="background1" w:val="FFFFFF"/>
      </w:rPr>
      <w:tblPr/>
      <w:tcPr>
        <w:tcBorders>
          <w:top w:val="nil"/>
          <w:left w:val="nil"/>
          <w:bottom w:val="nil"/>
          <w:right w:val="nil"/>
          <w:insideH w:val="nil"/>
          <w:insideV w:val="nil"/>
        </w:tcBorders>
        <w:shd w:color="auto" w:fill="2C4C74" w:themeFill="accent1" w:themeFillShade="99" w:val="clear"/>
      </w:tcPr>
    </w:tblStylePr>
    <w:tblStylePr w:type="band1Vert">
      <w:tblPr/>
      <w:tcPr>
        <w:shd w:color="auto" w:fill="B8CCE4" w:themeFill="accent1" w:themeFillTint="66" w:val="clear"/>
      </w:tcPr>
    </w:tblStylePr>
    <w:tblStylePr w:type="band1Horz">
      <w:tblPr/>
      <w:tcPr>
        <w:shd w:color="auto" w:fill="A7BFDE" w:themeFill="accent1" w:themeFillTint="7F" w:val="clear"/>
      </w:tcPr>
    </w:tblStylePr>
    <w:tblStylePr w:type="neCell">
      <w:rPr>
        <w:color w:themeColor="text1" w:val="000000"/>
      </w:rPr>
    </w:tblStylePr>
    <w:tblStylePr w:type="nwCell">
      <w:rPr>
        <w:color w:themeColor="text1" w:val="000000"/>
      </w:rPr>
    </w:tblStylePr>
  </w:style>
  <w:style w:styleId="ColorfulShading-Accent2" w:type="table">
    <w:name w:val="Colorful Shading Accent 2"/>
    <w:basedOn w:val="TableNormal"/>
    <w:uiPriority w:val="71"/>
    <w:rsid w:val="00CB0664"/>
    <w:pPr>
      <w:spacing w:after="0" w:line="240" w:lineRule="auto"/>
    </w:pPr>
    <w:rPr>
      <w:color w:themeColor="text1" w:val="000000"/>
    </w:rPr>
    <w:tblPr>
      <w:tblStyleRowBandSize w:val="1"/>
      <w:tblStyleColBandSize w:val="1"/>
      <w:tblInd w:type="dxa" w:w="0"/>
      <w:tblBorders>
        <w:top w:color="C0504D" w:space="0" w:sz="24" w:themeColor="accent2" w:val="single"/>
        <w:left w:color="C0504D" w:space="0" w:sz="4" w:themeColor="accent2" w:val="single"/>
        <w:bottom w:color="C0504D" w:space="0" w:sz="4" w:themeColor="accent2" w:val="single"/>
        <w:right w:color="C0504D" w:space="0" w:sz="4" w:themeColor="accent2"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F8EDED" w:themeFill="accent2" w:themeFillTint="19" w:val="clear"/>
    </w:tcPr>
    <w:tblStylePr w:type="firstRow">
      <w:rPr>
        <w:b/>
        <w:bCs/>
      </w:rPr>
      <w:tblPr/>
      <w:tcPr>
        <w:tcBorders>
          <w:top w:val="nil"/>
          <w:left w:val="nil"/>
          <w:bottom w:color="C0504D" w:space="0" w:sz="24" w:themeColor="accent2"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772C2A" w:themeFill="accent2" w:themeFillShade="99" w:val="clear"/>
      </w:tcPr>
    </w:tblStylePr>
    <w:tblStylePr w:type="firstCol">
      <w:rPr>
        <w:color w:themeColor="background1" w:val="FFFFFF"/>
      </w:rPr>
      <w:tblPr/>
      <w:tcPr>
        <w:tcBorders>
          <w:top w:val="nil"/>
          <w:left w:val="nil"/>
          <w:bottom w:val="nil"/>
          <w:right w:val="nil"/>
          <w:insideH w:color="772C2A" w:space="0" w:sz="4" w:themeColor="accent2" w:themeShade="99" w:val="single"/>
          <w:insideV w:val="nil"/>
        </w:tcBorders>
        <w:shd w:color="auto" w:fill="772C2A" w:themeFill="accent2" w:themeFillShade="99" w:val="clear"/>
      </w:tcPr>
    </w:tblStylePr>
    <w:tblStylePr w:type="lastCol">
      <w:rPr>
        <w:color w:themeColor="background1" w:val="FFFFFF"/>
      </w:rPr>
      <w:tblPr/>
      <w:tcPr>
        <w:tcBorders>
          <w:top w:val="nil"/>
          <w:left w:val="nil"/>
          <w:bottom w:val="nil"/>
          <w:right w:val="nil"/>
          <w:insideH w:val="nil"/>
          <w:insideV w:val="nil"/>
        </w:tcBorders>
        <w:shd w:color="auto" w:fill="772C2A" w:themeFill="accent2" w:themeFillShade="99" w:val="clear"/>
      </w:tcPr>
    </w:tblStylePr>
    <w:tblStylePr w:type="band1Vert">
      <w:tblPr/>
      <w:tcPr>
        <w:shd w:color="auto" w:fill="E5B8B7" w:themeFill="accent2" w:themeFillTint="66" w:val="clear"/>
      </w:tcPr>
    </w:tblStylePr>
    <w:tblStylePr w:type="band1Horz">
      <w:tblPr/>
      <w:tcPr>
        <w:shd w:color="auto" w:fill="DFA7A6" w:themeFill="accent2" w:themeFillTint="7F" w:val="clear"/>
      </w:tcPr>
    </w:tblStylePr>
    <w:tblStylePr w:type="neCell">
      <w:rPr>
        <w:color w:themeColor="text1" w:val="000000"/>
      </w:rPr>
    </w:tblStylePr>
    <w:tblStylePr w:type="nwCell">
      <w:rPr>
        <w:color w:themeColor="text1" w:val="000000"/>
      </w:rPr>
    </w:tblStylePr>
  </w:style>
  <w:style w:styleId="ColorfulShading-Accent3" w:type="table">
    <w:name w:val="Colorful Shading Accent 3"/>
    <w:basedOn w:val="TableNormal"/>
    <w:uiPriority w:val="71"/>
    <w:rsid w:val="00CB0664"/>
    <w:pPr>
      <w:spacing w:after="0" w:line="240" w:lineRule="auto"/>
    </w:pPr>
    <w:rPr>
      <w:color w:themeColor="text1" w:val="000000"/>
    </w:rPr>
    <w:tblPr>
      <w:tblStyleRowBandSize w:val="1"/>
      <w:tblStyleColBandSize w:val="1"/>
      <w:tblInd w:type="dxa" w:w="0"/>
      <w:tblBorders>
        <w:top w:color="8064A2" w:space="0" w:sz="24" w:themeColor="accent4" w:val="single"/>
        <w:left w:color="9BBB59" w:space="0" w:sz="4" w:themeColor="accent3" w:val="single"/>
        <w:bottom w:color="9BBB59" w:space="0" w:sz="4" w:themeColor="accent3" w:val="single"/>
        <w:right w:color="9BBB59" w:space="0" w:sz="4" w:themeColor="accent3"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F5F8EE" w:themeFill="accent3" w:themeFillTint="19" w:val="clear"/>
    </w:tcPr>
    <w:tblStylePr w:type="firstRow">
      <w:rPr>
        <w:b/>
        <w:bCs/>
      </w:rPr>
      <w:tblPr/>
      <w:tcPr>
        <w:tcBorders>
          <w:top w:val="nil"/>
          <w:left w:val="nil"/>
          <w:bottom w:color="8064A2" w:space="0" w:sz="24" w:themeColor="accent4"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5E7530" w:themeFill="accent3" w:themeFillShade="99" w:val="clear"/>
      </w:tcPr>
    </w:tblStylePr>
    <w:tblStylePr w:type="firstCol">
      <w:rPr>
        <w:color w:themeColor="background1" w:val="FFFFFF"/>
      </w:rPr>
      <w:tblPr/>
      <w:tcPr>
        <w:tcBorders>
          <w:top w:val="nil"/>
          <w:left w:val="nil"/>
          <w:bottom w:val="nil"/>
          <w:right w:val="nil"/>
          <w:insideH w:color="5E7530" w:space="0" w:sz="4" w:themeColor="accent3" w:themeShade="99" w:val="single"/>
          <w:insideV w:val="nil"/>
        </w:tcBorders>
        <w:shd w:color="auto" w:fill="5E7530" w:themeFill="accent3" w:themeFillShade="99" w:val="clear"/>
      </w:tcPr>
    </w:tblStylePr>
    <w:tblStylePr w:type="lastCol">
      <w:rPr>
        <w:color w:themeColor="background1" w:val="FFFFFF"/>
      </w:rPr>
      <w:tblPr/>
      <w:tcPr>
        <w:tcBorders>
          <w:top w:val="nil"/>
          <w:left w:val="nil"/>
          <w:bottom w:val="nil"/>
          <w:right w:val="nil"/>
          <w:insideH w:val="nil"/>
          <w:insideV w:val="nil"/>
        </w:tcBorders>
        <w:shd w:color="auto" w:fill="5E7530" w:themeFill="accent3" w:themeFillShade="99" w:val="clear"/>
      </w:tcPr>
    </w:tblStylePr>
    <w:tblStylePr w:type="band1Vert">
      <w:tblPr/>
      <w:tcPr>
        <w:shd w:color="auto" w:fill="D6E3BC" w:themeFill="accent3" w:themeFillTint="66" w:val="clear"/>
      </w:tcPr>
    </w:tblStylePr>
    <w:tblStylePr w:type="band1Horz">
      <w:tblPr/>
      <w:tcPr>
        <w:shd w:color="auto" w:fill="CDDDAC" w:themeFill="accent3" w:themeFillTint="7F" w:val="clear"/>
      </w:tcPr>
    </w:tblStylePr>
  </w:style>
  <w:style w:styleId="ColorfulShading-Accent4" w:type="table">
    <w:name w:val="Colorful Shading Accent 4"/>
    <w:basedOn w:val="TableNormal"/>
    <w:uiPriority w:val="71"/>
    <w:rsid w:val="00CB0664"/>
    <w:pPr>
      <w:spacing w:after="0" w:line="240" w:lineRule="auto"/>
    </w:pPr>
    <w:rPr>
      <w:color w:themeColor="text1" w:val="000000"/>
    </w:rPr>
    <w:tblPr>
      <w:tblStyleRowBandSize w:val="1"/>
      <w:tblStyleColBandSize w:val="1"/>
      <w:tblInd w:type="dxa" w:w="0"/>
      <w:tblBorders>
        <w:top w:color="9BBB59" w:space="0" w:sz="24" w:themeColor="accent3" w:val="single"/>
        <w:left w:color="8064A2" w:space="0" w:sz="4" w:themeColor="accent4" w:val="single"/>
        <w:bottom w:color="8064A2" w:space="0" w:sz="4" w:themeColor="accent4" w:val="single"/>
        <w:right w:color="8064A2" w:space="0" w:sz="4" w:themeColor="accent4"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F2EFF6" w:themeFill="accent4" w:themeFillTint="19" w:val="clear"/>
    </w:tcPr>
    <w:tblStylePr w:type="firstRow">
      <w:rPr>
        <w:b/>
        <w:bCs/>
      </w:rPr>
      <w:tblPr/>
      <w:tcPr>
        <w:tcBorders>
          <w:top w:val="nil"/>
          <w:left w:val="nil"/>
          <w:bottom w:color="9BBB59" w:space="0" w:sz="24" w:themeColor="accent3"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4C3B62" w:themeFill="accent4" w:themeFillShade="99" w:val="clear"/>
      </w:tcPr>
    </w:tblStylePr>
    <w:tblStylePr w:type="firstCol">
      <w:rPr>
        <w:color w:themeColor="background1" w:val="FFFFFF"/>
      </w:rPr>
      <w:tblPr/>
      <w:tcPr>
        <w:tcBorders>
          <w:top w:val="nil"/>
          <w:left w:val="nil"/>
          <w:bottom w:val="nil"/>
          <w:right w:val="nil"/>
          <w:insideH w:color="4C3B62" w:space="0" w:sz="4" w:themeColor="accent4" w:themeShade="99" w:val="single"/>
          <w:insideV w:val="nil"/>
        </w:tcBorders>
        <w:shd w:color="auto" w:fill="4C3B62" w:themeFill="accent4" w:themeFillShade="99" w:val="clear"/>
      </w:tcPr>
    </w:tblStylePr>
    <w:tblStylePr w:type="lastCol">
      <w:rPr>
        <w:color w:themeColor="background1" w:val="FFFFFF"/>
      </w:rPr>
      <w:tblPr/>
      <w:tcPr>
        <w:tcBorders>
          <w:top w:val="nil"/>
          <w:left w:val="nil"/>
          <w:bottom w:val="nil"/>
          <w:right w:val="nil"/>
          <w:insideH w:val="nil"/>
          <w:insideV w:val="nil"/>
        </w:tcBorders>
        <w:shd w:color="auto" w:fill="4C3B62" w:themeFill="accent4" w:themeFillShade="99" w:val="clear"/>
      </w:tcPr>
    </w:tblStylePr>
    <w:tblStylePr w:type="band1Vert">
      <w:tblPr/>
      <w:tcPr>
        <w:shd w:color="auto" w:fill="CCC0D9" w:themeFill="accent4" w:themeFillTint="66" w:val="clear"/>
      </w:tcPr>
    </w:tblStylePr>
    <w:tblStylePr w:type="band1Horz">
      <w:tblPr/>
      <w:tcPr>
        <w:shd w:color="auto" w:fill="BFB1D0" w:themeFill="accent4" w:themeFillTint="7F" w:val="clear"/>
      </w:tcPr>
    </w:tblStylePr>
    <w:tblStylePr w:type="neCell">
      <w:rPr>
        <w:color w:themeColor="text1" w:val="000000"/>
      </w:rPr>
    </w:tblStylePr>
    <w:tblStylePr w:type="nwCell">
      <w:rPr>
        <w:color w:themeColor="text1" w:val="000000"/>
      </w:rPr>
    </w:tblStylePr>
  </w:style>
  <w:style w:styleId="ColorfulShading-Accent5" w:type="table">
    <w:name w:val="Colorful Shading Accent 5"/>
    <w:basedOn w:val="TableNormal"/>
    <w:uiPriority w:val="71"/>
    <w:rsid w:val="00CB0664"/>
    <w:pPr>
      <w:spacing w:after="0" w:line="240" w:lineRule="auto"/>
    </w:pPr>
    <w:rPr>
      <w:color w:themeColor="text1" w:val="000000"/>
    </w:rPr>
    <w:tblPr>
      <w:tblStyleRowBandSize w:val="1"/>
      <w:tblStyleColBandSize w:val="1"/>
      <w:tblInd w:type="dxa" w:w="0"/>
      <w:tblBorders>
        <w:top w:color="F79646" w:space="0" w:sz="24" w:themeColor="accent6" w:val="single"/>
        <w:left w:color="4BACC6" w:space="0" w:sz="4" w:themeColor="accent5" w:val="single"/>
        <w:bottom w:color="4BACC6" w:space="0" w:sz="4" w:themeColor="accent5" w:val="single"/>
        <w:right w:color="4BACC6" w:space="0" w:sz="4" w:themeColor="accent5"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EDF6F9" w:themeFill="accent5" w:themeFillTint="19" w:val="clear"/>
    </w:tcPr>
    <w:tblStylePr w:type="firstRow">
      <w:rPr>
        <w:b/>
        <w:bCs/>
      </w:rPr>
      <w:tblPr/>
      <w:tcPr>
        <w:tcBorders>
          <w:top w:val="nil"/>
          <w:left w:val="nil"/>
          <w:bottom w:color="F79646" w:space="0" w:sz="24" w:themeColor="accent6"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276A7C" w:themeFill="accent5" w:themeFillShade="99" w:val="clear"/>
      </w:tcPr>
    </w:tblStylePr>
    <w:tblStylePr w:type="firstCol">
      <w:rPr>
        <w:color w:themeColor="background1" w:val="FFFFFF"/>
      </w:rPr>
      <w:tblPr/>
      <w:tcPr>
        <w:tcBorders>
          <w:top w:val="nil"/>
          <w:left w:val="nil"/>
          <w:bottom w:val="nil"/>
          <w:right w:val="nil"/>
          <w:insideH w:color="276A7C" w:space="0" w:sz="4" w:themeColor="accent5" w:themeShade="99" w:val="single"/>
          <w:insideV w:val="nil"/>
        </w:tcBorders>
        <w:shd w:color="auto" w:fill="276A7C" w:themeFill="accent5" w:themeFillShade="99" w:val="clear"/>
      </w:tcPr>
    </w:tblStylePr>
    <w:tblStylePr w:type="lastCol">
      <w:rPr>
        <w:color w:themeColor="background1" w:val="FFFFFF"/>
      </w:rPr>
      <w:tblPr/>
      <w:tcPr>
        <w:tcBorders>
          <w:top w:val="nil"/>
          <w:left w:val="nil"/>
          <w:bottom w:val="nil"/>
          <w:right w:val="nil"/>
          <w:insideH w:val="nil"/>
          <w:insideV w:val="nil"/>
        </w:tcBorders>
        <w:shd w:color="auto" w:fill="276A7C" w:themeFill="accent5" w:themeFillShade="99" w:val="clear"/>
      </w:tcPr>
    </w:tblStylePr>
    <w:tblStylePr w:type="band1Vert">
      <w:tblPr/>
      <w:tcPr>
        <w:shd w:color="auto" w:fill="B6DDE8" w:themeFill="accent5" w:themeFillTint="66" w:val="clear"/>
      </w:tcPr>
    </w:tblStylePr>
    <w:tblStylePr w:type="band1Horz">
      <w:tblPr/>
      <w:tcPr>
        <w:shd w:color="auto" w:fill="A5D5E2" w:themeFill="accent5" w:themeFillTint="7F" w:val="clear"/>
      </w:tcPr>
    </w:tblStylePr>
    <w:tblStylePr w:type="neCell">
      <w:rPr>
        <w:color w:themeColor="text1" w:val="000000"/>
      </w:rPr>
    </w:tblStylePr>
    <w:tblStylePr w:type="nwCell">
      <w:rPr>
        <w:color w:themeColor="text1" w:val="000000"/>
      </w:rPr>
    </w:tblStylePr>
  </w:style>
  <w:style w:styleId="ColorfulShading-Accent6" w:type="table">
    <w:name w:val="Colorful Shading Accent 6"/>
    <w:basedOn w:val="TableNormal"/>
    <w:uiPriority w:val="71"/>
    <w:rsid w:val="00CB0664"/>
    <w:pPr>
      <w:spacing w:after="0" w:line="240" w:lineRule="auto"/>
    </w:pPr>
    <w:rPr>
      <w:color w:themeColor="text1" w:val="000000"/>
    </w:rPr>
    <w:tblPr>
      <w:tblStyleRowBandSize w:val="1"/>
      <w:tblStyleColBandSize w:val="1"/>
      <w:tblInd w:type="dxa" w:w="0"/>
      <w:tblBorders>
        <w:top w:color="4BACC6" w:space="0" w:sz="24" w:themeColor="accent5" w:val="single"/>
        <w:left w:color="F79646" w:space="0" w:sz="4" w:themeColor="accent6" w:val="single"/>
        <w:bottom w:color="F79646" w:space="0" w:sz="4" w:themeColor="accent6" w:val="single"/>
        <w:right w:color="F79646" w:space="0" w:sz="4" w:themeColor="accent6"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FEF4EC" w:themeFill="accent6" w:themeFillTint="19" w:val="clear"/>
    </w:tcPr>
    <w:tblStylePr w:type="firstRow">
      <w:rPr>
        <w:b/>
        <w:bCs/>
      </w:rPr>
      <w:tblPr/>
      <w:tcPr>
        <w:tcBorders>
          <w:top w:val="nil"/>
          <w:left w:val="nil"/>
          <w:bottom w:color="4BACC6" w:space="0" w:sz="24" w:themeColor="accent5"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B65608" w:themeFill="accent6" w:themeFillShade="99" w:val="clear"/>
      </w:tcPr>
    </w:tblStylePr>
    <w:tblStylePr w:type="firstCol">
      <w:rPr>
        <w:color w:themeColor="background1" w:val="FFFFFF"/>
      </w:rPr>
      <w:tblPr/>
      <w:tcPr>
        <w:tcBorders>
          <w:top w:val="nil"/>
          <w:left w:val="nil"/>
          <w:bottom w:val="nil"/>
          <w:right w:val="nil"/>
          <w:insideH w:color="B65608" w:space="0" w:sz="4" w:themeColor="accent6" w:themeShade="99" w:val="single"/>
          <w:insideV w:val="nil"/>
        </w:tcBorders>
        <w:shd w:color="auto" w:fill="B65608" w:themeFill="accent6" w:themeFillShade="99" w:val="clear"/>
      </w:tcPr>
    </w:tblStylePr>
    <w:tblStylePr w:type="lastCol">
      <w:rPr>
        <w:color w:themeColor="background1" w:val="FFFFFF"/>
      </w:rPr>
      <w:tblPr/>
      <w:tcPr>
        <w:tcBorders>
          <w:top w:val="nil"/>
          <w:left w:val="nil"/>
          <w:bottom w:val="nil"/>
          <w:right w:val="nil"/>
          <w:insideH w:val="nil"/>
          <w:insideV w:val="nil"/>
        </w:tcBorders>
        <w:shd w:color="auto" w:fill="B65608" w:themeFill="accent6" w:themeFillShade="99" w:val="clear"/>
      </w:tcPr>
    </w:tblStylePr>
    <w:tblStylePr w:type="band1Vert">
      <w:tblPr/>
      <w:tcPr>
        <w:shd w:color="auto" w:fill="FBD4B4" w:themeFill="accent6" w:themeFillTint="66" w:val="clear"/>
      </w:tcPr>
    </w:tblStylePr>
    <w:tblStylePr w:type="band1Horz">
      <w:tblPr/>
      <w:tcPr>
        <w:shd w:color="auto" w:fill="FBCAA2" w:themeFill="accent6" w:themeFillTint="7F" w:val="clear"/>
      </w:tcPr>
    </w:tblStylePr>
    <w:tblStylePr w:type="neCell">
      <w:rPr>
        <w:color w:themeColor="text1" w:val="000000"/>
      </w:rPr>
    </w:tblStylePr>
    <w:tblStylePr w:type="nwCell">
      <w:rPr>
        <w:color w:themeColor="text1" w:val="000000"/>
      </w:rPr>
    </w:tblStylePr>
  </w:style>
  <w:style w:styleId="ColorfulList" w:type="table">
    <w:name w:val="Colorful List"/>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E6E6E6" w:themeFill="text1" w:themeFillTint="19" w:val="clear"/>
    </w:tcPr>
    <w:tblStylePr w:type="firstRow">
      <w:rPr>
        <w:b/>
        <w:bCs/>
        <w:color w:themeColor="background1" w:val="FFFFFF"/>
      </w:rPr>
      <w:tblPr/>
      <w:tcPr>
        <w:tcBorders>
          <w:bottom w:color="FFFFFF" w:space="0" w:sz="12" w:themeColor="background1" w:val="single"/>
        </w:tcBorders>
        <w:shd w:color="auto" w:fill="9E3A38" w:themeFill="accent2" w:themeFillShade="CC" w:val="clear"/>
      </w:tcPr>
    </w:tblStylePr>
    <w:tblStylePr w:type="lastRow">
      <w:rPr>
        <w:b/>
        <w:bCs/>
        <w:color w:themeColor="accent2" w:themeShade="CC" w:val="9E3A38"/>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C0C0C0" w:themeFill="text1" w:themeFillTint="3F" w:val="clear"/>
      </w:tcPr>
    </w:tblStylePr>
    <w:tblStylePr w:type="band1Horz">
      <w:tblPr/>
      <w:tcPr>
        <w:shd w:color="auto" w:fill="CCCCCC" w:themeFill="text1" w:themeFillTint="33" w:val="clear"/>
      </w:tcPr>
    </w:tblStylePr>
  </w:style>
  <w:style w:styleId="ColorfulList-Accent1" w:type="table">
    <w:name w:val="Colorful List Accent 1"/>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EDF2F8" w:themeFill="accent1" w:themeFillTint="19" w:val="clear"/>
    </w:tcPr>
    <w:tblStylePr w:type="firstRow">
      <w:rPr>
        <w:b/>
        <w:bCs/>
        <w:color w:themeColor="background1" w:val="FFFFFF"/>
      </w:rPr>
      <w:tblPr/>
      <w:tcPr>
        <w:tcBorders>
          <w:bottom w:color="FFFFFF" w:space="0" w:sz="12" w:themeColor="background1" w:val="single"/>
        </w:tcBorders>
        <w:shd w:color="auto" w:fill="9E3A38" w:themeFill="accent2" w:themeFillShade="CC" w:val="clear"/>
      </w:tcPr>
    </w:tblStylePr>
    <w:tblStylePr w:type="lastRow">
      <w:rPr>
        <w:b/>
        <w:bCs/>
        <w:color w:themeColor="accent2" w:themeShade="CC" w:val="9E3A38"/>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D3DFEE" w:themeFill="accent1" w:themeFillTint="3F" w:val="clear"/>
      </w:tcPr>
    </w:tblStylePr>
    <w:tblStylePr w:type="band1Horz">
      <w:tblPr/>
      <w:tcPr>
        <w:shd w:color="auto" w:fill="DBE5F1" w:themeFill="accent1" w:themeFillTint="33" w:val="clear"/>
      </w:tcPr>
    </w:tblStylePr>
  </w:style>
  <w:style w:styleId="ColorfulList-Accent2" w:type="table">
    <w:name w:val="Colorful List Accent 2"/>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F8EDED" w:themeFill="accent2" w:themeFillTint="19" w:val="clear"/>
    </w:tcPr>
    <w:tblStylePr w:type="firstRow">
      <w:rPr>
        <w:b/>
        <w:bCs/>
        <w:color w:themeColor="background1" w:val="FFFFFF"/>
      </w:rPr>
      <w:tblPr/>
      <w:tcPr>
        <w:tcBorders>
          <w:bottom w:color="FFFFFF" w:space="0" w:sz="12" w:themeColor="background1" w:val="single"/>
        </w:tcBorders>
        <w:shd w:color="auto" w:fill="9E3A38" w:themeFill="accent2" w:themeFillShade="CC" w:val="clear"/>
      </w:tcPr>
    </w:tblStylePr>
    <w:tblStylePr w:type="lastRow">
      <w:rPr>
        <w:b/>
        <w:bCs/>
        <w:color w:themeColor="accent2" w:themeShade="CC" w:val="9E3A38"/>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EFD3D2" w:themeFill="accent2" w:themeFillTint="3F" w:val="clear"/>
      </w:tcPr>
    </w:tblStylePr>
    <w:tblStylePr w:type="band1Horz">
      <w:tblPr/>
      <w:tcPr>
        <w:shd w:color="auto" w:fill="F2DBDB" w:themeFill="accent2" w:themeFillTint="33" w:val="clear"/>
      </w:tcPr>
    </w:tblStylePr>
  </w:style>
  <w:style w:styleId="ColorfulList-Accent3" w:type="table">
    <w:name w:val="Colorful List Accent 3"/>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F5F8EE" w:themeFill="accent3" w:themeFillTint="19" w:val="clear"/>
    </w:tcPr>
    <w:tblStylePr w:type="firstRow">
      <w:rPr>
        <w:b/>
        <w:bCs/>
        <w:color w:themeColor="background1" w:val="FFFFFF"/>
      </w:rPr>
      <w:tblPr/>
      <w:tcPr>
        <w:tcBorders>
          <w:bottom w:color="FFFFFF" w:space="0" w:sz="12" w:themeColor="background1" w:val="single"/>
        </w:tcBorders>
        <w:shd w:color="auto" w:fill="664E82" w:themeFill="accent4" w:themeFillShade="CC" w:val="clear"/>
      </w:tcPr>
    </w:tblStylePr>
    <w:tblStylePr w:type="lastRow">
      <w:rPr>
        <w:b/>
        <w:bCs/>
        <w:color w:themeColor="accent4" w:themeShade="CC" w:val="664E82"/>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E6EED5" w:themeFill="accent3" w:themeFillTint="3F" w:val="clear"/>
      </w:tcPr>
    </w:tblStylePr>
    <w:tblStylePr w:type="band1Horz">
      <w:tblPr/>
      <w:tcPr>
        <w:shd w:color="auto" w:fill="EAF1DD" w:themeFill="accent3" w:themeFillTint="33" w:val="clear"/>
      </w:tcPr>
    </w:tblStylePr>
  </w:style>
  <w:style w:styleId="ColorfulList-Accent4" w:type="table">
    <w:name w:val="Colorful List Accent 4"/>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F2EFF6" w:themeFill="accent4" w:themeFillTint="19" w:val="clear"/>
    </w:tcPr>
    <w:tblStylePr w:type="firstRow">
      <w:rPr>
        <w:b/>
        <w:bCs/>
        <w:color w:themeColor="background1" w:val="FFFFFF"/>
      </w:rPr>
      <w:tblPr/>
      <w:tcPr>
        <w:tcBorders>
          <w:bottom w:color="FFFFFF" w:space="0" w:sz="12" w:themeColor="background1" w:val="single"/>
        </w:tcBorders>
        <w:shd w:color="auto" w:fill="7E9C40" w:themeFill="accent3" w:themeFillShade="CC" w:val="clear"/>
      </w:tcPr>
    </w:tblStylePr>
    <w:tblStylePr w:type="lastRow">
      <w:rPr>
        <w:b/>
        <w:bCs/>
        <w:color w:themeColor="accent3" w:themeShade="CC" w:val="7E9C40"/>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DFD8E8" w:themeFill="accent4" w:themeFillTint="3F" w:val="clear"/>
      </w:tcPr>
    </w:tblStylePr>
    <w:tblStylePr w:type="band1Horz">
      <w:tblPr/>
      <w:tcPr>
        <w:shd w:color="auto" w:fill="E5DFEC" w:themeFill="accent4" w:themeFillTint="33" w:val="clear"/>
      </w:tcPr>
    </w:tblStylePr>
  </w:style>
  <w:style w:styleId="ColorfulList-Accent5" w:type="table">
    <w:name w:val="Colorful List Accent 5"/>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EDF6F9" w:themeFill="accent5" w:themeFillTint="19" w:val="clear"/>
    </w:tcPr>
    <w:tblStylePr w:type="firstRow">
      <w:rPr>
        <w:b/>
        <w:bCs/>
        <w:color w:themeColor="background1" w:val="FFFFFF"/>
      </w:rPr>
      <w:tblPr/>
      <w:tcPr>
        <w:tcBorders>
          <w:bottom w:color="FFFFFF" w:space="0" w:sz="12" w:themeColor="background1" w:val="single"/>
        </w:tcBorders>
        <w:shd w:color="auto" w:fill="F2730A" w:themeFill="accent6" w:themeFillShade="CC" w:val="clear"/>
      </w:tcPr>
    </w:tblStylePr>
    <w:tblStylePr w:type="lastRow">
      <w:rPr>
        <w:b/>
        <w:bCs/>
        <w:color w:themeColor="accent6" w:themeShade="CC" w:val="F2730A"/>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D2EAF1" w:themeFill="accent5" w:themeFillTint="3F" w:val="clear"/>
      </w:tcPr>
    </w:tblStylePr>
    <w:tblStylePr w:type="band1Horz">
      <w:tblPr/>
      <w:tcPr>
        <w:shd w:color="auto" w:fill="DAEEF3" w:themeFill="accent5" w:themeFillTint="33" w:val="clear"/>
      </w:tcPr>
    </w:tblStylePr>
  </w:style>
  <w:style w:styleId="ColorfulList-Accent6" w:type="table">
    <w:name w:val="Colorful List Accent 6"/>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FEF4EC" w:themeFill="accent6" w:themeFillTint="19" w:val="clear"/>
    </w:tcPr>
    <w:tblStylePr w:type="firstRow">
      <w:rPr>
        <w:b/>
        <w:bCs/>
        <w:color w:themeColor="background1" w:val="FFFFFF"/>
      </w:rPr>
      <w:tblPr/>
      <w:tcPr>
        <w:tcBorders>
          <w:bottom w:color="FFFFFF" w:space="0" w:sz="12" w:themeColor="background1" w:val="single"/>
        </w:tcBorders>
        <w:shd w:color="auto" w:fill="348DA5" w:themeFill="accent5" w:themeFillShade="CC" w:val="clear"/>
      </w:tcPr>
    </w:tblStylePr>
    <w:tblStylePr w:type="lastRow">
      <w:rPr>
        <w:b/>
        <w:bCs/>
        <w:color w:themeColor="accent5" w:themeShade="CC" w:val="348DA5"/>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FDE4D0" w:themeFill="accent6" w:themeFillTint="3F" w:val="clear"/>
      </w:tcPr>
    </w:tblStylePr>
    <w:tblStylePr w:type="band1Horz">
      <w:tblPr/>
      <w:tcPr>
        <w:shd w:color="auto" w:fill="FDE9D9" w:themeFill="accent6" w:themeFillTint="33" w:val="clear"/>
      </w:tcPr>
    </w:tblStylePr>
  </w:style>
  <w:style w:styleId="ColorfulGrid" w:type="table">
    <w:name w:val="Colorful Grid"/>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CCCCCC" w:themeFill="text1" w:themeFillTint="33" w:val="clear"/>
    </w:tcPr>
    <w:tblStylePr w:type="firstRow">
      <w:rPr>
        <w:b/>
        <w:bCs/>
      </w:rPr>
      <w:tblPr/>
      <w:tcPr>
        <w:shd w:color="auto" w:fill="999999" w:themeFill="text1" w:themeFillTint="66" w:val="clear"/>
      </w:tcPr>
    </w:tblStylePr>
    <w:tblStylePr w:type="lastRow">
      <w:rPr>
        <w:b/>
        <w:bCs/>
        <w:color w:themeColor="text1" w:val="000000"/>
      </w:rPr>
      <w:tblPr/>
      <w:tcPr>
        <w:shd w:color="auto" w:fill="999999" w:themeFill="text1" w:themeFillTint="66" w:val="clear"/>
      </w:tcPr>
    </w:tblStylePr>
    <w:tblStylePr w:type="firstCol">
      <w:rPr>
        <w:color w:themeColor="background1" w:val="FFFFFF"/>
      </w:rPr>
      <w:tblPr/>
      <w:tcPr>
        <w:shd w:color="auto" w:fill="000000" w:themeFill="text1" w:themeFillShade="BF" w:val="clear"/>
      </w:tcPr>
    </w:tblStylePr>
    <w:tblStylePr w:type="lastCol">
      <w:rPr>
        <w:color w:themeColor="background1" w:val="FFFFFF"/>
      </w:rPr>
      <w:tblPr/>
      <w:tcPr>
        <w:shd w:color="auto" w:fill="000000" w:themeFill="text1" w:themeFillShade="BF" w:val="clear"/>
      </w:tcPr>
    </w:tblStylePr>
    <w:tblStylePr w:type="band1Vert">
      <w:tblPr/>
      <w:tcPr>
        <w:shd w:color="auto" w:fill="808080" w:themeFill="text1" w:themeFillTint="7F" w:val="clear"/>
      </w:tcPr>
    </w:tblStylePr>
    <w:tblStylePr w:type="band1Horz">
      <w:tblPr/>
      <w:tcPr>
        <w:shd w:color="auto" w:fill="808080" w:themeFill="text1" w:themeFillTint="7F" w:val="clear"/>
      </w:tcPr>
    </w:tblStylePr>
  </w:style>
  <w:style w:styleId="ColorfulGrid-Accent1" w:type="table">
    <w:name w:val="Colorful Grid Accent 1"/>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DBE5F1" w:themeFill="accent1" w:themeFillTint="33" w:val="clear"/>
    </w:tcPr>
    <w:tblStylePr w:type="firstRow">
      <w:rPr>
        <w:b/>
        <w:bCs/>
      </w:rPr>
      <w:tblPr/>
      <w:tcPr>
        <w:shd w:color="auto" w:fill="B8CCE4" w:themeFill="accent1" w:themeFillTint="66" w:val="clear"/>
      </w:tcPr>
    </w:tblStylePr>
    <w:tblStylePr w:type="lastRow">
      <w:rPr>
        <w:b/>
        <w:bCs/>
        <w:color w:themeColor="text1" w:val="000000"/>
      </w:rPr>
      <w:tblPr/>
      <w:tcPr>
        <w:shd w:color="auto" w:fill="B8CCE4" w:themeFill="accent1" w:themeFillTint="66" w:val="clear"/>
      </w:tcPr>
    </w:tblStylePr>
    <w:tblStylePr w:type="firstCol">
      <w:rPr>
        <w:color w:themeColor="background1" w:val="FFFFFF"/>
      </w:rPr>
      <w:tblPr/>
      <w:tcPr>
        <w:shd w:color="auto" w:fill="365F91" w:themeFill="accent1" w:themeFillShade="BF" w:val="clear"/>
      </w:tcPr>
    </w:tblStylePr>
    <w:tblStylePr w:type="lastCol">
      <w:rPr>
        <w:color w:themeColor="background1" w:val="FFFFFF"/>
      </w:rPr>
      <w:tblPr/>
      <w:tcPr>
        <w:shd w:color="auto" w:fill="365F91" w:themeFill="accent1" w:themeFillShade="BF" w:val="clear"/>
      </w:tcPr>
    </w:tblStylePr>
    <w:tblStylePr w:type="band1Vert">
      <w:tblPr/>
      <w:tcPr>
        <w:shd w:color="auto" w:fill="A7BFDE" w:themeFill="accent1" w:themeFillTint="7F" w:val="clear"/>
      </w:tcPr>
    </w:tblStylePr>
    <w:tblStylePr w:type="band1Horz">
      <w:tblPr/>
      <w:tcPr>
        <w:shd w:color="auto" w:fill="A7BFDE" w:themeFill="accent1" w:themeFillTint="7F" w:val="clear"/>
      </w:tcPr>
    </w:tblStylePr>
  </w:style>
  <w:style w:styleId="ColorfulGrid-Accent2" w:type="table">
    <w:name w:val="Colorful Grid Accent 2"/>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F2DBDB" w:themeFill="accent2" w:themeFillTint="33" w:val="clear"/>
    </w:tcPr>
    <w:tblStylePr w:type="firstRow">
      <w:rPr>
        <w:b/>
        <w:bCs/>
      </w:rPr>
      <w:tblPr/>
      <w:tcPr>
        <w:shd w:color="auto" w:fill="E5B8B7" w:themeFill="accent2" w:themeFillTint="66" w:val="clear"/>
      </w:tcPr>
    </w:tblStylePr>
    <w:tblStylePr w:type="lastRow">
      <w:rPr>
        <w:b/>
        <w:bCs/>
        <w:color w:themeColor="text1" w:val="000000"/>
      </w:rPr>
      <w:tblPr/>
      <w:tcPr>
        <w:shd w:color="auto" w:fill="E5B8B7" w:themeFill="accent2" w:themeFillTint="66" w:val="clear"/>
      </w:tcPr>
    </w:tblStylePr>
    <w:tblStylePr w:type="firstCol">
      <w:rPr>
        <w:color w:themeColor="background1" w:val="FFFFFF"/>
      </w:rPr>
      <w:tblPr/>
      <w:tcPr>
        <w:shd w:color="auto" w:fill="943634" w:themeFill="accent2" w:themeFillShade="BF" w:val="clear"/>
      </w:tcPr>
    </w:tblStylePr>
    <w:tblStylePr w:type="lastCol">
      <w:rPr>
        <w:color w:themeColor="background1" w:val="FFFFFF"/>
      </w:rPr>
      <w:tblPr/>
      <w:tcPr>
        <w:shd w:color="auto" w:fill="943634" w:themeFill="accent2" w:themeFillShade="BF" w:val="clear"/>
      </w:tcPr>
    </w:tblStylePr>
    <w:tblStylePr w:type="band1Vert">
      <w:tblPr/>
      <w:tcPr>
        <w:shd w:color="auto" w:fill="DFA7A6" w:themeFill="accent2" w:themeFillTint="7F" w:val="clear"/>
      </w:tcPr>
    </w:tblStylePr>
    <w:tblStylePr w:type="band1Horz">
      <w:tblPr/>
      <w:tcPr>
        <w:shd w:color="auto" w:fill="DFA7A6" w:themeFill="accent2" w:themeFillTint="7F" w:val="clear"/>
      </w:tcPr>
    </w:tblStylePr>
  </w:style>
  <w:style w:styleId="ColorfulGrid-Accent3" w:type="table">
    <w:name w:val="Colorful Grid Accent 3"/>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EAF1DD" w:themeFill="accent3" w:themeFillTint="33" w:val="clear"/>
    </w:tcPr>
    <w:tblStylePr w:type="firstRow">
      <w:rPr>
        <w:b/>
        <w:bCs/>
      </w:rPr>
      <w:tblPr/>
      <w:tcPr>
        <w:shd w:color="auto" w:fill="D6E3BC" w:themeFill="accent3" w:themeFillTint="66" w:val="clear"/>
      </w:tcPr>
    </w:tblStylePr>
    <w:tblStylePr w:type="lastRow">
      <w:rPr>
        <w:b/>
        <w:bCs/>
        <w:color w:themeColor="text1" w:val="000000"/>
      </w:rPr>
      <w:tblPr/>
      <w:tcPr>
        <w:shd w:color="auto" w:fill="D6E3BC" w:themeFill="accent3" w:themeFillTint="66" w:val="clear"/>
      </w:tcPr>
    </w:tblStylePr>
    <w:tblStylePr w:type="firstCol">
      <w:rPr>
        <w:color w:themeColor="background1" w:val="FFFFFF"/>
      </w:rPr>
      <w:tblPr/>
      <w:tcPr>
        <w:shd w:color="auto" w:fill="76923C" w:themeFill="accent3" w:themeFillShade="BF" w:val="clear"/>
      </w:tcPr>
    </w:tblStylePr>
    <w:tblStylePr w:type="lastCol">
      <w:rPr>
        <w:color w:themeColor="background1" w:val="FFFFFF"/>
      </w:rPr>
      <w:tblPr/>
      <w:tcPr>
        <w:shd w:color="auto" w:fill="76923C" w:themeFill="accent3" w:themeFillShade="BF" w:val="clear"/>
      </w:tcPr>
    </w:tblStylePr>
    <w:tblStylePr w:type="band1Vert">
      <w:tblPr/>
      <w:tcPr>
        <w:shd w:color="auto" w:fill="CDDDAC" w:themeFill="accent3" w:themeFillTint="7F" w:val="clear"/>
      </w:tcPr>
    </w:tblStylePr>
    <w:tblStylePr w:type="band1Horz">
      <w:tblPr/>
      <w:tcPr>
        <w:shd w:color="auto" w:fill="CDDDAC" w:themeFill="accent3" w:themeFillTint="7F" w:val="clear"/>
      </w:tcPr>
    </w:tblStylePr>
  </w:style>
  <w:style w:styleId="ColorfulGrid-Accent4" w:type="table">
    <w:name w:val="Colorful Grid Accent 4"/>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E5DFEC" w:themeFill="accent4" w:themeFillTint="33" w:val="clear"/>
    </w:tcPr>
    <w:tblStylePr w:type="firstRow">
      <w:rPr>
        <w:b/>
        <w:bCs/>
      </w:rPr>
      <w:tblPr/>
      <w:tcPr>
        <w:shd w:color="auto" w:fill="CCC0D9" w:themeFill="accent4" w:themeFillTint="66" w:val="clear"/>
      </w:tcPr>
    </w:tblStylePr>
    <w:tblStylePr w:type="lastRow">
      <w:rPr>
        <w:b/>
        <w:bCs/>
        <w:color w:themeColor="text1" w:val="000000"/>
      </w:rPr>
      <w:tblPr/>
      <w:tcPr>
        <w:shd w:color="auto" w:fill="CCC0D9" w:themeFill="accent4" w:themeFillTint="66" w:val="clear"/>
      </w:tcPr>
    </w:tblStylePr>
    <w:tblStylePr w:type="firstCol">
      <w:rPr>
        <w:color w:themeColor="background1" w:val="FFFFFF"/>
      </w:rPr>
      <w:tblPr/>
      <w:tcPr>
        <w:shd w:color="auto" w:fill="5F497A" w:themeFill="accent4" w:themeFillShade="BF" w:val="clear"/>
      </w:tcPr>
    </w:tblStylePr>
    <w:tblStylePr w:type="lastCol">
      <w:rPr>
        <w:color w:themeColor="background1" w:val="FFFFFF"/>
      </w:rPr>
      <w:tblPr/>
      <w:tcPr>
        <w:shd w:color="auto" w:fill="5F497A" w:themeFill="accent4" w:themeFillShade="BF" w:val="clear"/>
      </w:tcPr>
    </w:tblStylePr>
    <w:tblStylePr w:type="band1Vert">
      <w:tblPr/>
      <w:tcPr>
        <w:shd w:color="auto" w:fill="BFB1D0" w:themeFill="accent4" w:themeFillTint="7F" w:val="clear"/>
      </w:tcPr>
    </w:tblStylePr>
    <w:tblStylePr w:type="band1Horz">
      <w:tblPr/>
      <w:tcPr>
        <w:shd w:color="auto" w:fill="BFB1D0" w:themeFill="accent4" w:themeFillTint="7F" w:val="clear"/>
      </w:tcPr>
    </w:tblStylePr>
  </w:style>
  <w:style w:styleId="ColorfulGrid-Accent5" w:type="table">
    <w:name w:val="Colorful Grid Accent 5"/>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DAEEF3" w:themeFill="accent5" w:themeFillTint="33" w:val="clear"/>
    </w:tcPr>
    <w:tblStylePr w:type="firstRow">
      <w:rPr>
        <w:b/>
        <w:bCs/>
      </w:rPr>
      <w:tblPr/>
      <w:tcPr>
        <w:shd w:color="auto" w:fill="B6DDE8" w:themeFill="accent5" w:themeFillTint="66" w:val="clear"/>
      </w:tcPr>
    </w:tblStylePr>
    <w:tblStylePr w:type="lastRow">
      <w:rPr>
        <w:b/>
        <w:bCs/>
        <w:color w:themeColor="text1" w:val="000000"/>
      </w:rPr>
      <w:tblPr/>
      <w:tcPr>
        <w:shd w:color="auto" w:fill="B6DDE8" w:themeFill="accent5" w:themeFillTint="66" w:val="clear"/>
      </w:tcPr>
    </w:tblStylePr>
    <w:tblStylePr w:type="firstCol">
      <w:rPr>
        <w:color w:themeColor="background1" w:val="FFFFFF"/>
      </w:rPr>
      <w:tblPr/>
      <w:tcPr>
        <w:shd w:color="auto" w:fill="31849B" w:themeFill="accent5" w:themeFillShade="BF" w:val="clear"/>
      </w:tcPr>
    </w:tblStylePr>
    <w:tblStylePr w:type="lastCol">
      <w:rPr>
        <w:color w:themeColor="background1" w:val="FFFFFF"/>
      </w:rPr>
      <w:tblPr/>
      <w:tcPr>
        <w:shd w:color="auto" w:fill="31849B" w:themeFill="accent5" w:themeFillShade="BF" w:val="clear"/>
      </w:tcPr>
    </w:tblStylePr>
    <w:tblStylePr w:type="band1Vert">
      <w:tblPr/>
      <w:tcPr>
        <w:shd w:color="auto" w:fill="A5D5E2" w:themeFill="accent5" w:themeFillTint="7F" w:val="clear"/>
      </w:tcPr>
    </w:tblStylePr>
    <w:tblStylePr w:type="band1Horz">
      <w:tblPr/>
      <w:tcPr>
        <w:shd w:color="auto" w:fill="A5D5E2" w:themeFill="accent5" w:themeFillTint="7F" w:val="clear"/>
      </w:tcPr>
    </w:tblStylePr>
  </w:style>
  <w:style w:styleId="ColorfulGrid-Accent6" w:type="table">
    <w:name w:val="Colorful Grid Accent 6"/>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FDE9D9" w:themeFill="accent6" w:themeFillTint="33" w:val="clear"/>
    </w:tcPr>
    <w:tblStylePr w:type="firstRow">
      <w:rPr>
        <w:b/>
        <w:bCs/>
      </w:rPr>
      <w:tblPr/>
      <w:tcPr>
        <w:shd w:color="auto" w:fill="FBD4B4" w:themeFill="accent6" w:themeFillTint="66" w:val="clear"/>
      </w:tcPr>
    </w:tblStylePr>
    <w:tblStylePr w:type="lastRow">
      <w:rPr>
        <w:b/>
        <w:bCs/>
        <w:color w:themeColor="text1" w:val="000000"/>
      </w:rPr>
      <w:tblPr/>
      <w:tcPr>
        <w:shd w:color="auto" w:fill="FBD4B4" w:themeFill="accent6" w:themeFillTint="66" w:val="clear"/>
      </w:tcPr>
    </w:tblStylePr>
    <w:tblStylePr w:type="firstCol">
      <w:rPr>
        <w:color w:themeColor="background1" w:val="FFFFFF"/>
      </w:rPr>
      <w:tblPr/>
      <w:tcPr>
        <w:shd w:color="auto" w:fill="E36C0A" w:themeFill="accent6" w:themeFillShade="BF" w:val="clear"/>
      </w:tcPr>
    </w:tblStylePr>
    <w:tblStylePr w:type="lastCol">
      <w:rPr>
        <w:color w:themeColor="background1" w:val="FFFFFF"/>
      </w:rPr>
      <w:tblPr/>
      <w:tcPr>
        <w:shd w:color="auto" w:fill="E36C0A" w:themeFill="accent6" w:themeFillShade="BF" w:val="clear"/>
      </w:tcPr>
    </w:tblStylePr>
    <w:tblStylePr w:type="band1Vert">
      <w:tblPr/>
      <w:tcPr>
        <w:shd w:color="auto" w:fill="FBCAA2" w:themeFill="accent6" w:themeFillTint="7F" w:val="clear"/>
      </w:tcPr>
    </w:tblStylePr>
    <w:tblStylePr w:type="band1Horz">
      <w:tblPr/>
      <w:tcPr>
        <w:shd w:color="auto" w:fill="FBCAA2" w:themeFill="accent6" w:themeFillTint="7F" w:val="clear"/>
      </w:tcPr>
    </w:tblStyle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2026-05-20T04:03:57Z</dcterms:created>
  <dcterms:modified xsi:type="dcterms:W3CDTF">2026-05-20T04:03:57Z</dcterms:modified>
</cp:coreProperties>
</file>

<file path=docProps/custom.xml><?xml version="1.0" encoding="utf-8"?>
<Properties xmlns="http://schemas.openxmlformats.org/officeDocument/2006/custom-properties" xmlns:vt="http://schemas.openxmlformats.org/officeDocument/2006/docPropsVTypes"/>
</file>