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adce3df3eb4a80a20aa58e109fa59dcd3f3d85"/>
    <w:p>
      <w:pPr>
        <w:pStyle w:val="Heading1"/>
      </w:pPr>
      <w:r>
        <w:rPr>
          <w:b/>
          <w:bCs/>
        </w:rPr>
        <w:t xml:space="preserve">Measure for Measure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colleagues, she believed she had done the right thing.</w:t>
      </w:r>
      <w:r>
        <w:br/>
      </w:r>
      <w:r>
        <w:t xml:space="preserve">    (a) criticism</w:t>
      </w:r>
      <w:r>
        <w:br/>
      </w:r>
      <w:r>
        <w:t xml:space="preserve">    (b) disinterest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United Nations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 </w:t>
      </w:r>
      <w:r>
        <w:rPr>
          <w:b/>
          <w:bCs/>
        </w:rPr>
        <w:t xml:space="preserve">North Korea's development of nuclear weapons.</w:t>
      </w:r>
      <w:r>
        <w:br/>
      </w:r>
      <w:r>
        <w:t xml:space="preserve">    (a) ended</w:t>
      </w:r>
      <w:r>
        <w:br/>
      </w:r>
      <w:r>
        <w:t xml:space="preserve">    (b) criticized</w:t>
      </w:r>
      <w:r>
        <w:br/>
      </w:r>
      <w:r>
        <w:t xml:space="preserve">    (c) delayed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 </w:t>
      </w:r>
      <w:r>
        <w:rPr>
          <w:b/>
          <w:bCs/>
        </w:rPr>
        <w:t xml:space="preserve">to ten years in prison.</w:t>
      </w:r>
      <w:r>
        <w:br/>
      </w:r>
      <w:r>
        <w:t xml:space="preserve">    (a) given punishment</w:t>
      </w:r>
      <w:r>
        <w:br/>
      </w:r>
      <w:r>
        <w:t xml:space="preserve">    (b) expecting punishment</w:t>
      </w:r>
      <w:r>
        <w:br/>
      </w:r>
      <w:r>
        <w:t xml:space="preserve">    (c) spared punishment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Russian TV is famous for inventing stories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discredit</w:t>
      </w:r>
      <w:r>
        <w:rPr>
          <w:b/>
          <w:bCs/>
        </w:rPr>
        <w:t xml:space="preserve"> </w:t>
      </w:r>
      <w:r>
        <w:rPr>
          <w:b/>
          <w:bCs/>
        </w:rPr>
        <w:t xml:space="preserve">those who disagree with Russian interests.</w:t>
      </w:r>
      <w:r>
        <w:br/>
      </w:r>
      <w:r>
        <w:t xml:space="preserve">    (a) anger</w:t>
      </w:r>
      <w:r>
        <w:br/>
      </w:r>
      <w:r>
        <w:t xml:space="preserve">    (b) damage the reputation of</w:t>
      </w:r>
      <w:r>
        <w:br/>
      </w:r>
      <w:r>
        <w:t xml:space="preserve">    (c) convince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students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entreated</w:t>
      </w:r>
      <w:r>
        <w:rPr>
          <w:b/>
          <w:bCs/>
        </w:rPr>
        <w:t xml:space="preserve"> </w:t>
      </w:r>
      <w:r>
        <w:rPr>
          <w:b/>
          <w:bCs/>
        </w:rPr>
        <w:t xml:space="preserve">the Chinese troops not to use force against peaceful demonstrations.</w:t>
      </w:r>
      <w:r>
        <w:br/>
      </w:r>
      <w:r>
        <w:t xml:space="preserve">    (a) asked earnestly</w:t>
      </w:r>
      <w:r>
        <w:br/>
      </w:r>
      <w:r>
        <w:t xml:space="preserve">    (b) bribed (with gifts)</w:t>
      </w:r>
      <w:r>
        <w:br/>
      </w:r>
      <w:r>
        <w:t xml:space="preserve">    (c) threatened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team was half an hour late and had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forfeit</w:t>
      </w:r>
      <w:r>
        <w:rPr>
          <w:b/>
          <w:bCs/>
        </w:rPr>
        <w:t xml:space="preserve"> </w:t>
      </w:r>
      <w:r>
        <w:rPr>
          <w:b/>
          <w:bCs/>
        </w:rPr>
        <w:t xml:space="preserve">the game.</w:t>
      </w:r>
      <w:r>
        <w:br/>
      </w:r>
      <w:r>
        <w:t xml:space="preserve">    (a) give up as lost</w:t>
      </w:r>
      <w:r>
        <w:br/>
      </w:r>
      <w:r>
        <w:t xml:space="preserve">    (b) re-schedule</w:t>
      </w:r>
      <w:r>
        <w:br/>
      </w:r>
      <w:r>
        <w:t xml:space="preserve">    (c) rush through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forswear</w:t>
      </w:r>
      <w:r>
        <w:rPr>
          <w:b/>
          <w:bCs/>
        </w:rPr>
        <w:t xml:space="preserve"> </w:t>
      </w:r>
      <w:r>
        <w:rPr>
          <w:b/>
          <w:bCs/>
        </w:rPr>
        <w:t xml:space="preserve">contributions from special interest groups.</w:t>
      </w:r>
      <w:r>
        <w:br/>
      </w:r>
      <w:r>
        <w:t xml:space="preserve">    (a) stop (taking)</w:t>
      </w:r>
      <w:r>
        <w:br/>
      </w:r>
      <w:r>
        <w:t xml:space="preserve">    (b) take advantage of</w:t>
      </w:r>
      <w:r>
        <w:br/>
      </w:r>
      <w:r>
        <w:t xml:space="preserve">    (c) make public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program has been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manifest</w:t>
      </w:r>
      <w:r>
        <w:rPr>
          <w:b/>
          <w:bCs/>
        </w:rPr>
        <w:t xml:space="preserve"> </w:t>
      </w:r>
      <w:r>
        <w:rPr>
          <w:b/>
          <w:bCs/>
        </w:rPr>
        <w:t xml:space="preserve">failure. Everyone is trying to blame someone else for it.</w:t>
      </w:r>
      <w:r>
        <w:br/>
      </w:r>
      <w:r>
        <w:t xml:space="preserve">    (a) sudden</w:t>
      </w:r>
      <w:r>
        <w:br/>
      </w:r>
      <w:r>
        <w:t xml:space="preserve">    (b) surprising</w:t>
      </w:r>
      <w:r>
        <w:br/>
      </w:r>
      <w:r>
        <w:t xml:space="preserve">    (c) obvious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notorious</w:t>
      </w:r>
      <w:r>
        <w:rPr>
          <w:b/>
          <w:bCs/>
        </w:rPr>
        <w:t xml:space="preserve"> </w:t>
      </w:r>
      <w:r>
        <w:rPr>
          <w:b/>
          <w:bCs/>
        </w:rPr>
        <w:t xml:space="preserve">for flagrant fouls and losing her temper.</w:t>
      </w:r>
      <w:r>
        <w:br/>
      </w:r>
      <w:r>
        <w:t xml:space="preserve">    (a) frightening and intimidating</w:t>
      </w:r>
      <w:r>
        <w:br/>
      </w:r>
      <w:r>
        <w:t xml:space="preserve">    (b) widely admired</w:t>
      </w:r>
      <w:r>
        <w:br/>
      </w:r>
      <w:r>
        <w:t xml:space="preserve">    (c) well known for something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breaking the window,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penitent</w:t>
      </w:r>
      <w:r>
        <w:rPr>
          <w:b/>
          <w:bCs/>
        </w:rPr>
        <w:t xml:space="preserve"> </w:t>
      </w:r>
      <w:r>
        <w:rPr>
          <w:b/>
          <w:bCs/>
        </w:rPr>
        <w:t xml:space="preserve">boy apologized to his neighbor.</w:t>
      </w:r>
      <w:r>
        <w:br/>
      </w:r>
      <w:r>
        <w:t xml:space="preserve">    (a) proud of one's actions</w:t>
      </w:r>
      <w:r>
        <w:br/>
      </w:r>
      <w:r>
        <w:t xml:space="preserve">    (b) confused about the rules</w:t>
      </w:r>
      <w:r>
        <w:br/>
      </w:r>
      <w:r>
        <w:t xml:space="preserve">    (c) feeling regret for wrongdoing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journalist's investigation put her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weariness</w:t>
      </w:r>
      <w:r>
        <w:br/>
      </w:r>
      <w:r>
        <w:t xml:space="preserve">    (b) danger</w:t>
      </w:r>
      <w:r>
        <w:br/>
      </w:r>
      <w:r>
        <w:t xml:space="preserve">    (c) fame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 work together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separately.</w:t>
      </w:r>
      <w:r>
        <w:br/>
      </w:r>
      <w:r>
        <w:t xml:space="preserve">    (a) die</w:t>
      </w:r>
      <w:r>
        <w:br/>
      </w:r>
      <w:r>
        <w:t xml:space="preserve">    (b) fail</w:t>
      </w:r>
      <w:r>
        <w:br/>
      </w:r>
      <w:r>
        <w:t xml:space="preserve">    (c)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Pernicious, r</w:t>
      </w:r>
      <w:r>
        <w:rPr>
          <w:b/>
          <w:bCs/>
        </w:rPr>
        <w:t xml:space="preserve">egulatory gridlock has already delayed the project for a decade.</w:t>
      </w:r>
      <w:r>
        <w:br/>
      </w:r>
      <w:r>
        <w:t xml:space="preserve">    (a) harmful</w:t>
      </w:r>
      <w:r>
        <w:br/>
      </w:r>
      <w:r>
        <w:t xml:space="preserve">    (b) wise</w:t>
      </w:r>
      <w:r>
        <w:br/>
      </w:r>
      <w:r>
        <w:t xml:space="preserve">    (c)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fear of forgetting important deadlines.</w:t>
      </w:r>
      <w:r>
        <w:br/>
      </w:r>
      <w:r>
        <w:t xml:space="preserve">    (a) secret</w:t>
      </w:r>
      <w:r>
        <w:br/>
      </w:r>
      <w:r>
        <w:t xml:space="preserve">    (b) joyful</w:t>
      </w:r>
      <w:r>
        <w:br/>
      </w:r>
      <w:r>
        <w:t xml:space="preserve">    (c) constant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continued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profess</w:t>
      </w:r>
      <w:r>
        <w:rPr>
          <w:b/>
          <w:bCs/>
        </w:rPr>
        <w:t xml:space="preserve"> </w:t>
      </w:r>
      <w:r>
        <w:rPr>
          <w:b/>
          <w:bCs/>
        </w:rPr>
        <w:t xml:space="preserve">his innocence after the trial ended.</w:t>
      </w:r>
      <w:r>
        <w:br/>
      </w:r>
      <w:r>
        <w:t xml:space="preserve">    (a) doubt quietly</w:t>
      </w:r>
      <w:r>
        <w:br/>
      </w:r>
      <w:r>
        <w:t xml:space="preserve">    (b) forget entirely</w:t>
      </w:r>
      <w:r>
        <w:br/>
      </w:r>
      <w:r>
        <w:t xml:space="preserve">    (c) declare openly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been a terrible season, but the team has a shot 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redemption</w:t>
      </w:r>
      <w:r>
        <w:rPr>
          <w:b/>
          <w:bCs/>
        </w:rPr>
        <w:t xml:space="preserve"> </w:t>
      </w:r>
      <w:r>
        <w:rPr>
          <w:b/>
          <w:bCs/>
        </w:rPr>
        <w:t xml:space="preserve">if they can beat their cross-town rival.</w:t>
      </w:r>
      <w:r>
        <w:br/>
      </w:r>
      <w:r>
        <w:t xml:space="preserve">    (a) preventing disaster</w:t>
      </w:r>
      <w:r>
        <w:br/>
      </w:r>
      <w:r>
        <w:t xml:space="preserve">    (b) earning a good report</w:t>
      </w:r>
      <w:r>
        <w:br/>
      </w:r>
      <w:r>
        <w:t xml:space="preserve">    (c) making up for bad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committee expressed a desire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redress</w:t>
      </w:r>
      <w:r>
        <w:rPr>
          <w:b/>
          <w:bCs/>
        </w:rPr>
        <w:t xml:space="preserve"> </w:t>
      </w:r>
      <w:r>
        <w:rPr>
          <w:b/>
          <w:bCs/>
        </w:rPr>
        <w:t xml:space="preserve">the oversight.</w:t>
      </w:r>
      <w:r>
        <w:br/>
      </w:r>
      <w:r>
        <w:t xml:space="preserve">    (a) investigate</w:t>
      </w:r>
      <w:r>
        <w:br/>
      </w:r>
      <w:r>
        <w:t xml:space="preserve">    (b) make up for</w:t>
      </w:r>
      <w:r>
        <w:br/>
      </w:r>
      <w:r>
        <w:t xml:space="preserve">    (c) change clothing after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said the U.S.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repent</w:t>
      </w:r>
      <w:r>
        <w:rPr>
          <w:b/>
          <w:bCs/>
        </w:rPr>
        <w:t xml:space="preserve"> </w:t>
      </w:r>
      <w:r>
        <w:rPr>
          <w:b/>
          <w:bCs/>
        </w:rPr>
        <w:t xml:space="preserve">for the sins of fossil fuels.</w:t>
      </w:r>
      <w:r>
        <w:br/>
      </w:r>
      <w:r>
        <w:t xml:space="preserve">    (a) apologize</w:t>
      </w:r>
      <w:r>
        <w:br/>
      </w:r>
      <w:r>
        <w:t xml:space="preserve">    (b) reimburse</w:t>
      </w:r>
      <w:r>
        <w:br/>
      </w:r>
      <w:r>
        <w:t xml:space="preserve">    (c) suffer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Check your sources or you could be sued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slander</w:t>
      </w:r>
      <w:r>
        <w:rPr>
          <w:b/>
          <w:bCs/>
        </w:rPr>
        <w:t xml:space="preserve">.</w:t>
      </w:r>
      <w:r>
        <w:br/>
      </w:r>
      <w:r>
        <w:t xml:space="preserve">    (a) selling a product that is not suitable for its purpose</w:t>
      </w:r>
      <w:r>
        <w:br/>
      </w:r>
      <w:r>
        <w:t xml:space="preserve">    (b) hurting someone's reputation by lying</w:t>
      </w:r>
      <w:r>
        <w:br/>
      </w:r>
      <w:r>
        <w:t xml:space="preserve">    (c) injuring others with outdated scientific information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Pure democracy (without protection of minority rights) can become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tyranny</w:t>
      </w:r>
      <w:r>
        <w:rPr>
          <w:b/>
          <w:bCs/>
        </w:rPr>
        <w:t xml:space="preserve"> </w:t>
      </w:r>
      <w:r>
        <w:rPr>
          <w:b/>
          <w:bCs/>
        </w:rPr>
        <w:t xml:space="preserve">of the majority.</w:t>
      </w:r>
      <w:r>
        <w:br/>
      </w:r>
      <w:r>
        <w:t xml:space="preserve">    (a) a form of government that is fair because decisions are made by majority vote</w:t>
      </w:r>
      <w:r>
        <w:br/>
      </w:r>
      <w:r>
        <w:t xml:space="preserve">    (b) a form of government where some people control others in a harsh, unfair manner</w:t>
      </w:r>
      <w:r>
        <w:br/>
      </w:r>
      <w:r>
        <w:t xml:space="preserve">    (c) a situation in which a difficult choice must be made between imperfect alternatives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2026-05-20T01:04:22Z</dcterms:created>
  <dcterms:modified xsi:type="dcterms:W3CDTF">2026-05-20T01:04:22Z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