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33df4606e378331674d2978a7dcbeb16bf1b2c"/>
    <w:p>
      <w:pPr>
        <w:pStyle w:val="Heading1"/>
      </w:pPr>
      <w:r>
        <w:rPr>
          <w:b/>
          <w:bCs/>
        </w:rPr>
        <w:t xml:space="preserve">Measure for Measure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haste may not admit it; Nor need you, on mine honour, have to do With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</w:t>
      </w:r>
      <w:r>
        <w:rPr>
          <w:b/>
          <w:bCs/>
        </w:rPr>
        <w:t xml:space="preserve">: your scope is as mine own: So to enforce or qualify the laws As to your soul seems good.</w:t>
      </w:r>
      <w:r>
        <w:br/>
      </w:r>
      <w:r>
        <w:t xml:space="preserve">    (a) speak in a manner that does not clearly express an opinion or decision</w:t>
      </w:r>
      <w:r>
        <w:br/>
      </w:r>
      <w:r>
        <w:t xml:space="preserve">    (b) to stick out, attract more attention than desired, or impose on others</w:t>
      </w:r>
      <w:r>
        <w:br/>
      </w:r>
      <w:r>
        <w:t xml:space="preserve">    (c) an ethical or moral principle that discourages certain kinds of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Exeunt</w:t>
      </w:r>
      <w:r>
        <w:rPr>
          <w:b/>
          <w:bCs/>
        </w:rPr>
        <w:t xml:space="preserve"> </w:t>
      </w:r>
      <w:r>
        <w:rPr>
          <w:b/>
          <w:bCs/>
        </w:rPr>
        <w:t xml:space="preserve">Lucio and Gentlemen.</w:t>
      </w:r>
      <w:r>
        <w:br/>
      </w:r>
      <w:r>
        <w:t xml:space="preserve">    (a) the quality of lacking exactness or accuracy</w:t>
      </w:r>
      <w:r>
        <w:br/>
      </w:r>
      <w:r>
        <w:t xml:space="preserve">    (b) exit (a stage direction)</w:t>
      </w:r>
      <w:r>
        <w:br/>
      </w:r>
      <w:r>
        <w:t xml:space="preserve">    (c) holds together (connects or unites) or wraps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too much liberty, my Lucio, liberty: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surfeit</w:t>
      </w:r>
      <w:r>
        <w:rPr>
          <w:b/>
          <w:bCs/>
        </w:rPr>
        <w:t xml:space="preserve"> </w:t>
      </w:r>
      <w:r>
        <w:rPr>
          <w:b/>
          <w:bCs/>
        </w:rPr>
        <w:t xml:space="preserve">is the father of much fast, So every scope by the immoderate use Turns to restraint.</w:t>
      </w:r>
      <w:r>
        <w:br/>
      </w:r>
      <w:r>
        <w:t xml:space="preserve">    (a) appropriate in size, amount, or degree</w:t>
      </w:r>
      <w:r>
        <w:br/>
      </w:r>
      <w:r>
        <w:t xml:space="preserve">    (b) examine in detail to better understand</w:t>
      </w:r>
      <w:r>
        <w:br/>
      </w:r>
      <w:r>
        <w:t xml:space="preserve">    (c) an excessive amount; or to overindulge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day my sister should the cloister enter,</w:t>
      </w:r>
      <w:r>
        <w:br/>
      </w:r>
      <w:r>
        <w:rPr>
          <w:b/>
          <w:bCs/>
        </w:rPr>
        <w:t xml:space="preserve">And there receive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:</w:t>
      </w:r>
      <w:r>
        <w:br/>
      </w:r>
      <w:r>
        <w:t xml:space="preserve">    (a) official approval</w:t>
      </w:r>
      <w:r>
        <w:br/>
      </w:r>
      <w:r>
        <w:t xml:space="preserve">    (b) allowing</w:t>
      </w:r>
      <w:r>
        <w:br/>
      </w:r>
      <w:r>
        <w:t xml:space="preserve">    (c) not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Good sir,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.</w:t>
      </w:r>
      <w:r>
        <w:br/>
      </w:r>
      <w:r>
        <w:t xml:space="preserve">    (a) goodbye</w:t>
      </w:r>
      <w:r>
        <w:br/>
      </w:r>
      <w:r>
        <w:t xml:space="preserve">    (b) greetings</w:t>
      </w:r>
      <w:r>
        <w:br/>
      </w:r>
      <w:r>
        <w:t xml:space="preserve">    (c) hello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 is the wiser here, Justice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Iniquity</w:t>
      </w:r>
      <w:r>
        <w:rPr>
          <w:b/>
          <w:bCs/>
        </w:rPr>
        <w:t xml:space="preserve">?</w:t>
      </w:r>
      <w:r>
        <w:br/>
      </w:r>
      <w:r>
        <w:t xml:space="preserve">    (a) injustice (an immoral or unjust act)</w:t>
      </w:r>
      <w:r>
        <w:br/>
      </w:r>
      <w:r>
        <w:t xml:space="preserve">    (b) long-accepted behavior</w:t>
      </w:r>
      <w:r>
        <w:br/>
      </w:r>
      <w:r>
        <w:t xml:space="preserve">    (c) set of laws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Thank you, good Pompey; and,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requital</w:t>
      </w:r>
      <w:r>
        <w:rPr>
          <w:b/>
          <w:bCs/>
        </w:rPr>
        <w:t xml:space="preserve"> </w:t>
      </w:r>
      <w:r>
        <w:rPr>
          <w:b/>
          <w:bCs/>
        </w:rPr>
        <w:t xml:space="preserve">of your prophecy, hark you,—I advise you, let me not find you before me again upon any complaint whatsoever, no, not for dwelling where you do; if I do, Pompey, I shall beat you to your tent, and prove a shrewd Caesar to you; in plain dealing, Pompey, I shall have you whipt: so for this time, Pompey, fare you well.</w:t>
      </w:r>
      <w:r>
        <w:br/>
      </w:r>
      <w:r>
        <w:t xml:space="preserve">    (a) the act of repaying or returning -- especially an appropriate penalty</w:t>
      </w:r>
      <w:r>
        <w:br/>
      </w:r>
      <w:r>
        <w:t xml:space="preserve">    (b) the degree to which something can change to fit a different situation</w:t>
      </w:r>
      <w:r>
        <w:br/>
      </w:r>
      <w:r>
        <w:t xml:space="preserve">    (c) someone bound to serve another without pay -- such as a slave or serf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Having waste ground enough, Shall we desire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raze</w:t>
      </w:r>
      <w:r>
        <w:rPr>
          <w:b/>
          <w:bCs/>
        </w:rPr>
        <w:t xml:space="preserve"> </w:t>
      </w:r>
      <w:r>
        <w:rPr>
          <w:b/>
          <w:bCs/>
        </w:rPr>
        <w:t xml:space="preserve">the sanctuary, And pitch our evils there?</w:t>
      </w:r>
      <w:r>
        <w:br/>
      </w:r>
      <w:r>
        <w:t xml:space="preserve">    (a) come to terms with</w:t>
      </w:r>
      <w:r>
        <w:br/>
      </w:r>
      <w:r>
        <w:t xml:space="preserve">    (b) completely destroy</w:t>
      </w:r>
      <w:r>
        <w:br/>
      </w:r>
      <w:r>
        <w:t xml:space="preserve">    (c) notable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Ignominy</w:t>
      </w:r>
      <w:r>
        <w:rPr>
          <w:b/>
          <w:bCs/>
        </w:rPr>
        <w:t xml:space="preserve"> </w:t>
      </w:r>
      <w:r>
        <w:rPr>
          <w:b/>
          <w:bCs/>
        </w:rPr>
        <w:t xml:space="preserve">in ransom and free pardon</w:t>
      </w:r>
      <w:r>
        <w:br/>
      </w:r>
      <w:r>
        <w:rPr>
          <w:b/>
          <w:bCs/>
        </w:rPr>
        <w:t xml:space="preserve">Are of two houses; lawful mercy</w:t>
      </w:r>
      <w:r>
        <w:br/>
      </w:r>
      <w:r>
        <w:rPr>
          <w:b/>
          <w:bCs/>
        </w:rPr>
        <w:t xml:space="preserve">Is nothing kin to foul redemption.</w:t>
      </w:r>
      <w:r>
        <w:br/>
      </w:r>
      <w:r>
        <w:t xml:space="preserve">    (a) circular movement</w:t>
      </w:r>
      <w:r>
        <w:br/>
      </w:r>
      <w:r>
        <w:t xml:space="preserve">    (b) disgrace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 </w:t>
      </w:r>
      <w:r>
        <w:rPr>
          <w:b/>
          <w:bCs/>
        </w:rPr>
        <w:t xml:space="preserve">leisure; my stay must be stolen out of other affairs; but I will attend you awhile.</w:t>
      </w:r>
      <w:r>
        <w:br/>
      </w:r>
      <w:r>
        <w:t xml:space="preserve">    (a) more than is needed, desired, or required</w:t>
      </w:r>
      <w:r>
        <w:br/>
      </w:r>
      <w:r>
        <w:t xml:space="preserve">    (b) the quality of being sensible and careful</w:t>
      </w:r>
      <w:r>
        <w:br/>
      </w:r>
      <w:r>
        <w:t xml:space="preserve">    (c) without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should this Angelo have married; was affianced to her by oath,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nuptial</w:t>
      </w:r>
      <w:r>
        <w:rPr>
          <w:b/>
          <w:bCs/>
        </w:rPr>
        <w:t xml:space="preserve"> </w:t>
      </w:r>
      <w:r>
        <w:rPr>
          <w:b/>
          <w:bCs/>
        </w:rPr>
        <w:t xml:space="preserve">appointed: between which time of the contract and limit of the solemnity her brother Frederick was wrecked at sea, having in that perished vessel the dowry of his sister.</w:t>
      </w:r>
      <w:r>
        <w:br/>
      </w:r>
      <w:r>
        <w:t xml:space="preserve">    (a) of or relating to a wedding</w:t>
      </w:r>
      <w:r>
        <w:br/>
      </w:r>
      <w:r>
        <w:t xml:space="preserve">    (b) orbiting Earth once per day</w:t>
      </w:r>
      <w:r>
        <w:br/>
      </w:r>
      <w:r>
        <w:t xml:space="preserve">    (c) not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should this Angelo have married; was affianced to her by oath, and the nuptial appointed: between which time of the contract and limit of the solemnity her brother Frederick was wrecked at sea, having in that perished vessel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dowry</w:t>
      </w:r>
      <w:r>
        <w:rPr>
          <w:b/>
          <w:bCs/>
        </w:rPr>
        <w:t xml:space="preserve"> </w:t>
      </w:r>
      <w:r>
        <w:rPr>
          <w:b/>
          <w:bCs/>
        </w:rPr>
        <w:t xml:space="preserve">of his sister.</w:t>
      </w:r>
      <w:r>
        <w:br/>
      </w:r>
      <w:r>
        <w:t xml:space="preserve">    (a) a powered mechanical device, typically used to fabricate metal components of machines by the selective removal of metal such as cutting, grinding or drilling</w:t>
      </w:r>
      <w:r>
        <w:br/>
      </w:r>
      <w:r>
        <w:t xml:space="preserve">    (b) in some societies, money or property given by a woman's family to the husband at marriage</w:t>
      </w:r>
      <w:r>
        <w:br/>
      </w:r>
      <w:r>
        <w:br/>
      </w:r>
      <w:r>
        <w:t xml:space="preserve">or less formally: money or property a bride brings to a marriage</w:t>
      </w:r>
      <w:r>
        <w:br/>
      </w:r>
      <w:r>
        <w:t xml:space="preserve">    (c) someone who believes in the teaching of Buddha -- that aims to end suffering by ending selfish desire and following a path of wisdom, ethics, and meditation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benefit defends the deceit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reproof</w:t>
      </w:r>
      <w:r>
        <w:rPr>
          <w:b/>
          <w:bCs/>
        </w:rPr>
        <w:t xml:space="preserve">.</w:t>
      </w:r>
      <w:r>
        <w:br/>
      </w:r>
      <w:r>
        <w:t xml:space="preserve">    (a) main road</w:t>
      </w:r>
      <w:r>
        <w:br/>
      </w:r>
      <w:r>
        <w:t xml:space="preserve">    (b) criticism</w:t>
      </w:r>
      <w:r>
        <w:br/>
      </w:r>
      <w:r>
        <w:t xml:space="preserve">    (c) hard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back-wounding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calumny</w:t>
      </w:r>
      <w:r>
        <w:br/>
      </w:r>
      <w:r>
        <w:t xml:space="preserve">    (a) foolish mistakes</w:t>
      </w:r>
      <w:r>
        <w:br/>
      </w:r>
      <w:r>
        <w:t xml:space="preserve">    (b) a false accusation against a person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shall crave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 </w:t>
      </w:r>
      <w:r>
        <w:rPr>
          <w:b/>
          <w:bCs/>
        </w:rPr>
        <w:t xml:space="preserve">a little:</w:t>
      </w:r>
      <w:r>
        <w:br/>
      </w:r>
      <w:r>
        <w:t xml:space="preserve">    (a) something suggested indirectly; or something that can be concluded; or a result</w:t>
      </w:r>
      <w:r>
        <w:br/>
      </w:r>
      <w:r>
        <w:t xml:space="preserve">    (b) a right that is naturally due because of human nature and the natural condition</w:t>
      </w:r>
      <w:r>
        <w:br/>
      </w:r>
      <w:r>
        <w:t xml:space="preserve">    (c) refraining (holding back) from acting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told you: Lord Angelo, belike thinking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remiss</w:t>
      </w:r>
      <w:r>
        <w:rPr>
          <w:b/>
          <w:bCs/>
        </w:rPr>
        <w:t xml:space="preserve"> </w:t>
      </w:r>
      <w:r>
        <w:rPr>
          <w:b/>
          <w:bCs/>
        </w:rPr>
        <w:t xml:space="preserve">in mine office, awakens me with this unwonted putting-on; methinks strangely, for he hath not used it before.</w:t>
      </w:r>
      <w:r>
        <w:br/>
      </w:r>
      <w:r>
        <w:t xml:space="preserve">    (a) exceedingly important, serious, or dangerous</w:t>
      </w:r>
      <w:r>
        <w:br/>
      </w:r>
      <w:r>
        <w:t xml:space="preserve">    (b) the state or degree of agreeing or approving</w:t>
      </w:r>
      <w:r>
        <w:br/>
      </w:r>
      <w:r>
        <w:t xml:space="preserve">    (c) careless -- especially with regard to a duty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Besides, he tells me that, if peradventure He speak against me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side, I should not think it strange; for 'tis a physic That's bitter to sweet end.</w:t>
      </w:r>
      <w:r>
        <w:br/>
      </w:r>
      <w:r>
        <w:t xml:space="preserve">    (a) non-traditional or non-standard</w:t>
      </w:r>
      <w:r>
        <w:br/>
      </w:r>
      <w:r>
        <w:t xml:space="preserve">    (b) working against one's interests</w:t>
      </w:r>
      <w:r>
        <w:br/>
      </w:r>
      <w:r>
        <w:t xml:space="preserve">    (c) poor ability to make a decision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Hast thou or word, or wit,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impudence</w:t>
      </w:r>
      <w:r>
        <w:rPr>
          <w:b/>
          <w:bCs/>
        </w:rPr>
        <w:t xml:space="preserve">, That yet can do thee office?</w:t>
      </w:r>
      <w:r>
        <w:br/>
      </w:r>
      <w:r>
        <w:t xml:space="preserve">    (a) an artists performance of another artist's work that expresses the performer's feelings or ideas about the work</w:t>
      </w:r>
      <w:r>
        <w:br/>
      </w:r>
      <w:r>
        <w:t xml:space="preserve">    (b) soccer player who typically play in the middle third of the field and who assists with both defense and offense</w:t>
      </w:r>
      <w:r>
        <w:br/>
      </w:r>
      <w:r>
        <w:t xml:space="preserve">    (c) improperly bold or disrespectful -- especially toward someone who is older or considered to be of higher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Against all sense you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importune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to cause something to move forward</w:t>
      </w:r>
      <w:r>
        <w:br/>
      </w:r>
      <w:r>
        <w:t xml:space="preserve">    (b) make different; or show difference</w:t>
      </w:r>
      <w:r>
        <w:br/>
      </w:r>
      <w:r>
        <w:t xml:space="preserve">    (c) beg persistently and urgently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highness said even now I made you a duke; good my lord, do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</w:t>
      </w:r>
      <w:r>
        <w:rPr>
          <w:b/>
          <w:bCs/>
        </w:rPr>
        <w:t xml:space="preserve"> </w:t>
      </w:r>
      <w:r>
        <w:rPr>
          <w:b/>
          <w:bCs/>
        </w:rPr>
        <w:t xml:space="preserve">me in making me a cuckold.</w:t>
      </w:r>
      <w:r>
        <w:br/>
      </w:r>
      <w:r>
        <w:t xml:space="preserve">    (a) compensate for a loss; or pay a reward</w:t>
      </w:r>
      <w:r>
        <w:br/>
      </w:r>
      <w:r>
        <w:t xml:space="preserve">    (b) examine in detail to better understand</w:t>
      </w:r>
      <w:r>
        <w:br/>
      </w:r>
      <w:r>
        <w:t xml:space="preserve">    (c) appropriate in size, amount, or degree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2026-05-20T01:04:23Z</dcterms:created>
  <dcterms:modified xsi:type="dcterms:W3CDTF">2026-05-20T01:04:23Z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