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b53f6a62e967571d02f639ae8a47a40b4df90ba"/>
    <w:p>
      <w:pPr>
        <w:pStyle w:val="Heading1"/>
      </w:pPr>
      <w:r>
        <w:rPr>
          <w:b/>
          <w:bCs/>
        </w:rPr>
        <w:t xml:space="preserve">Me and Earl and the Dying Girl</w:t>
      </w:r>
      <w:r>
        <w:br/>
      </w:r>
      <w:r>
        <w:rPr>
          <w:i/>
          <w:iCs/>
        </w:rPr>
        <w:t xml:space="preserve">Jesse Andrews</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If church kids notice you stumbling out of a stoner car, cloaked in smoke as though exiting a sauna, your days of</w:t>
      </w:r>
      <w:r>
        <w:rPr>
          <w:b/>
          <w:bCs/>
        </w:rPr>
        <w:t xml:space="preserve"> </w:t>
      </w:r>
      <w:r>
        <w:rPr>
          <w:b/>
          <w:bCs/>
          <w:u w:val="single"/>
        </w:rPr>
        <w:t xml:space="preserve">conscientiously</w:t>
      </w:r>
      <w:r>
        <w:rPr>
          <w:b/>
          <w:bCs/>
        </w:rPr>
        <w:t xml:space="preserve"> </w:t>
      </w:r>
      <w:r>
        <w:rPr>
          <w:b/>
          <w:bCs/>
        </w:rPr>
        <w:t xml:space="preserve">not blurting out the F-word in the church basement are over.</w:t>
      </w:r>
      <w:r>
        <w:br/>
      </w:r>
      <w:r>
        <w:t xml:space="preserve">    (a) in a manner that is careful to do what is right</w:t>
      </w:r>
      <w:r>
        <w:br/>
      </w:r>
      <w:r>
        <w:t xml:space="preserve">    (b) in an excessively unhappy and unsociable manner</w:t>
      </w:r>
      <w:r>
        <w:br/>
      </w:r>
      <w:r>
        <w:t xml:space="preserve">    (c) in a manner that is not attractive or desirable</w:t>
      </w:r>
    </w:p>
    <w:p>
      <w:pPr>
        <w:pStyle w:val="Compact"/>
        <w:numPr>
          <w:ilvl w:val="0"/>
          <w:numId w:val="1001"/>
        </w:numPr>
      </w:pPr>
      <w:r>
        <w:rPr>
          <w:b/>
          <w:bCs/>
        </w:rPr>
        <w:t xml:space="preserve">Earl, would you agree that suffering in life is a, a relative notion that for every life there is a different baseline, an</w:t>
      </w:r>
      <w:r>
        <w:rPr>
          <w:b/>
          <w:bCs/>
        </w:rPr>
        <w:t xml:space="preserve"> </w:t>
      </w:r>
      <w:r>
        <w:rPr>
          <w:b/>
          <w:bCs/>
          <w:u w:val="single"/>
        </w:rPr>
        <w:t xml:space="preserve">equilibrium</w:t>
      </w:r>
      <w:r>
        <w:rPr>
          <w:b/>
          <w:bCs/>
        </w:rPr>
        <w:t xml:space="preserve">, below which one can be said to suffer?</w:t>
      </w:r>
      <w:r>
        <w:br/>
      </w:r>
      <w:r>
        <w:t xml:space="preserve">    (a) thought</w:t>
      </w:r>
      <w:r>
        <w:br/>
      </w:r>
      <w:r>
        <w:t xml:space="preserve">    (b) payment</w:t>
      </w:r>
      <w:r>
        <w:br/>
      </w:r>
      <w:r>
        <w:t xml:space="preserve">    (c) balance</w:t>
      </w:r>
    </w:p>
    <w:p>
      <w:pPr>
        <w:pStyle w:val="Compact"/>
        <w:numPr>
          <w:ilvl w:val="0"/>
          <w:numId w:val="1001"/>
        </w:numPr>
      </w:pPr>
      <w:r>
        <w:rPr>
          <w:b/>
          <w:bCs/>
        </w:rPr>
        <w:t xml:space="preserve">There was no good way to answer this seemingly</w:t>
      </w:r>
      <w:r>
        <w:rPr>
          <w:b/>
          <w:bCs/>
        </w:rPr>
        <w:t xml:space="preserve"> </w:t>
      </w:r>
      <w:r>
        <w:rPr>
          <w:b/>
          <w:bCs/>
          <w:u w:val="single"/>
        </w:rPr>
        <w:t xml:space="preserve">innocuous</w:t>
      </w:r>
      <w:r>
        <w:rPr>
          <w:b/>
          <w:bCs/>
        </w:rPr>
        <w:t xml:space="preserve"> </w:t>
      </w:r>
      <w:r>
        <w:rPr>
          <w:b/>
          <w:bCs/>
        </w:rPr>
        <w:t xml:space="preserve">question.</w:t>
      </w:r>
      <w:r>
        <w:br/>
      </w:r>
      <w:r>
        <w:t xml:space="preserve">    (a) not attractive or desirable</w:t>
      </w:r>
      <w:r>
        <w:br/>
      </w:r>
      <w:r>
        <w:t xml:space="preserve">    (b) orbiting Earth once per day</w:t>
      </w:r>
      <w:r>
        <w:br/>
      </w:r>
      <w:r>
        <w:t xml:space="preserve">    (c) unlikely to harm or disturb</w:t>
      </w:r>
    </w:p>
    <w:p>
      <w:pPr>
        <w:pStyle w:val="Compact"/>
        <w:numPr>
          <w:ilvl w:val="0"/>
          <w:numId w:val="1001"/>
        </w:numPr>
      </w:pPr>
      <w:r>
        <w:rPr>
          <w:b/>
          <w:bCs/>
        </w:rPr>
        <w:t xml:space="preserve">"The young</w:t>
      </w:r>
      <w:r>
        <w:rPr>
          <w:b/>
          <w:bCs/>
        </w:rPr>
        <w:t xml:space="preserve"> </w:t>
      </w:r>
      <w:r>
        <w:rPr>
          <w:b/>
          <w:bCs/>
          <w:u w:val="single"/>
        </w:rPr>
        <w:t xml:space="preserve">nihilists</w:t>
      </w:r>
      <w:r>
        <w:rPr>
          <w:b/>
          <w:bCs/>
        </w:rPr>
        <w:t xml:space="preserve">," Dad called us.</w:t>
      </w:r>
      <w:r>
        <w:br/>
      </w:r>
      <w:r>
        <w:t xml:space="preserve">    (a) the belief that there is no universal truth or underlying reality that supports moral values, and that ultimately existence is meaningless</w:t>
      </w:r>
      <w:r>
        <w:br/>
      </w:r>
      <w:r>
        <w:t xml:space="preserve">    (b) points on a curve where the concavity changes to convexity or vice versa</w:t>
      </w:r>
      <w:r>
        <w:br/>
      </w:r>
      <w:r>
        <w:br/>
      </w:r>
      <w:r>
        <w:t xml:space="preserve">or more generally:  times of significant change (a turning points)</w:t>
      </w:r>
      <w:r>
        <w:br/>
      </w:r>
      <w:r>
        <w:t xml:space="preserve">    (c)</w:t>
      </w:r>
      <w:r>
        <w:t xml:space="preserve"> </w:t>
      </w:r>
      <w:r>
        <w:rPr>
          <w:u w:val="single"/>
        </w:rPr>
        <w:t xml:space="preserve">n</w:t>
      </w:r>
      <w:r>
        <w:t xml:space="preserve">on-</w:t>
      </w:r>
      <w:r>
        <w:rPr>
          <w:u w:val="single"/>
        </w:rPr>
        <w:t xml:space="preserve">g</w:t>
      </w:r>
      <w:r>
        <w:t xml:space="preserve">overnmental</w:t>
      </w:r>
      <w:r>
        <w:t xml:space="preserve"> </w:t>
      </w:r>
      <w:r>
        <w:rPr>
          <w:u w:val="single"/>
        </w:rPr>
        <w:t xml:space="preserve">o</w:t>
      </w:r>
      <w:r>
        <w:t xml:space="preserve">rganizations (private, non-profit organizations working for member goals at the international level)</w:t>
      </w:r>
    </w:p>
    <w:p>
      <w:pPr>
        <w:pStyle w:val="Compact"/>
        <w:numPr>
          <w:ilvl w:val="0"/>
          <w:numId w:val="1001"/>
        </w:numPr>
      </w:pPr>
      <w:r>
        <w:rPr>
          <w:b/>
          <w:bCs/>
        </w:rPr>
        <w:t xml:space="preserve">Meanwhile, Greg is back to eating beef tips, because when he is stressed out he eats</w:t>
      </w:r>
      <w:r>
        <w:rPr>
          <w:b/>
          <w:bCs/>
        </w:rPr>
        <w:t xml:space="preserve"> </w:t>
      </w:r>
      <w:r>
        <w:rPr>
          <w:b/>
          <w:bCs/>
          <w:u w:val="single"/>
        </w:rPr>
        <w:t xml:space="preserve">compulsively</w:t>
      </w:r>
      <w:r>
        <w:rPr>
          <w:b/>
          <w:bCs/>
        </w:rPr>
        <w:t xml:space="preserve">.</w:t>
      </w:r>
      <w:r>
        <w:br/>
      </w:r>
      <w:r>
        <w:t xml:space="preserve">    (a) in a manner that stops or hinders something</w:t>
      </w:r>
      <w:r>
        <w:br/>
      </w:r>
      <w:r>
        <w:t xml:space="preserve">    (b) excessively due to an uncontrollable desire</w:t>
      </w:r>
      <w:r>
        <w:br/>
      </w:r>
      <w:r>
        <w:t xml:space="preserve">    (c) in a manner involving only one part or side</w:t>
      </w:r>
    </w:p>
    <w:p>
      <w:pPr>
        <w:pStyle w:val="Compact"/>
        <w:numPr>
          <w:ilvl w:val="0"/>
          <w:numId w:val="1001"/>
        </w:numPr>
      </w:pPr>
      <w:r>
        <w:rPr>
          <w:b/>
          <w:bCs/>
        </w:rPr>
        <w:t xml:space="preserve">It's mostly about</w:t>
      </w:r>
      <w:r>
        <w:rPr>
          <w:b/>
          <w:bCs/>
        </w:rPr>
        <w:t xml:space="preserve"> </w:t>
      </w:r>
      <w:r>
        <w:rPr>
          <w:b/>
          <w:bCs/>
          <w:u w:val="single"/>
        </w:rPr>
        <w:t xml:space="preserve">centaurs</w:t>
      </w:r>
      <w:r>
        <w:rPr>
          <w:b/>
          <w:bCs/>
        </w:rPr>
        <w:t xml:space="preserve">.</w:t>
      </w:r>
      <w:r>
        <w:br/>
      </w:r>
      <w:r>
        <w:t xml:space="preserve">    (a) mythical beings that are half man and half horse</w:t>
      </w:r>
      <w:r>
        <w:br/>
      </w:r>
      <w:r>
        <w:t xml:space="preserve">    (b) electronic components that act as one-way valves</w:t>
      </w:r>
      <w:r>
        <w:br/>
      </w:r>
      <w:r>
        <w:t xml:space="preserve">    (c) images (seen on a mirror or other shiny surface)</w:t>
      </w:r>
    </w:p>
    <w:p>
      <w:pPr>
        <w:pStyle w:val="Compact"/>
        <w:numPr>
          <w:ilvl w:val="0"/>
          <w:numId w:val="1001"/>
        </w:numPr>
      </w:pPr>
      <w:r>
        <w:rPr>
          <w:b/>
          <w:bCs/>
        </w:rPr>
        <w:t xml:space="preserve">Earl is always</w:t>
      </w:r>
      <w:r>
        <w:rPr>
          <w:b/>
          <w:bCs/>
        </w:rPr>
        <w:t xml:space="preserve"> </w:t>
      </w:r>
      <w:r>
        <w:rPr>
          <w:b/>
          <w:bCs/>
          <w:u w:val="single"/>
        </w:rPr>
        <w:t xml:space="preserve">morose</w:t>
      </w:r>
      <w:r>
        <w:rPr>
          <w:b/>
          <w:bCs/>
        </w:rPr>
        <w:t xml:space="preserve"> </w:t>
      </w:r>
      <w:r>
        <w:rPr>
          <w:b/>
          <w:bCs/>
        </w:rPr>
        <w:t xml:space="preserve">during this time.</w:t>
      </w:r>
      <w:r>
        <w:br/>
      </w:r>
      <w:r>
        <w:t xml:space="preserve">    (a) outside</w:t>
      </w:r>
      <w:r>
        <w:br/>
      </w:r>
      <w:r>
        <w:t xml:space="preserve">    (b) certain</w:t>
      </w:r>
      <w:r>
        <w:br/>
      </w:r>
      <w:r>
        <w:t xml:space="preserve">    (c) unhappy</w:t>
      </w:r>
    </w:p>
    <w:p>
      <w:pPr>
        <w:pStyle w:val="Compact"/>
        <w:numPr>
          <w:ilvl w:val="0"/>
          <w:numId w:val="1001"/>
        </w:numPr>
      </w:pPr>
      <w:r>
        <w:rPr>
          <w:b/>
          <w:bCs/>
        </w:rPr>
        <w:t xml:space="preserve">I have no idea why he takes</w:t>
      </w:r>
      <w:r>
        <w:rPr>
          <w:b/>
          <w:bCs/>
        </w:rPr>
        <w:t xml:space="preserve"> </w:t>
      </w:r>
      <w:r>
        <w:rPr>
          <w:b/>
          <w:bCs/>
          <w:u w:val="single"/>
        </w:rPr>
        <w:t xml:space="preserve">remedial</w:t>
      </w:r>
      <w:r>
        <w:rPr>
          <w:b/>
          <w:bCs/>
        </w:rPr>
        <w:t xml:space="preserve"> </w:t>
      </w:r>
      <w:r>
        <w:rPr>
          <w:b/>
          <w:bCs/>
        </w:rPr>
        <w:t xml:space="preserve">courses, and Earl's decision making is a thing that would need like twenty books to explore, so I'm not going into it here.</w:t>
      </w:r>
      <w:r>
        <w:br/>
      </w:r>
      <w:r>
        <w:t xml:space="preserve">    (a) intended to remedy (fix) -- especially a deficiency in education or health</w:t>
      </w:r>
      <w:r>
        <w:br/>
      </w:r>
      <w:r>
        <w:t xml:space="preserve">    (b) most extreme as in final, best, worst, most important, or most fundamental</w:t>
      </w:r>
      <w:r>
        <w:br/>
      </w:r>
      <w:r>
        <w:t xml:space="preserve">    (c) the state or degree of having found a condition or substance to be present</w:t>
      </w:r>
    </w:p>
    <w:p>
      <w:pPr>
        <w:pStyle w:val="Compact"/>
        <w:numPr>
          <w:ilvl w:val="0"/>
          <w:numId w:val="1001"/>
        </w:numPr>
      </w:pPr>
      <w:r>
        <w:rPr>
          <w:b/>
          <w:bCs/>
        </w:rPr>
        <w:t xml:space="preserve">Yeah, I was just coming in here to</w:t>
      </w:r>
      <w:r>
        <w:rPr>
          <w:b/>
          <w:bCs/>
        </w:rPr>
        <w:t xml:space="preserve"> </w:t>
      </w:r>
      <w:r>
        <w:rPr>
          <w:b/>
          <w:bCs/>
          <w:u w:val="single"/>
        </w:rPr>
        <w:t xml:space="preserve">replenish</w:t>
      </w:r>
      <w:r>
        <w:rPr>
          <w:b/>
          <w:bCs/>
        </w:rPr>
        <w:t xml:space="preserve"> </w:t>
      </w:r>
      <w:r>
        <w:rPr>
          <w:b/>
          <w:bCs/>
        </w:rPr>
        <w:t xml:space="preserve">the oracle.</w:t>
      </w:r>
      <w:r>
        <w:br/>
      </w:r>
      <w:r>
        <w:t xml:space="preserve">    (a) replace what was used up; or restore to a previous condition</w:t>
      </w:r>
      <w:r>
        <w:br/>
      </w:r>
      <w:r>
        <w:t xml:space="preserve">    (b) point to differences between; or compare to show differences</w:t>
      </w:r>
      <w:r>
        <w:br/>
      </w:r>
      <w:r>
        <w:t xml:space="preserve">    (c) provide investment funds for something -- such as a business</w:t>
      </w:r>
    </w:p>
    <w:p>
      <w:pPr>
        <w:pStyle w:val="Compact"/>
        <w:numPr>
          <w:ilvl w:val="0"/>
          <w:numId w:val="1001"/>
        </w:numPr>
      </w:pPr>
      <w:r>
        <w:rPr>
          <w:b/>
          <w:bCs/>
        </w:rPr>
        <w:t xml:space="preserve">Earl has no money</w:t>
      </w:r>
      <w:r>
        <w:rPr>
          <w:b/>
          <w:bCs/>
        </w:rPr>
        <w:t xml:space="preserve"> </w:t>
      </w:r>
      <w:r>
        <w:rPr>
          <w:b/>
          <w:bCs/>
          <w:u w:val="single"/>
        </w:rPr>
        <w:t xml:space="preserve">allocated</w:t>
      </w:r>
      <w:r>
        <w:rPr>
          <w:b/>
          <w:bCs/>
        </w:rPr>
        <w:t xml:space="preserve"> </w:t>
      </w:r>
      <w:r>
        <w:rPr>
          <w:b/>
          <w:bCs/>
        </w:rPr>
        <w:t xml:space="preserve">for that purpose.</w:t>
      </w:r>
      <w:r>
        <w:br/>
      </w:r>
      <w:r>
        <w:t xml:space="preserve">    (a) took up or received into heaven</w:t>
      </w:r>
      <w:r>
        <w:br/>
      </w:r>
      <w:r>
        <w:t xml:space="preserve">    (b) set apart for a special purpose</w:t>
      </w:r>
      <w:r>
        <w:br/>
      </w:r>
      <w:r>
        <w:t xml:space="preserve">    (c) selected (on a computer screen)</w:t>
      </w:r>
    </w:p>
    <w:p>
      <w:pPr>
        <w:pStyle w:val="Compact"/>
        <w:numPr>
          <w:ilvl w:val="0"/>
          <w:numId w:val="1001"/>
        </w:numPr>
      </w:pPr>
      <w:r>
        <w:rPr>
          <w:b/>
          <w:bCs/>
        </w:rPr>
        <w:t xml:space="preserve">Or the numerous costuming</w:t>
      </w:r>
      <w:r>
        <w:rPr>
          <w:b/>
          <w:bCs/>
        </w:rPr>
        <w:t xml:space="preserve"> </w:t>
      </w:r>
      <w:r>
        <w:rPr>
          <w:b/>
          <w:bCs/>
          <w:u w:val="single"/>
        </w:rPr>
        <w:t xml:space="preserve">inconsistencies</w:t>
      </w:r>
      <w:r>
        <w:rPr>
          <w:b/>
          <w:bCs/>
        </w:rPr>
        <w:t xml:space="preserve">, like how my copious sweating kept undoing the Batman horns that I made in my hair with mousse.</w:t>
      </w:r>
      <w:r>
        <w:br/>
      </w:r>
      <w:r>
        <w:t xml:space="preserve">    (a) not the same in different parts or at different times</w:t>
      </w:r>
      <w:r>
        <w:br/>
      </w:r>
      <w:r>
        <w:br/>
      </w:r>
      <w:r>
        <w:t xml:space="preserve">or:</w:t>
      </w:r>
      <w:r>
        <w:br/>
      </w:r>
      <w:r>
        <w:br/>
      </w:r>
      <w:r>
        <w:t xml:space="preserve">not in agreement [with something else]</w:t>
      </w:r>
      <w:r>
        <w:br/>
      </w:r>
      <w:r>
        <w:t xml:space="preserve">    (b) small paper forms made to lists the amount of money and each check being deposited into a bank account</w:t>
      </w:r>
      <w:r>
        <w:br/>
      </w:r>
      <w:r>
        <w:t xml:space="preserve">    (c) sculptures or other things made of the brownish metal with the same name -- such as third place medals</w:t>
      </w:r>
    </w:p>
    <w:p>
      <w:pPr>
        <w:pStyle w:val="Compact"/>
        <w:numPr>
          <w:ilvl w:val="0"/>
          <w:numId w:val="1001"/>
        </w:numPr>
      </w:pPr>
      <w:r>
        <w:rPr>
          <w:b/>
          <w:bCs/>
        </w:rPr>
        <w:t xml:space="preserve">Or the numerous costuming inconsistencies, like how my</w:t>
      </w:r>
      <w:r>
        <w:rPr>
          <w:b/>
          <w:bCs/>
        </w:rPr>
        <w:t xml:space="preserve"> </w:t>
      </w:r>
      <w:r>
        <w:rPr>
          <w:b/>
          <w:bCs/>
          <w:u w:val="single"/>
        </w:rPr>
        <w:t xml:space="preserve">copious</w:t>
      </w:r>
      <w:r>
        <w:rPr>
          <w:b/>
          <w:bCs/>
        </w:rPr>
        <w:t xml:space="preserve"> </w:t>
      </w:r>
      <w:r>
        <w:rPr>
          <w:b/>
          <w:bCs/>
        </w:rPr>
        <w:t xml:space="preserve">sweating kept undoing the Batman horns that I made in my hair with mousse.</w:t>
      </w:r>
      <w:r>
        <w:br/>
      </w:r>
      <w:r>
        <w:t xml:space="preserve">    (a) abundant (large in quantity or number)</w:t>
      </w:r>
      <w:r>
        <w:br/>
      </w:r>
      <w:r>
        <w:t xml:space="preserve">    (b) able to accept as true (without proof)</w:t>
      </w:r>
      <w:r>
        <w:br/>
      </w:r>
      <w:r>
        <w:t xml:space="preserve">    (c) able to be protected or kept unchanged</w:t>
      </w:r>
    </w:p>
    <w:p>
      <w:pPr>
        <w:pStyle w:val="Compact"/>
        <w:numPr>
          <w:ilvl w:val="0"/>
          <w:numId w:val="1001"/>
        </w:numPr>
      </w:pPr>
      <w:r>
        <w:rPr>
          <w:b/>
          <w:bCs/>
        </w:rPr>
        <w:t xml:space="preserve">JACKSON UNLEASHES NICOTINE-DEPRIVED LUNCHTIME</w:t>
      </w:r>
      <w:r>
        <w:rPr>
          <w:b/>
          <w:bCs/>
        </w:rPr>
        <w:t xml:space="preserve"> </w:t>
      </w:r>
      <w:r>
        <w:rPr>
          <w:b/>
          <w:bCs/>
          <w:u w:val="single"/>
        </w:rPr>
        <w:t xml:space="preserve">TIRADE</w:t>
      </w:r>
      <w:r>
        <w:br/>
      </w:r>
      <w:r>
        <w:t xml:space="preserve">    (a) something that stands out</w:t>
      </w:r>
      <w:r>
        <w:br/>
      </w:r>
      <w:r>
        <w:t xml:space="preserve">    (b) speech of angry criticism</w:t>
      </w:r>
      <w:r>
        <w:br/>
      </w:r>
      <w:r>
        <w:t xml:space="preserve">    (c) something made from parts</w:t>
      </w:r>
    </w:p>
    <w:p>
      <w:pPr>
        <w:pStyle w:val="Compact"/>
        <w:numPr>
          <w:ilvl w:val="0"/>
          <w:numId w:val="1001"/>
        </w:numPr>
      </w:pPr>
      <w:r>
        <w:rPr>
          <w:b/>
          <w:bCs/>
        </w:rPr>
        <w:t xml:space="preserve">Actually, that's a</w:t>
      </w:r>
      <w:r>
        <w:rPr>
          <w:b/>
          <w:bCs/>
        </w:rPr>
        <w:t xml:space="preserve"> </w:t>
      </w:r>
      <w:r>
        <w:rPr>
          <w:b/>
          <w:bCs/>
          <w:u w:val="single"/>
        </w:rPr>
        <w:t xml:space="preserve">blatant</w:t>
      </w:r>
      <w:r>
        <w:rPr>
          <w:b/>
          <w:bCs/>
        </w:rPr>
        <w:t xml:space="preserve"> </w:t>
      </w:r>
      <w:r>
        <w:rPr>
          <w:b/>
          <w:bCs/>
        </w:rPr>
        <w:t xml:space="preserve">lie.</w:t>
      </w:r>
      <w:r>
        <w:br/>
      </w:r>
      <w:r>
        <w:t xml:space="preserve">    (a) outside</w:t>
      </w:r>
      <w:r>
        <w:br/>
      </w:r>
      <w:r>
        <w:t xml:space="preserve">    (b) certain</w:t>
      </w:r>
      <w:r>
        <w:br/>
      </w:r>
      <w:r>
        <w:t xml:space="preserve">    (c) obvious</w:t>
      </w:r>
    </w:p>
    <w:p>
      <w:pPr>
        <w:pStyle w:val="Compact"/>
        <w:numPr>
          <w:ilvl w:val="0"/>
          <w:numId w:val="1001"/>
        </w:numPr>
      </w:pPr>
      <w:r>
        <w:rPr>
          <w:b/>
          <w:bCs/>
        </w:rPr>
        <w:t xml:space="preserve">"IF THERE ARE NO NACHOS, I WOULD</w:t>
      </w:r>
      <w:r>
        <w:rPr>
          <w:b/>
          <w:bCs/>
        </w:rPr>
        <w:t xml:space="preserve"> </w:t>
      </w:r>
      <w:r>
        <w:rPr>
          <w:b/>
          <w:bCs/>
          <w:u w:val="single"/>
        </w:rPr>
        <w:t xml:space="preserve">BEGRUDGINGLY</w:t>
      </w:r>
      <w:r>
        <w:rPr>
          <w:b/>
          <w:bCs/>
        </w:rPr>
        <w:t xml:space="preserve"> </w:t>
      </w:r>
      <w:r>
        <w:rPr>
          <w:b/>
          <w:bCs/>
        </w:rPr>
        <w:t xml:space="preserve">SETTLE FORA STEAK AND A CAKE," my stomach added, but Rachel did not even smile.</w:t>
      </w:r>
      <w:r>
        <w:br/>
      </w:r>
      <w:r>
        <w:t xml:space="preserve">    (a) in a resentful manner; or giving unwillingly</w:t>
      </w:r>
      <w:r>
        <w:br/>
      </w:r>
      <w:r>
        <w:t xml:space="preserve">    (b) in a manner that is not sensible and careful</w:t>
      </w:r>
      <w:r>
        <w:br/>
      </w:r>
      <w:r>
        <w:t xml:space="preserve">    (c) in a manner that is capable of being noticed</w:t>
      </w:r>
    </w:p>
    <w:p>
      <w:pPr>
        <w:pStyle w:val="Compact"/>
        <w:numPr>
          <w:ilvl w:val="0"/>
          <w:numId w:val="1001"/>
        </w:numPr>
      </w:pPr>
      <w:r>
        <w:rPr>
          <w:b/>
          <w:bCs/>
        </w:rPr>
        <w:t xml:space="preserve">Meanwhile, at home, Gretchen was going through this</w:t>
      </w:r>
      <w:r>
        <w:rPr>
          <w:b/>
          <w:bCs/>
        </w:rPr>
        <w:t xml:space="preserve"> </w:t>
      </w:r>
      <w:r>
        <w:rPr>
          <w:b/>
          <w:bCs/>
          <w:u w:val="single"/>
        </w:rPr>
        <w:t xml:space="preserve">phase</w:t>
      </w:r>
      <w:r>
        <w:rPr>
          <w:b/>
          <w:bCs/>
        </w:rPr>
        <w:t xml:space="preserve"> </w:t>
      </w:r>
      <w:r>
        <w:rPr>
          <w:b/>
          <w:bCs/>
        </w:rPr>
        <w:t xml:space="preserve">where she could not make it through an entire meal if Dad was at the table.</w:t>
      </w:r>
      <w:r>
        <w:br/>
      </w:r>
      <w:r>
        <w:t xml:space="preserve">    (a) the act or process of stopping something from happening</w:t>
      </w:r>
      <w:r>
        <w:br/>
      </w:r>
      <w:r>
        <w:t xml:space="preserve">    (b) a period of time when someone exhibits unusual behavior</w:t>
      </w:r>
      <w:r>
        <w:br/>
      </w:r>
      <w:r>
        <w:t xml:space="preserve">    (c) an organization comprised of firms in a single industry</w:t>
      </w:r>
    </w:p>
    <w:p>
      <w:pPr>
        <w:pStyle w:val="Compact"/>
        <w:numPr>
          <w:ilvl w:val="0"/>
          <w:numId w:val="1001"/>
        </w:numPr>
      </w:pPr>
      <w:r>
        <w:rPr>
          <w:b/>
          <w:bCs/>
        </w:rPr>
        <w:t xml:space="preserve">Even if you do die, I was thinking today, it's really only on the</w:t>
      </w:r>
      <w:r>
        <w:rPr>
          <w:b/>
          <w:bCs/>
        </w:rPr>
        <w:t xml:space="preserve"> </w:t>
      </w:r>
      <w:r>
        <w:rPr>
          <w:b/>
          <w:bCs/>
          <w:u w:val="single"/>
        </w:rPr>
        <w:t xml:space="preserve">arbitrary</w:t>
      </w:r>
      <w:r>
        <w:rPr>
          <w:b/>
          <w:bCs/>
        </w:rPr>
        <w:t xml:space="preserve"> </w:t>
      </w:r>
      <w:r>
        <w:rPr>
          <w:b/>
          <w:bCs/>
        </w:rPr>
        <w:t xml:space="preserve">human scale that a human life seems short, or long, or whatever, and, like, from the perspective of eternal time, the human life is vanishingly small, like it's really equivalent whether you live to be 17 or 94 or even 20,000 years old, which is obviously impossible, and then, on the other hand, from the perspective of an ultra-nanoinstant, which is the smallest measurable unit of time, a human life is almost infinite even if you die when you're, like, a toddler.</w:t>
      </w:r>
      <w:r>
        <w:br/>
      </w:r>
      <w:r>
        <w:t xml:space="preserve">    (a) the quality of disagreeing</w:t>
      </w:r>
      <w:r>
        <w:br/>
      </w:r>
      <w:r>
        <w:t xml:space="preserve">    (b) based on chance or impulse</w:t>
      </w:r>
      <w:r>
        <w:br/>
      </w:r>
      <w:r>
        <w:t xml:space="preserve">    (c) able to meet and talk with</w:t>
      </w:r>
    </w:p>
    <w:p>
      <w:pPr>
        <w:pStyle w:val="Compact"/>
        <w:numPr>
          <w:ilvl w:val="0"/>
          <w:numId w:val="1001"/>
        </w:numPr>
      </w:pPr>
      <w:r>
        <w:rPr>
          <w:b/>
          <w:bCs/>
        </w:rPr>
        <w:t xml:space="preserve">Not a lot of people know this, but my favorite thing in the world is a poorly made car commercial with</w:t>
      </w:r>
      <w:r>
        <w:rPr>
          <w:b/>
          <w:bCs/>
        </w:rPr>
        <w:t xml:space="preserve"> </w:t>
      </w:r>
      <w:r>
        <w:rPr>
          <w:b/>
          <w:bCs/>
          <w:u w:val="single"/>
        </w:rPr>
        <w:t xml:space="preserve">generic</w:t>
      </w:r>
      <w:r>
        <w:rPr>
          <w:b/>
          <w:bCs/>
        </w:rPr>
        <w:t xml:space="preserve"> </w:t>
      </w:r>
      <w:r>
        <w:rPr>
          <w:b/>
          <w:bCs/>
        </w:rPr>
        <w:t xml:space="preserve">guitar music in the backGROUN GAARRGGHH</w:t>
      </w:r>
      <w:r>
        <w:br/>
      </w:r>
      <w:r>
        <w:t xml:space="preserve">    (a) a specific instance</w:t>
      </w:r>
      <w:r>
        <w:br/>
      </w:r>
      <w:r>
        <w:t xml:space="preserve">    (b) name-brand version</w:t>
      </w:r>
      <w:r>
        <w:br/>
      </w:r>
      <w:r>
        <w:t xml:space="preserve">    (c) applicable to an entire class or group rather than to a specific thing; or a non-branded version of something such as a medication or grocery</w:t>
      </w:r>
    </w:p>
    <w:p>
      <w:pPr>
        <w:pStyle w:val="Compact"/>
        <w:numPr>
          <w:ilvl w:val="0"/>
          <w:numId w:val="1001"/>
        </w:numPr>
      </w:pPr>
      <w:r>
        <w:rPr>
          <w:b/>
          <w:bCs/>
        </w:rPr>
        <w:t xml:space="preserve">"You guys are just so creative," she explained, as though that permitted us to make any weird,</w:t>
      </w:r>
      <w:r>
        <w:rPr>
          <w:b/>
          <w:bCs/>
        </w:rPr>
        <w:t xml:space="preserve"> </w:t>
      </w:r>
      <w:r>
        <w:rPr>
          <w:b/>
          <w:bCs/>
          <w:u w:val="single"/>
        </w:rPr>
        <w:t xml:space="preserve">alienating</w:t>
      </w:r>
      <w:r>
        <w:rPr>
          <w:b/>
          <w:bCs/>
        </w:rPr>
        <w:t xml:space="preserve">, poorly created thing and force people to watch it.</w:t>
      </w:r>
      <w:r>
        <w:br/>
      </w:r>
      <w:r>
        <w:t xml:space="preserve">    (a) make feel emotionally separated</w:t>
      </w:r>
      <w:r>
        <w:br/>
      </w:r>
      <w:r>
        <w:t xml:space="preserve">    (b) commending or praising publicly</w:t>
      </w:r>
      <w:r>
        <w:br/>
      </w:r>
      <w:r>
        <w:t xml:space="preserve">    (c) telling someone about something</w:t>
      </w:r>
    </w:p>
    <w:p>
      <w:pPr>
        <w:pStyle w:val="Compact"/>
        <w:numPr>
          <w:ilvl w:val="0"/>
          <w:numId w:val="1001"/>
        </w:numPr>
      </w:pPr>
      <w:r>
        <w:rPr>
          <w:b/>
          <w:bCs/>
        </w:rPr>
        <w:t xml:space="preserve">Maxwell's then-girlfriend made them for him, and they contained an</w:t>
      </w:r>
      <w:r>
        <w:rPr>
          <w:b/>
          <w:bCs/>
        </w:rPr>
        <w:t xml:space="preserve"> </w:t>
      </w:r>
      <w:r>
        <w:rPr>
          <w:b/>
          <w:bCs/>
          <w:u w:val="single"/>
        </w:rPr>
        <w:t xml:space="preserve">inordinate</w:t>
      </w:r>
      <w:r>
        <w:rPr>
          <w:b/>
          <w:bCs/>
        </w:rPr>
        <w:t xml:space="preserve"> </w:t>
      </w:r>
      <w:r>
        <w:rPr>
          <w:b/>
          <w:bCs/>
        </w:rPr>
        <w:t xml:space="preserve">amount of pot.</w:t>
      </w:r>
      <w:r>
        <w:br/>
      </w:r>
      <w:r>
        <w:t xml:space="preserve">    (a) excessive or more than is reasonable or normal</w:t>
      </w:r>
      <w:r>
        <w:br/>
      </w:r>
      <w:r>
        <w:t xml:space="preserve">    (b) mental activity of which one is not self-aware</w:t>
      </w:r>
      <w:r>
        <w:br/>
      </w:r>
      <w:r>
        <w:t xml:space="preserve">    (c) with the involvement of other people or things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2026-05-20T14:54:27Z</dcterms:created>
  <dcterms:modified xsi:type="dcterms:W3CDTF">2026-05-20T14:54:27Z</dcterms:modified>
</cp:coreProperties>
</file>

<file path=docProps/custom.xml><?xml version="1.0" encoding="utf-8"?>
<Properties xmlns="http://schemas.openxmlformats.org/officeDocument/2006/custom-properties" xmlns:vt="http://schemas.openxmlformats.org/officeDocument/2006/docPropsVTypes"/>
</file>