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26e8d6abc5b41ee84cebf3cecad97d5def9687"/>
    <w:p>
      <w:pPr>
        <w:pStyle w:val="Heading1"/>
      </w:pPr>
      <w:r>
        <w:rPr>
          <w:b/>
          <w:bCs/>
        </w:rPr>
        <w:t xml:space="preserve">Master Harold...and the Boys</w:t>
      </w:r>
      <w:r>
        <w:br/>
      </w:r>
      <w:r>
        <w:rPr>
          <w:i/>
          <w:iCs/>
        </w:rPr>
        <w:t xml:space="preserve">Athol Fugard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Said I was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Leonardo Da Vinci</w:t>
      </w:r>
      <w:r>
        <w:rPr>
          <w:b/>
          <w:bCs/>
        </w:rPr>
        <w:t xml:space="preserve"> </w:t>
      </w:r>
      <w:r>
        <w:rPr>
          <w:b/>
          <w:bCs/>
        </w:rPr>
        <w:t xml:space="preserve">and that bad art had to be punished.</w:t>
      </w:r>
      <w:r>
        <w:br/>
      </w:r>
      <w:r>
        <w:t xml:space="preserve">    (a) American writer, inventor, and statesman who played a key role in the American Revolution and the founding of the United States</w:t>
      </w:r>
      <w:r>
        <w:br/>
      </w:r>
      <w:r>
        <w:t xml:space="preserve">    (b) U.S. general who led Allied forces in the Pacific in World War II and was later fired by President Truman during the Korean War</w:t>
      </w:r>
      <w:r>
        <w:br/>
      </w:r>
      <w:r>
        <w:t xml:space="preserve">    (c) Italian painter, sculptor, engineer, scientist, and architect; the most versatile genius of the Italian Renaissance (1452-1519)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[when hearing about whipping or caning] (flicker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morbid</w:t>
      </w:r>
      <w:r>
        <w:rPr>
          <w:b/>
          <w:bCs/>
        </w:rPr>
        <w:t xml:space="preserve"> </w:t>
      </w:r>
      <w:r>
        <w:rPr>
          <w:b/>
          <w:bCs/>
        </w:rPr>
        <w:t xml:space="preserve">interest) Really?</w:t>
      </w:r>
      <w:r>
        <w:br/>
      </w:r>
      <w:r>
        <w:t xml:space="preserve">    (a) vivid</w:t>
      </w:r>
      <w:r>
        <w:br/>
      </w:r>
      <w:r>
        <w:t xml:space="preserve">    (b) interest in disturbing things</w:t>
      </w:r>
      <w:r>
        <w:br/>
      </w:r>
      <w:r>
        <w:t xml:space="preserve">    (c) cheerful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Just remember,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Winston Churchill</w:t>
      </w:r>
      <w:r>
        <w:rPr>
          <w:b/>
          <w:bCs/>
        </w:rPr>
        <w:t xml:space="preserve"> </w:t>
      </w:r>
      <w:r>
        <w:rPr>
          <w:b/>
          <w:bCs/>
        </w:rPr>
        <w:t xml:space="preserve">didn't do particularly well at school.</w:t>
      </w:r>
      <w:r>
        <w:br/>
      </w:r>
      <w:r>
        <w:t xml:space="preserve">    (a) former U.S. baseball player with numerous records and awards as a hitter and all-around player, but also with allegations of steroid abuse (b. 1964)</w:t>
      </w:r>
      <w:r>
        <w:br/>
      </w:r>
      <w:r>
        <w:t xml:space="preserve">    (b) one of the most important Prime Ministers in Britain's history, leader during World War II; received Nobel prize for literature in 1953 (1874-1965)</w:t>
      </w:r>
      <w:r>
        <w:br/>
      </w:r>
      <w:r>
        <w:t xml:space="preserve">    (c) Leonardo da Vinci -- Italian painter, sculptor, engineer, scientist, and architect; the most versatile genius of the Italian Renaissance (1452-1519)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try to find that in the South African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Parliamentary system</w:t>
      </w:r>
      <w:r>
        <w:rPr>
          <w:b/>
          <w:bCs/>
        </w:rPr>
        <w:t xml:space="preserve">.</w:t>
      </w:r>
      <w:r>
        <w:br/>
      </w:r>
      <w:r>
        <w:t xml:space="preserve">    (a) civil rights activists who rode interstate buses in the South to test and enforce desegregation rulings (1961)</w:t>
      </w:r>
      <w:r>
        <w:br/>
      </w:r>
      <w:r>
        <w:t xml:space="preserve">    (b) a civil rights activist who rode interstate buses in the South to test and enforce desegregation rulings (1961)</w:t>
      </w:r>
      <w:r>
        <w:br/>
      </w:r>
      <w:r>
        <w:t xml:space="preserve">    (c) relating to a form of democracy where the chief executive is selected by and answerable to and the legislature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Napoleon</w:t>
      </w:r>
      <w:r>
        <w:rPr>
          <w:b/>
          <w:bCs/>
        </w:rPr>
        <w:t xml:space="preserve"> </w:t>
      </w:r>
      <w:r>
        <w:rPr>
          <w:b/>
          <w:bCs/>
        </w:rPr>
        <w:t xml:space="preserve">regarded all people as equal before the law and wanted them to have equal opportunities for advancement.</w:t>
      </w:r>
      <w:r>
        <w:br/>
      </w:r>
      <w:r>
        <w:t xml:space="preserve">    (a) French general and emperor who conquered most of continental Europe for a brief time early in the 19th century</w:t>
      </w:r>
      <w:r>
        <w:br/>
      </w:r>
      <w:r>
        <w:t xml:space="preserve">    (b) Arab prophet who founded Islam and who, according to Islam, was the last messenger of Allah (570-632)</w:t>
      </w:r>
      <w:r>
        <w:br/>
      </w:r>
      <w:r>
        <w:t xml:space="preserve">    (c) relating to the oldest of the three major monotheistic religions -- whose believers are known as Jews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maybe I'm being a bit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prejudiced</w:t>
      </w:r>
      <w:r>
        <w:rPr>
          <w:b/>
          <w:bCs/>
        </w:rPr>
        <w:t xml:space="preserve">.</w:t>
      </w:r>
      <w:r>
        <w:br/>
      </w:r>
      <w:r>
        <w:t xml:space="preserve">    (a) corrupted or seduced from virtue, duty, or allegiance  OR  excessively drank, engaged in casual sex, and/or drug abuse while partying</w:t>
      </w:r>
      <w:r>
        <w:br/>
      </w:r>
      <w:r>
        <w:t xml:space="preserve">    (b) unreasonable and unfair in holding beliefs or feelings that prevent objective consideration</w:t>
      </w:r>
      <w:r>
        <w:br/>
      </w:r>
      <w:r>
        <w:t xml:space="preserve">    (c) injured the ligaments of a joint by stretching them too far (ligaments are the tough, fibrous bands that connect bones across joints)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I've hidden it away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theology</w:t>
      </w:r>
      <w:r>
        <w:rPr>
          <w:b/>
          <w:bCs/>
        </w:rPr>
        <w:t xml:space="preserve"> </w:t>
      </w:r>
      <w:r>
        <w:rPr>
          <w:b/>
          <w:bCs/>
        </w:rPr>
        <w:t xml:space="preserve">section.</w:t>
      </w:r>
      <w:r>
        <w:br/>
      </w:r>
      <w:r>
        <w:t xml:space="preserve">    (a) the smallest part of any material that cannot be broken up by chemical means</w:t>
      </w:r>
      <w:r>
        <w:br/>
      </w:r>
      <w:r>
        <w:t xml:space="preserve">    (b) the study of religion</w:t>
      </w:r>
      <w:r>
        <w:br/>
      </w:r>
      <w:r>
        <w:t xml:space="preserve">    (c) microorganisms (living creatures so small it takes a microscope to see them)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the likes of you that kept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inquisition</w:t>
      </w:r>
      <w:r>
        <w:rPr>
          <w:b/>
          <w:bCs/>
        </w:rPr>
        <w:t xml:space="preserve"> </w:t>
      </w:r>
      <w:r>
        <w:rPr>
          <w:b/>
          <w:bCs/>
        </w:rPr>
        <w:t xml:space="preserve">in business.</w:t>
      </w:r>
      <w:r>
        <w:br/>
      </w:r>
      <w:r>
        <w:t xml:space="preserve">    (a) secret political organization of spies</w:t>
      </w:r>
      <w:r>
        <w:br/>
      </w:r>
      <w:r>
        <w:t xml:space="preserve">    (b) harsh and unfair historical religious investigations</w:t>
      </w:r>
      <w:r>
        <w:br/>
      </w:r>
      <w:r>
        <w:t xml:space="preserve">    (c) government-run business licensing office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called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bigotry</w:t>
      </w:r>
      <w:r>
        <w:rPr>
          <w:b/>
          <w:bCs/>
        </w:rPr>
        <w:t xml:space="preserve">.</w:t>
      </w:r>
      <w:r>
        <w:br/>
      </w:r>
      <w:r>
        <w:t xml:space="preserve">    (a) not able to be translated</w:t>
      </w:r>
      <w:r>
        <w:br/>
      </w:r>
      <w:r>
        <w:t xml:space="preserve">    (b) intolerance and prejudice</w:t>
      </w:r>
      <w:r>
        <w:br/>
      </w:r>
      <w:r>
        <w:t xml:space="preserve">    (c) not tending to find fault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You've only read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Julius Caesar</w:t>
      </w:r>
      <w:r>
        <w:rPr>
          <w:b/>
          <w:bCs/>
        </w:rPr>
        <w:t xml:space="preserve"> </w:t>
      </w:r>
      <w:r>
        <w:rPr>
          <w:b/>
          <w:bCs/>
        </w:rPr>
        <w:t xml:space="preserve">and even I don't understand half of what they're talking about.</w:t>
      </w:r>
      <w:r>
        <w:br/>
      </w:r>
      <w:r>
        <w:t xml:space="preserve">    (a) the most famous of Ancient Rome's generals and leaders (100-44 BC)</w:t>
      </w:r>
      <w:r>
        <w:br/>
      </w:r>
      <w:r>
        <w:t xml:space="preserve">    (b) scientist-monk whose pea plant experiments founded modern genetics</w:t>
      </w:r>
      <w:r>
        <w:br/>
      </w:r>
      <w:r>
        <w:t xml:space="preserve">    (c) U.S. poet considered by many to be the greatest of the 20th century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Incidentally</w:t>
      </w:r>
      <w:r>
        <w:rPr>
          <w:b/>
          <w:bCs/>
        </w:rPr>
        <w:t xml:space="preserve">, Sam, he was somebody else who, to quote ..."did not distinguish himself, scholastically."</w:t>
      </w:r>
      <w:r>
        <w:br/>
      </w:r>
      <w:r>
        <w:t xml:space="preserve">    (a) of something that comes with something else, but is less important than it</w:t>
      </w:r>
      <w:r>
        <w:br/>
      </w:r>
      <w:r>
        <w:t xml:space="preserve">    (b) a trance-like state of focused concentration and heightened suggestibility</w:t>
      </w:r>
      <w:r>
        <w:br/>
      </w:r>
      <w:r>
        <w:t xml:space="preserve">    (c) in a way that suppresses (prevents something or decreases its development)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man freed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serfs</w:t>
      </w:r>
      <w:r>
        <w:rPr>
          <w:b/>
          <w:bCs/>
        </w:rPr>
        <w:t xml:space="preserve"> </w:t>
      </w:r>
      <w:r>
        <w:rPr>
          <w:b/>
          <w:bCs/>
        </w:rPr>
        <w:t xml:space="preserve">of his own free will.</w:t>
      </w:r>
      <w:r>
        <w:br/>
      </w:r>
      <w:r>
        <w:t xml:space="preserve">    (a) workplaces where people do scientific or medical research, or produce drugs or chemicals</w:t>
      </w:r>
      <w:r>
        <w:br/>
      </w:r>
      <w:r>
        <w:t xml:space="preserve">    (b) supporters of dramatic change -- sometimes people fighting for overthrow of a government</w:t>
      </w:r>
      <w:r>
        <w:br/>
      </w:r>
      <w:r>
        <w:t xml:space="preserve">    (c) Middle Ages Europe:  people bound to the land and owned with the land by the feudal lord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Socrates</w:t>
      </w:r>
      <w:r>
        <w:rPr>
          <w:b/>
          <w:bCs/>
        </w:rPr>
        <w:t xml:space="preserve">?</w:t>
      </w:r>
      <w:r>
        <w:br/>
      </w:r>
      <w:r>
        <w:t xml:space="preserve">    (a) of Judaism (the oldest of the three major monotheistic religions) or it's culture</w:t>
      </w:r>
      <w:r>
        <w:br/>
      </w:r>
      <w:r>
        <w:t xml:space="preserve">    (b) French painter who represents the bridge from impressionism to cubism (1839-1906)</w:t>
      </w:r>
      <w:r>
        <w:br/>
      </w:r>
      <w:r>
        <w:t xml:space="preserve">    (c) ancient Greek philosopher who did much to influence Western thinking (470-399 BC)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Nietzsche</w:t>
      </w:r>
      <w:r>
        <w:rPr>
          <w:b/>
          <w:bCs/>
        </w:rPr>
        <w:t xml:space="preserve">?</w:t>
      </w:r>
      <w:r>
        <w:br/>
      </w:r>
      <w:r>
        <w:t xml:space="preserve">    (a) influential German philosopher remembered for his rejection of Christian values</w:t>
      </w:r>
      <w:r>
        <w:br/>
      </w:r>
      <w:r>
        <w:t xml:space="preserve">    (b) sharing of bread and wine to remember Jesus' death (also called Holy Communion)</w:t>
      </w:r>
      <w:r>
        <w:br/>
      </w:r>
      <w:r>
        <w:t xml:space="preserve">    (c) name between 1924 &amp; 1991 for Saint Petersburg -- the 2nd largest city in Russia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 title of the book: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Microbe</w:t>
      </w:r>
      <w:r>
        <w:rPr>
          <w:b/>
          <w:bCs/>
        </w:rPr>
        <w:t xml:space="preserve"> </w:t>
      </w:r>
      <w:r>
        <w:rPr>
          <w:b/>
          <w:bCs/>
        </w:rPr>
        <w:t xml:space="preserve">Hunters.</w:t>
      </w:r>
      <w:r>
        <w:br/>
      </w:r>
      <w:r>
        <w:t xml:space="preserve">    (a) a small paper form made to lists the amount of money and each check being deposited into a bank account</w:t>
      </w:r>
      <w:r>
        <w:br/>
      </w:r>
      <w:r>
        <w:t xml:space="preserve">    (b) a living organism such as a bacterium, or virus that is so small, it can be seen only with a microscope</w:t>
      </w:r>
      <w:r>
        <w:br/>
      </w:r>
      <w:r>
        <w:t xml:space="preserve">    (c) someone who specializes in a branch of psychology concerned with the links between biology and behavior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sheer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audacity</w:t>
      </w:r>
      <w:r>
        <w:rPr>
          <w:b/>
          <w:bCs/>
        </w:rPr>
        <w:t xml:space="preserve"> </w:t>
      </w:r>
      <w:r>
        <w:rPr>
          <w:b/>
          <w:bCs/>
        </w:rPr>
        <w:t xml:space="preserve">of it took my breath away.</w:t>
      </w:r>
      <w:r>
        <w:br/>
      </w:r>
      <w:r>
        <w:t xml:space="preserve">    (a) boldness and daring</w:t>
      </w:r>
      <w:r>
        <w:br/>
      </w:r>
      <w:r>
        <w:t xml:space="preserve">    (b) wrong understanding</w:t>
      </w:r>
      <w:r>
        <w:br/>
      </w:r>
      <w:r>
        <w:t xml:space="preserve">    (c) act of hiring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...So tell him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white lie</w:t>
      </w:r>
      <w:r>
        <w:rPr>
          <w:b/>
          <w:bCs/>
        </w:rPr>
        <w:t xml:space="preserve">.</w:t>
      </w:r>
      <w:r>
        <w:br/>
      </w:r>
      <w:r>
        <w:t xml:space="preserve">    (a) a lie of white privilege</w:t>
      </w:r>
      <w:r>
        <w:br/>
      </w:r>
      <w:r>
        <w:t xml:space="preserve">    (b) something that is easily proved to be false</w:t>
      </w:r>
      <w:r>
        <w:br/>
      </w:r>
      <w:r>
        <w:t xml:space="preserve">    (c) an unimportant lie (especially one told to be polite or helpful)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</w:t>
      </w:r>
      <w:r>
        <w:rPr>
          <w:b/>
          <w:bCs/>
          <w:u w:val="single"/>
        </w:rPr>
        <w:t xml:space="preserve">brusquely</w:t>
      </w:r>
      <w:r>
        <w:rPr>
          <w:b/>
          <w:bCs/>
        </w:rPr>
        <w:t xml:space="preserve">) So don't just stand there!</w:t>
      </w:r>
      <w:r>
        <w:br/>
      </w:r>
      <w:r>
        <w:t xml:space="preserve">    (a) in a manner that thoughtfully judges what is good and bad about something</w:t>
      </w:r>
      <w:r>
        <w:br/>
      </w:r>
      <w:r>
        <w:t xml:space="preserve">    (b) in a manner that is in line with the floor, horizon, or another flat base</w:t>
      </w:r>
      <w:r>
        <w:br/>
      </w:r>
      <w:r>
        <w:t xml:space="preserve">    (c) abruptly (suddenly and quickly -- without taking the time to be friendly)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I've been far 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lenient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two of you.</w:t>
      </w:r>
      <w:r>
        <w:br/>
      </w:r>
      <w:r>
        <w:t xml:space="preserve">    (a) increasing reason or general desire to do something</w:t>
      </w:r>
      <w:r>
        <w:br/>
      </w:r>
      <w:r>
        <w:t xml:space="preserve">    (b) the state of being unaware of one's mental activity</w:t>
      </w:r>
      <w:r>
        <w:br/>
      </w:r>
      <w:r>
        <w:t xml:space="preserve">    (c) less strict or more tolerant than might be expected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</w:t>
      </w:r>
      <w:r>
        <w:rPr>
          <w:b/>
          <w:bCs/>
          <w:u w:val="single"/>
        </w:rPr>
        <w:t xml:space="preserve">undeterred</w:t>
      </w:r>
      <w:r>
        <w:rPr>
          <w:b/>
          <w:bCs/>
        </w:rPr>
        <w:t xml:space="preserve">) Your imagination left out the excitement</w:t>
      </w:r>
      <w:r>
        <w:br/>
      </w:r>
      <w:r>
        <w:t xml:space="preserve">    (a) made possible</w:t>
      </w:r>
      <w:r>
        <w:br/>
      </w:r>
      <w:r>
        <w:t xml:space="preserve">    (b) not prevented</w:t>
      </w:r>
      <w:r>
        <w:br/>
      </w:r>
      <w:r>
        <w:t xml:space="preserve">    (c) got closer to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2026-05-20T12:39:38Z</dcterms:created>
  <dcterms:modified xsi:type="dcterms:W3CDTF">2026-05-20T12:39:38Z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