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5dde2dd6d3f0245e4be2f6b8f369d0ff5f6ad5d"/>
    <w:p>
      <w:pPr>
        <w:pStyle w:val="Heading1"/>
      </w:pPr>
      <w:r>
        <w:rPr>
          <w:b/>
          <w:bCs/>
        </w:rPr>
        <w:t xml:space="preserve">Marley &amp; Me</w:t>
      </w:r>
      <w:r>
        <w:br/>
      </w:r>
      <w:r>
        <w:rPr>
          <w:i/>
          <w:iCs/>
        </w:rPr>
        <w:t xml:space="preserve">John Grogan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Not that she was trying to; if anything,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nurtured</w:t>
      </w:r>
      <w:r>
        <w:rPr>
          <w:b/>
          <w:bCs/>
        </w:rPr>
        <w:t xml:space="preserve"> </w:t>
      </w:r>
      <w:r>
        <w:rPr>
          <w:b/>
          <w:bCs/>
        </w:rPr>
        <w:t xml:space="preserve">the poor thing to death.</w:t>
      </w:r>
      <w:r>
        <w:br/>
      </w:r>
      <w:r>
        <w:t xml:space="preserve">    (a) was abundant or plentiful</w:t>
      </w:r>
      <w:r>
        <w:br/>
      </w:r>
      <w:r>
        <w:t xml:space="preserve">    (b) expelled or gotten rid of</w:t>
      </w:r>
      <w:r>
        <w:br/>
      </w:r>
      <w:r>
        <w:t xml:space="preserve">    (c) helped to develop or grow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Just as we were reaching the car, we heard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commotion</w:t>
      </w:r>
      <w:r>
        <w:rPr>
          <w:b/>
          <w:bCs/>
        </w:rPr>
        <w:t xml:space="preserve"> </w:t>
      </w:r>
      <w:r>
        <w:rPr>
          <w:b/>
          <w:bCs/>
        </w:rPr>
        <w:t xml:space="preserve">coming from the woods.</w:t>
      </w:r>
      <w:r>
        <w:br/>
      </w:r>
      <w:r>
        <w:t xml:space="preserve">    (a) size or dimension</w:t>
      </w:r>
      <w:r>
        <w:br/>
      </w:r>
      <w:r>
        <w:t xml:space="preserve">    (b) noisy disturbance</w:t>
      </w:r>
      <w:r>
        <w:br/>
      </w:r>
      <w:r>
        <w:t xml:space="preserve">    (c) circular movement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chose the breed on one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criterion</w:t>
      </w:r>
      <w:r>
        <w:rPr>
          <w:b/>
          <w:bCs/>
        </w:rPr>
        <w:t xml:space="preserve"> </w:t>
      </w:r>
      <w:r>
        <w:rPr>
          <w:b/>
          <w:bCs/>
        </w:rPr>
        <w:t xml:space="preserve">alone: curb appeal.</w:t>
      </w:r>
      <w:r>
        <w:br/>
      </w:r>
      <w:r>
        <w:t xml:space="preserve">    (a) a reference point against which things can be evaluated</w:t>
      </w:r>
      <w:r>
        <w:br/>
      </w:r>
      <w:r>
        <w:t xml:space="preserve">    (b) the act or process of stopping something from happening</w:t>
      </w:r>
      <w:r>
        <w:br/>
      </w:r>
      <w:r>
        <w:t xml:space="preserve">    (c) a period of time when someone exhibits unusual behavior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tried to sound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nonchalant</w:t>
      </w:r>
      <w:r>
        <w:rPr>
          <w:b/>
          <w:bCs/>
        </w:rPr>
        <w:t xml:space="preserve">, but secretly I was overjoyed at the prospect of having the new puppy all to myself for a few days of uninterrupted male bonding.</w:t>
      </w:r>
      <w:r>
        <w:br/>
      </w:r>
      <w:r>
        <w:t xml:space="preserve">    (a) calm and unconcerned</w:t>
      </w:r>
      <w:r>
        <w:br/>
      </w:r>
      <w:r>
        <w:t xml:space="preserve">    (b) sensible and careful</w:t>
      </w:r>
      <w:r>
        <w:br/>
      </w:r>
      <w:r>
        <w:t xml:space="preserve">    (c) sincerity (realness)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timbre of his bark had deepened to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intimidating</w:t>
      </w:r>
      <w:r>
        <w:rPr>
          <w:b/>
          <w:bCs/>
        </w:rPr>
        <w:t xml:space="preserve"> </w:t>
      </w:r>
      <w:r>
        <w:rPr>
          <w:b/>
          <w:bCs/>
        </w:rPr>
        <w:t xml:space="preserve">boom.</w:t>
      </w:r>
      <w:r>
        <w:br/>
      </w:r>
      <w:r>
        <w:t xml:space="preserve">    (a) making fearful</w:t>
      </w:r>
      <w:r>
        <w:br/>
      </w:r>
      <w:r>
        <w:t xml:space="preserve">    (b) avoiding waste</w:t>
      </w:r>
      <w:r>
        <w:br/>
      </w:r>
      <w:r>
        <w:t xml:space="preserve">    (c) briefly seeing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could tell from the wide berth strangers gave him and the way they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recoiled</w:t>
      </w:r>
      <w:r>
        <w:rPr>
          <w:b/>
          <w:bCs/>
        </w:rPr>
        <w:t xml:space="preserve"> </w:t>
      </w:r>
      <w:r>
        <w:rPr>
          <w:b/>
          <w:bCs/>
        </w:rPr>
        <w:t xml:space="preserve">when he bounded their way that they no longer viewed him as a harmless puppy.</w:t>
      </w:r>
      <w:r>
        <w:br/>
      </w:r>
      <w:r>
        <w:t xml:space="preserve">    (a) moved back suddenly</w:t>
      </w:r>
      <w:r>
        <w:br/>
      </w:r>
      <w:r>
        <w:t xml:space="preserve">    (b) nervous or confused</w:t>
      </w:r>
      <w:r>
        <w:br/>
      </w:r>
      <w:r>
        <w:t xml:space="preserve">    (c) excessively excited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blank videotape sitting on the bench beside us suddenly seemed like an incredible embarrassment, a sharp reminder of our blind, naive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optimism</w:t>
      </w:r>
      <w:r>
        <w:rPr>
          <w:b/>
          <w:bCs/>
        </w:rPr>
        <w:t xml:space="preserve">.</w:t>
      </w:r>
      <w:r>
        <w:br/>
      </w:r>
      <w:r>
        <w:t xml:space="preserve">    (a) a particular way of seeing or thinking about things</w:t>
      </w:r>
      <w:r>
        <w:br/>
      </w:r>
      <w:r>
        <w:t xml:space="preserve">    (b) collection of star systems held together by gravity</w:t>
      </w:r>
      <w:r>
        <w:br/>
      </w:r>
      <w:r>
        <w:t xml:space="preserve">    (c) a tendency to expect and see the best in all things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in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genes</w:t>
      </w:r>
      <w:r>
        <w:rPr>
          <w:b/>
          <w:bCs/>
        </w:rPr>
        <w:t xml:space="preserve"> </w:t>
      </w:r>
      <w:r>
        <w:rPr>
          <w:b/>
          <w:bCs/>
        </w:rPr>
        <w:t xml:space="preserve">and in their job description.</w:t>
      </w:r>
      <w:r>
        <w:br/>
      </w:r>
      <w:r>
        <w:t xml:space="preserve">    (a) bases with a pH of greater than 7 (so they will dissolve in water)</w:t>
      </w:r>
      <w:r>
        <w:br/>
      </w:r>
      <w:r>
        <w:t xml:space="preserve">    (b) measures of east/west (relative to the Prime Meridian) on the earth</w:t>
      </w:r>
      <w:r>
        <w:br/>
      </w:r>
      <w:r>
        <w:t xml:space="preserve">    (c) DNA sequences or units of heredity that influence biological traits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were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indigenous</w:t>
      </w:r>
      <w:r>
        <w:rPr>
          <w:b/>
          <w:bCs/>
        </w:rPr>
        <w:t xml:space="preserve"> </w:t>
      </w:r>
      <w:r>
        <w:rPr>
          <w:b/>
          <w:bCs/>
        </w:rPr>
        <w:t xml:space="preserve">to the island, and there is no evidence that early Eskimos who first settled the area brought dogs with them.</w:t>
      </w:r>
      <w:r>
        <w:br/>
      </w:r>
      <w:r>
        <w:t xml:space="preserve">    (a) material wealth</w:t>
      </w:r>
      <w:r>
        <w:br/>
      </w:r>
      <w:r>
        <w:t xml:space="preserve">    (b) strongly biased</w:t>
      </w:r>
      <w:r>
        <w:br/>
      </w:r>
      <w:r>
        <w:t xml:space="preserve">    (c) of local origin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Marley seemed positively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ebullient</w:t>
      </w:r>
      <w:r>
        <w:rPr>
          <w:b/>
          <w:bCs/>
        </w:rPr>
        <w:t xml:space="preserve"> </w:t>
      </w:r>
      <w:r>
        <w:rPr>
          <w:b/>
          <w:bCs/>
        </w:rPr>
        <w:t xml:space="preserve">to have us out there, lending a hand with his remodeling efforts.</w:t>
      </w:r>
      <w:r>
        <w:br/>
      </w:r>
      <w:r>
        <w:t xml:space="preserve">    (a) not done on purpose</w:t>
      </w:r>
      <w:r>
        <w:br/>
      </w:r>
      <w:r>
        <w:t xml:space="preserve">    (b) not straightforward</w:t>
      </w:r>
      <w:r>
        <w:br/>
      </w:r>
      <w:r>
        <w:t xml:space="preserve">    (c) happy and energetic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had hoped the chipper-shredder incident in the garage was an isolated aberration, but it turned out to be just the beginning of what would become a lifelong pattern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phobic</w:t>
      </w:r>
      <w:r>
        <w:rPr>
          <w:b/>
          <w:bCs/>
        </w:rPr>
        <w:t xml:space="preserve">, irrational behavior.</w:t>
      </w:r>
      <w:r>
        <w:br/>
      </w:r>
      <w:r>
        <w:t xml:space="preserve">    (a) the state or degree of being pessimistic or disagreeable</w:t>
      </w:r>
      <w:r>
        <w:br/>
      </w:r>
      <w:r>
        <w:t xml:space="preserve">    (b) related to an extreme and unreasonable fear of something</w:t>
      </w:r>
      <w:r>
        <w:br/>
      </w:r>
      <w:r>
        <w:t xml:space="preserve">    (c) related to the natural world (life, air, water, land...)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Kathy did flinch noticeably a few times, especially as we went over tick-removal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techniques</w:t>
      </w:r>
      <w:r>
        <w:rPr>
          <w:b/>
          <w:bCs/>
        </w:rPr>
        <w:t xml:space="preserve">, but she kept any misgivings to herself.</w:t>
      </w:r>
      <w:r>
        <w:br/>
      </w:r>
      <w:r>
        <w:t xml:space="preserve">    (a) ways of doing things</w:t>
      </w:r>
      <w:r>
        <w:br/>
      </w:r>
      <w:r>
        <w:t xml:space="preserve">    (b) acts of hiring again</w:t>
      </w:r>
      <w:r>
        <w:br/>
      </w:r>
      <w:r>
        <w:t xml:space="preserve">    (c) wrong understandings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even tried my best to indulge her increasingly bizarre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irrational</w:t>
      </w:r>
      <w:r>
        <w:rPr>
          <w:b/>
          <w:bCs/>
        </w:rPr>
        <w:t xml:space="preserve"> </w:t>
      </w:r>
      <w:r>
        <w:rPr>
          <w:b/>
          <w:bCs/>
        </w:rPr>
        <w:t xml:space="preserve">behavior.</w:t>
      </w:r>
      <w:r>
        <w:br/>
      </w:r>
      <w:r>
        <w:t xml:space="preserve">    (a) unreasonable</w:t>
      </w:r>
      <w:r>
        <w:br/>
      </w:r>
      <w:r>
        <w:t xml:space="preserve">    (b) not pleasing</w:t>
      </w:r>
      <w:r>
        <w:br/>
      </w:r>
      <w:r>
        <w:t xml:space="preserve">    (c) sticking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one night he settled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dispute</w:t>
      </w:r>
      <w:r>
        <w:rPr>
          <w:b/>
          <w:bCs/>
        </w:rPr>
        <w:t xml:space="preserve"> </w:t>
      </w:r>
      <w:r>
        <w:rPr>
          <w:b/>
          <w:bCs/>
        </w:rPr>
        <w:t xml:space="preserve">once and for all.</w:t>
      </w:r>
      <w:r>
        <w:br/>
      </w:r>
      <w:r>
        <w:t xml:space="preserve">    (a) someone who believe in a single God</w:t>
      </w:r>
      <w:r>
        <w:br/>
      </w:r>
      <w:r>
        <w:t xml:space="preserve">    (b) disagreement</w:t>
      </w:r>
      <w:r>
        <w:br/>
      </w:r>
      <w:r>
        <w:t xml:space="preserve">    (c) a basic building block for proteins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wanted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dispute</w:t>
      </w:r>
      <w:r>
        <w:rPr>
          <w:b/>
          <w:bCs/>
        </w:rPr>
        <w:t xml:space="preserve"> </w:t>
      </w:r>
      <w:r>
        <w:rPr>
          <w:b/>
          <w:bCs/>
        </w:rPr>
        <w:t xml:space="preserve">the central premise of my report, the part in which I insisted Marley was the world's worst-behaved animal.</w:t>
      </w:r>
      <w:r>
        <w:br/>
      </w:r>
      <w:r>
        <w:t xml:space="preserve">    (a) a pleasing way of speaking or singing</w:t>
      </w:r>
      <w:r>
        <w:br/>
      </w:r>
      <w:r>
        <w:t xml:space="preserve">    (b) challenge (argue that it was not true that)</w:t>
      </w:r>
      <w:r>
        <w:br/>
      </w:r>
      <w:r>
        <w:t xml:space="preserve">    (c) learn, discover, or decide in advance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Dr. Sherman ordered an intravenous saline drip and an injection of the labor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inhibitor</w:t>
      </w:r>
      <w:r>
        <w:rPr>
          <w:b/>
          <w:bCs/>
        </w:rPr>
        <w:t xml:space="preserve"> </w:t>
      </w:r>
      <w:r>
        <w:rPr>
          <w:b/>
          <w:bCs/>
        </w:rPr>
        <w:t xml:space="preserve">Brethine.</w:t>
      </w:r>
      <w:r>
        <w:br/>
      </w:r>
      <w:r>
        <w:t xml:space="preserve">    (a) someone who takes power or responsibility</w:t>
      </w:r>
      <w:r>
        <w:br/>
      </w:r>
      <w:r>
        <w:t xml:space="preserve">    (b) someone who tells someone about something</w:t>
      </w:r>
      <w:r>
        <w:br/>
      </w:r>
      <w:r>
        <w:t xml:space="preserve">    (c) someone or something that limits activity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ran down to the bookstore and returned with a small fortune in reading materials, which Jenny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devoured</w:t>
      </w:r>
      <w:r>
        <w:rPr>
          <w:b/>
          <w:bCs/>
        </w:rPr>
        <w:t xml:space="preserve"> </w:t>
      </w:r>
      <w:r>
        <w:rPr>
          <w:b/>
          <w:bCs/>
        </w:rPr>
        <w:t xml:space="preserve">in the first three days.</w:t>
      </w:r>
      <w:r>
        <w:br/>
      </w:r>
      <w:r>
        <w:t xml:space="preserve">    (a) held together (connected or united) or wrapped</w:t>
      </w:r>
      <w:r>
        <w:br/>
      </w:r>
      <w:r>
        <w:t xml:space="preserve">    (b) read completely with eager interest</w:t>
      </w:r>
      <w:r>
        <w:br/>
      </w:r>
      <w:r>
        <w:t xml:space="preserve">    (c) considered (for affect on a result or outcome)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Instead of spraying for insects, he unleashed thousands of ladybugs and other beneficial insects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devoured</w:t>
      </w:r>
      <w:r>
        <w:rPr>
          <w:b/>
          <w:bCs/>
        </w:rPr>
        <w:t xml:space="preserve"> </w:t>
      </w:r>
      <w:r>
        <w:rPr>
          <w:b/>
          <w:bCs/>
        </w:rPr>
        <w:t xml:space="preserve">the destructive ones.</w:t>
      </w:r>
      <w:r>
        <w:br/>
      </w:r>
      <w:r>
        <w:t xml:space="preserve">    (a) ate rapidly</w:t>
      </w:r>
      <w:r>
        <w:br/>
      </w:r>
      <w:r>
        <w:t xml:space="preserve">    (b) limited or with boundaries</w:t>
      </w:r>
      <w:r>
        <w:br/>
      </w:r>
      <w:r>
        <w:t xml:space="preserve">    (c) gradually added or removed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were dogs that howled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incessantly</w:t>
      </w:r>
      <w:r>
        <w:rPr>
          <w:b/>
          <w:bCs/>
        </w:rPr>
        <w:t xml:space="preserve">, dug incessantly, fought incessantly, humped incessantly, and bit incessantly.</w:t>
      </w:r>
      <w:r>
        <w:br/>
      </w:r>
      <w:r>
        <w:t xml:space="preserve">    (a) with anxiety</w:t>
      </w:r>
      <w:r>
        <w:br/>
      </w:r>
      <w:r>
        <w:t xml:space="preserve">    (b) continuously</w:t>
      </w:r>
      <w:r>
        <w:br/>
      </w:r>
      <w:r>
        <w:t xml:space="preserve">    (c) thoughtfully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looked up at me with those big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empathetic</w:t>
      </w:r>
      <w:r>
        <w:rPr>
          <w:b/>
          <w:bCs/>
        </w:rPr>
        <w:t xml:space="preserve"> </w:t>
      </w:r>
      <w:r>
        <w:rPr>
          <w:b/>
          <w:bCs/>
        </w:rPr>
        <w:t xml:space="preserve">eyes that I swore could almost talk.</w:t>
      </w:r>
      <w:r>
        <w:br/>
      </w:r>
      <w:r>
        <w:t xml:space="preserve">    (a) the ability, tendency, or act of understanding and sharing another's emotional state</w:t>
      </w:r>
      <w:r>
        <w:br/>
      </w:r>
      <w:r>
        <w:t xml:space="preserve">    (b) the state of not representing or imitating external reality or the objects of nature</w:t>
      </w:r>
      <w:r>
        <w:br/>
      </w:r>
      <w:r>
        <w:t xml:space="preserve">    (c) a solution that is simpler (and often more comprehensive) than most would anticipate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2026-05-20T13:53:52Z</dcterms:created>
  <dcterms:modified xsi:type="dcterms:W3CDTF">2026-05-20T13:53:52Z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