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c6f568e4be7c58116fbea4a714291f2c6962e5"/>
    <w:p>
      <w:pPr>
        <w:pStyle w:val="Heading1"/>
      </w:pPr>
      <w:r>
        <w:rPr>
          <w:b/>
          <w:bCs/>
        </w:rPr>
        <w:t xml:space="preserve">Marked</w:t>
      </w:r>
      <w:r>
        <w:br/>
      </w:r>
      <w:r>
        <w:rPr>
          <w:i/>
          <w:iCs/>
        </w:rPr>
        <w:t xml:space="preserve">P. C. Cast &amp; Kristin Cast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Looking around I felt a small measure of relief that K and I were the only ones in the math hall, and then I had to choke back what I knew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hysterical</w:t>
      </w:r>
      <w:r>
        <w:rPr>
          <w:b/>
          <w:bCs/>
        </w:rPr>
        <w:t xml:space="preserve"> </w:t>
      </w:r>
      <w:r>
        <w:rPr>
          <w:b/>
          <w:bCs/>
        </w:rPr>
        <w:t xml:space="preserve">laughter.</w:t>
      </w:r>
      <w:r>
        <w:br/>
      </w:r>
      <w:r>
        <w:t xml:space="preserve">    (a) exceedingly funny (resulting in uncontrollable laughter); or exhibiting excessive, uncontrollable emotion</w:t>
      </w:r>
      <w:r>
        <w:br/>
      </w:r>
      <w:r>
        <w:t xml:space="preserve">    (b) when what happens is very different than what might be expected; or when things seem incongruous together</w:t>
      </w:r>
      <w:r>
        <w:br/>
      </w:r>
      <w:r>
        <w:t xml:space="preserve">    (c) marked by a colonnade (series of regularly spaced columns) surrounding a building or enclosing a courtyard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tried to sound normal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nonchalant</w:t>
      </w:r>
      <w:r>
        <w:rPr>
          <w:b/>
          <w:bCs/>
        </w:rPr>
        <w:t xml:space="preserve">.</w:t>
      </w:r>
      <w:r>
        <w:br/>
      </w:r>
      <w:r>
        <w:t xml:space="preserve">    (a) sensible and careful</w:t>
      </w:r>
      <w:r>
        <w:br/>
      </w:r>
      <w:r>
        <w:t xml:space="preserve">    (b) sincerity (realness)</w:t>
      </w:r>
      <w:r>
        <w:br/>
      </w:r>
      <w:r>
        <w:t xml:space="preserve">    (c) calm and unconcerned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could feel them press against me as they twirled and moved with graceful,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intricate</w:t>
      </w:r>
      <w:r>
        <w:rPr>
          <w:b/>
          <w:bCs/>
        </w:rPr>
        <w:t xml:space="preserve"> </w:t>
      </w:r>
      <w:r>
        <w:rPr>
          <w:b/>
          <w:bCs/>
        </w:rPr>
        <w:t xml:space="preserve">steps around and around the shadowy image of a Cherokee campfire.</w:t>
      </w:r>
      <w:r>
        <w:br/>
      </w:r>
      <w:r>
        <w:t xml:space="preserve">    (a) the degree to which something can be solved or settled</w:t>
      </w:r>
      <w:r>
        <w:br/>
      </w:r>
      <w:r>
        <w:t xml:space="preserve">    (b) not capable of being suffered through (or put up with)</w:t>
      </w:r>
      <w:r>
        <w:br/>
      </w:r>
      <w:r>
        <w:t xml:space="preserve">    (c) complicated -- having many complexly arranged elements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 fledgling is paired with an adult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mentor</w:t>
      </w:r>
      <w:r>
        <w:rPr>
          <w:b/>
          <w:bCs/>
        </w:rPr>
        <w:t xml:space="preserve">.</w:t>
      </w:r>
      <w:r>
        <w:br/>
      </w:r>
      <w:r>
        <w:t xml:space="preserve">    (a) someone who guides and advises another who is less experienced; or the act of providing such guidance</w:t>
      </w:r>
      <w:r>
        <w:br/>
      </w:r>
      <w:r>
        <w:t xml:space="preserve">    (b) a beam, bracket, or other structure supported only on one side; or to support something in that manner</w:t>
      </w:r>
      <w:r>
        <w:br/>
      </w:r>
      <w:r>
        <w:t xml:space="preserve">    (c) to gradually destroy or change the purpose of something -- such as a government, institution, or rule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hoped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analogy</w:t>
      </w:r>
      <w:r>
        <w:rPr>
          <w:b/>
          <w:bCs/>
        </w:rPr>
        <w:t xml:space="preserve"> </w:t>
      </w:r>
      <w:r>
        <w:rPr>
          <w:b/>
          <w:bCs/>
        </w:rPr>
        <w:t xml:space="preserve">didn't have anything to do with Titanic-sized disasters.</w:t>
      </w:r>
      <w:r>
        <w:br/>
      </w:r>
      <w:r>
        <w:t xml:space="preserve">    (a) lack of interest; or the process of stopping interaction or interest</w:t>
      </w:r>
      <w:r>
        <w:br/>
      </w:r>
      <w:r>
        <w:t xml:space="preserve">    (b) a comparison of different things to point to a shared characteristic</w:t>
      </w:r>
      <w:r>
        <w:br/>
      </w:r>
      <w:r>
        <w:t xml:space="preserve">    (c) relating to logical examination of something to better understand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a little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alcove</w:t>
      </w:r>
      <w:r>
        <w:rPr>
          <w:b/>
          <w:bCs/>
        </w:rPr>
        <w:t xml:space="preserve"> </w:t>
      </w:r>
      <w:r>
        <w:rPr>
          <w:b/>
          <w:bCs/>
        </w:rPr>
        <w:t xml:space="preserve">not far from me were two people.</w:t>
      </w:r>
      <w:r>
        <w:br/>
      </w:r>
      <w:r>
        <w:t xml:space="preserve">    (a) a room leading to a larger or more important room</w:t>
      </w:r>
      <w:r>
        <w:br/>
      </w:r>
      <w:r>
        <w:t xml:space="preserve">    (b) extensive plain without trees (associated with eastern Russia and Siberia)</w:t>
      </w:r>
      <w:r>
        <w:br/>
      </w:r>
      <w:r>
        <w:t xml:space="preserve">    (c) a recessed or secluded space -- such as in a room or garden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then something truly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bizarre</w:t>
      </w:r>
      <w:r>
        <w:rPr>
          <w:b/>
          <w:bCs/>
        </w:rPr>
        <w:t xml:space="preserve"> </w:t>
      </w:r>
      <w:r>
        <w:rPr>
          <w:b/>
          <w:bCs/>
        </w:rPr>
        <w:t xml:space="preserve">happened.</w:t>
      </w:r>
      <w:r>
        <w:br/>
      </w:r>
      <w:r>
        <w:t xml:space="preserve">    (a) exceedingly odd or unusual</w:t>
      </w:r>
      <w:r>
        <w:br/>
      </w:r>
      <w:r>
        <w:t xml:space="preserve">    (b) the quality of disagreeing</w:t>
      </w:r>
      <w:r>
        <w:br/>
      </w:r>
      <w:r>
        <w:t xml:space="preserve">    (c) able to meet and talk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intimidating</w:t>
      </w:r>
      <w:r>
        <w:rPr>
          <w:b/>
          <w:bCs/>
        </w:rPr>
        <w:t xml:space="preserve"> </w:t>
      </w:r>
      <w:r>
        <w:rPr>
          <w:b/>
          <w:bCs/>
        </w:rPr>
        <w:t xml:space="preserve">of the two (and I was scared I'd see him).</w:t>
      </w:r>
      <w:r>
        <w:br/>
      </w:r>
      <w:r>
        <w:t xml:space="preserve">    (a) making fearful</w:t>
      </w:r>
      <w:r>
        <w:br/>
      </w:r>
      <w:r>
        <w:t xml:space="preserve">    (b) avoiding waste</w:t>
      </w:r>
      <w:r>
        <w:br/>
      </w:r>
      <w:r>
        <w:t xml:space="preserve">    (c) briefly seeing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Vampyres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dominated</w:t>
      </w:r>
      <w:r>
        <w:rPr>
          <w:b/>
          <w:bCs/>
        </w:rPr>
        <w:t xml:space="preserve"> </w:t>
      </w:r>
      <w:r>
        <w:rPr>
          <w:b/>
          <w:bCs/>
        </w:rPr>
        <w:t xml:space="preserve">the arts,</w:t>
      </w:r>
      <w:r>
        <w:br/>
      </w:r>
      <w:r>
        <w:t xml:space="preserve">    (a) tried to obtain a result through gentle and careful effort -- often gently persuaded</w:t>
      </w:r>
      <w:r>
        <w:br/>
      </w:r>
      <w:r>
        <w:t xml:space="preserve">    (b) did not vote  OR  did not drink alcohol  OR  (more rarely) did not do something else</w:t>
      </w:r>
      <w:r>
        <w:br/>
      </w:r>
      <w:r>
        <w:t xml:space="preserve">    (c) were most influential or powerful (in the area of)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Each uniform had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ornate</w:t>
      </w:r>
      <w:r>
        <w:rPr>
          <w:b/>
          <w:bCs/>
        </w:rPr>
        <w:t xml:space="preserve"> </w:t>
      </w:r>
      <w:r>
        <w:rPr>
          <w:b/>
          <w:bCs/>
        </w:rPr>
        <w:t xml:space="preserve">design embroidered in gold or silver on either its jacket breast pocket or blouse pocket.</w:t>
      </w:r>
      <w:r>
        <w:br/>
      </w:r>
      <w:r>
        <w:t xml:space="preserve">    (a) able to be taken on as one's own</w:t>
      </w:r>
      <w:r>
        <w:br/>
      </w:r>
      <w:r>
        <w:t xml:space="preserve">    (b) indicating approval or agreement</w:t>
      </w:r>
      <w:r>
        <w:br/>
      </w:r>
      <w:r>
        <w:t xml:space="preserve">    (c) having lots of decorative detail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keep thinking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hubris</w:t>
      </w:r>
      <w:r>
        <w:rPr>
          <w:b/>
          <w:bCs/>
        </w:rPr>
        <w:t xml:space="preserve"> </w:t>
      </w:r>
      <w:r>
        <w:rPr>
          <w:b/>
          <w:bCs/>
        </w:rPr>
        <w:t xml:space="preserve">is eventually going to bring Aphrodite down," Damien said.</w:t>
      </w:r>
      <w:r>
        <w:br/>
      </w:r>
      <w:r>
        <w:t xml:space="preserve">    (a) characterized by having multiple purposes</w:t>
      </w:r>
      <w:r>
        <w:br/>
      </w:r>
      <w:r>
        <w:t xml:space="preserve">    (b) ability to accept as true (without proof)</w:t>
      </w:r>
      <w:r>
        <w:br/>
      </w:r>
      <w:r>
        <w:t xml:space="preserve">    (c) excessive pride, arrogance, or confidence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especially love Count Chocula—yet another vampyre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irony</w:t>
      </w:r>
      <w:r>
        <w:rPr>
          <w:b/>
          <w:bCs/>
        </w:rPr>
        <w:t xml:space="preserve">.</w:t>
      </w:r>
      <w:r>
        <w:br/>
      </w:r>
      <w:r>
        <w:t xml:space="preserve">    (a) an amusing coincidence</w:t>
      </w:r>
      <w:r>
        <w:br/>
      </w:r>
      <w:r>
        <w:t xml:space="preserve">    (b) someone who believe behavior should be guided by high ideals or standards -- often with the implication that the person is unrealistic</w:t>
      </w:r>
      <w:r>
        <w:br/>
      </w:r>
      <w:r>
        <w:t xml:space="preserve">    (c) lymph node -- one of many bean-sized organs that filter bacteria and other toxins from circulating white-blood-cell filled lymph fluid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blurted, totally overwhelmed by the schedule, but trying to keep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attitude.</w:t>
      </w:r>
      <w:r>
        <w:br/>
      </w:r>
      <w:r>
        <w:t xml:space="preserve">    (a) not sensible or careful</w:t>
      </w:r>
      <w:r>
        <w:br/>
      </w:r>
      <w:r>
        <w:t xml:space="preserve">    (b) optimistic or agreeable</w:t>
      </w:r>
      <w:r>
        <w:br/>
      </w:r>
      <w:r>
        <w:t xml:space="preserve">    (c) unable to get closer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thinkin' only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positive</w:t>
      </w:r>
      <w:r>
        <w:rPr>
          <w:b/>
          <w:bCs/>
        </w:rPr>
        <w:t xml:space="preserve"> </w:t>
      </w:r>
      <w:r>
        <w:rPr>
          <w:b/>
          <w:bCs/>
        </w:rPr>
        <w:t xml:space="preserve">things, like how great it would be if Zoey was leader of the Dark Daughters.</w:t>
      </w:r>
      <w:r>
        <w:br/>
      </w:r>
      <w:r>
        <w:t xml:space="preserve">    (a) good</w:t>
      </w:r>
      <w:r>
        <w:br/>
      </w:r>
      <w:r>
        <w:t xml:space="preserve">    (b) impossible to find</w:t>
      </w:r>
      <w:r>
        <w:br/>
      </w:r>
      <w:r>
        <w:t xml:space="preserve">    (c) not representative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think Professor Nolan has just begun working 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monologues</w:t>
      </w:r>
      <w:r>
        <w:rPr>
          <w:b/>
          <w:bCs/>
        </w:rPr>
        <w:t xml:space="preserve">.</w:t>
      </w:r>
      <w:r>
        <w:br/>
      </w:r>
      <w:r>
        <w:t xml:space="preserve">    (a) long uninterrupted speeches</w:t>
      </w:r>
      <w:r>
        <w:br/>
      </w:r>
      <w:r>
        <w:t xml:space="preserve">    (b) reasons for doing something</w:t>
      </w:r>
      <w:r>
        <w:br/>
      </w:r>
      <w:r>
        <w:t xml:space="preserve">    (c) social events or ceremonies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staring at me with huge eyes and she definitely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disgruntled</w:t>
      </w:r>
      <w:r>
        <w:rPr>
          <w:b/>
          <w:bCs/>
        </w:rPr>
        <w:t xml:space="preserve">.</w:t>
      </w:r>
      <w:r>
        <w:br/>
      </w:r>
      <w:r>
        <w:t xml:space="preserve">    (a) not made different; or shown to be different</w:t>
      </w:r>
      <w:r>
        <w:br/>
      </w:r>
      <w:r>
        <w:t xml:space="preserve">    (b) not changed directly from a solid to a vapor</w:t>
      </w:r>
      <w:r>
        <w:br/>
      </w:r>
      <w:r>
        <w:t xml:space="preserve">    (c) dissatisfied - typically unhappy and annoyed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Okay, there's no need to forever make fun of my unfortunate ex-</w:t>
      </w:r>
      <w:r>
        <w:rPr>
          <w:b/>
          <w:bCs/>
          <w:u w:val="single"/>
        </w:rPr>
        <w:t xml:space="preserve">infatuation</w:t>
      </w:r>
      <w:r>
        <w:rPr>
          <w:b/>
          <w:bCs/>
        </w:rPr>
        <w:t xml:space="preserve"> </w:t>
      </w:r>
      <w:r>
        <w:rPr>
          <w:b/>
          <w:bCs/>
        </w:rPr>
        <w:t xml:space="preserve">with Leonardo.</w:t>
      </w:r>
      <w:r>
        <w:br/>
      </w:r>
      <w:r>
        <w:t xml:space="preserve">    (a) a psychologist concerned with the treatment of abnormal thinking and behavior</w:t>
      </w:r>
      <w:r>
        <w:br/>
      </w:r>
      <w:r>
        <w:t xml:space="preserve">    (b) a stone shaped like a disk that spins and is used to grind, sharpen or polish</w:t>
      </w:r>
      <w:r>
        <w:br/>
      </w:r>
      <w:r>
        <w:t xml:space="preserve">    (c) deeply but often foolishly in love with or obsessed with someone or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"Yeah, the circle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prodigious</w:t>
      </w:r>
      <w:r>
        <w:rPr>
          <w:b/>
          <w:bCs/>
        </w:rPr>
        <w:t xml:space="preserve">," Erin said.</w:t>
      </w:r>
      <w:r>
        <w:br/>
      </w:r>
      <w:r>
        <w:t xml:space="preserve">    (a) enormous</w:t>
      </w:r>
      <w:r>
        <w:br/>
      </w:r>
      <w:r>
        <w:t xml:space="preserve">    (b) in a manner of taking on or adopting power or responsibility</w:t>
      </w:r>
      <w:r>
        <w:br/>
      </w:r>
      <w:r>
        <w:t xml:space="preserve">    (c) producing a stream of atomic particles through nuclear decay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voice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serene</w:t>
      </w:r>
      <w:r>
        <w:rPr>
          <w:b/>
          <w:bCs/>
        </w:rPr>
        <w:t xml:space="preserve">, but filled with commanding strength.</w:t>
      </w:r>
      <w:r>
        <w:br/>
      </w:r>
      <w:r>
        <w:t xml:space="preserve">    (a) not done on purpose</w:t>
      </w:r>
      <w:r>
        <w:br/>
      </w:r>
      <w:r>
        <w:t xml:space="preserve">    (b) calm and untroubled</w:t>
      </w:r>
      <w:r>
        <w:br/>
      </w:r>
      <w:r>
        <w:t xml:space="preserve">    (c) not straightforward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intuitive</w:t>
      </w:r>
      <w:r>
        <w:rPr>
          <w:b/>
          <w:bCs/>
        </w:rPr>
        <w:t xml:space="preserve"> </w:t>
      </w:r>
      <w:r>
        <w:rPr>
          <w:b/>
          <w:bCs/>
        </w:rPr>
        <w:t xml:space="preserve">voice inside me that had become familiar was screaming.</w:t>
      </w:r>
      <w:r>
        <w:br/>
      </w:r>
      <w:r>
        <w:t xml:space="preserve">    (a) known instinctively rather than through reasoning</w:t>
      </w:r>
      <w:r>
        <w:br/>
      </w:r>
      <w:r>
        <w:t xml:space="preserve">    (b) suitability; or the degree of having been adapted</w:t>
      </w:r>
      <w:r>
        <w:br/>
      </w:r>
      <w:r>
        <w:t xml:space="preserve">    (c) the quality of being without boundaries or limits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2026-05-20T13:07:45Z</dcterms:created>
  <dcterms:modified xsi:type="dcterms:W3CDTF">2026-05-20T13:07:45Z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