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55a9e7595b2dcc8c816339aa66b702c3abbc9d"/>
    <w:p>
      <w:pPr>
        <w:pStyle w:val="Heading1"/>
      </w:pPr>
      <w:r>
        <w:rPr>
          <w:b/>
          <w:bCs/>
        </w:rPr>
        <w:t xml:space="preserve">Man And Superman</w:t>
      </w:r>
      <w:r>
        <w:br/>
      </w:r>
      <w:r>
        <w:rPr>
          <w:i/>
          <w:iCs/>
        </w:rPr>
        <w:t xml:space="preserve">George Bernard Shaw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levity with which you assumed this frightful responsibility has probably by this time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enabled</w:t>
      </w:r>
      <w:r>
        <w:rPr>
          <w:b/>
          <w:bCs/>
        </w:rPr>
        <w:t xml:space="preserve"> </w:t>
      </w:r>
      <w:r>
        <w:rPr>
          <w:b/>
          <w:bCs/>
        </w:rPr>
        <w:t xml:space="preserve">you to forget it; but the day of reckoning has arrived: here is your play!</w:t>
      </w:r>
      <w:r>
        <w:br/>
      </w:r>
      <w:r>
        <w:t xml:space="preserve">    (a) not satisfied</w:t>
      </w:r>
      <w:r>
        <w:br/>
      </w:r>
      <w:r>
        <w:t xml:space="preserve">    (b) got closer to</w:t>
      </w:r>
      <w:r>
        <w:br/>
      </w:r>
      <w:r>
        <w:t xml:space="preserve">    (c) made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you must not expect me to adopt your inexplicable, fantastic, petulant,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fastidious</w:t>
      </w:r>
      <w:r>
        <w:rPr>
          <w:b/>
          <w:bCs/>
        </w:rPr>
        <w:t xml:space="preserve"> </w:t>
      </w:r>
      <w:r>
        <w:rPr>
          <w:b/>
          <w:bCs/>
        </w:rPr>
        <w:t xml:space="preserve">ways: you must take me as I am, a reasonable, patient, consistent, apologetic, laborious person, with the temperament of a schoolmaster and the pursuits of a vestryman.</w:t>
      </w:r>
      <w:r>
        <w:br/>
      </w:r>
      <w:r>
        <w:t xml:space="preserve">    (a) giving careful attention to detail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excessively concerned with cleanliness or matters of taste</w:t>
      </w:r>
      <w:r>
        <w:br/>
      </w:r>
      <w:r>
        <w:t xml:space="preserve">    (b) not relevant (not related to the subject being considered, or not important enough to want to consider)</w:t>
      </w:r>
      <w:r>
        <w:br/>
      </w:r>
      <w:r>
        <w:t xml:space="preserve">    (c) a person who works from within to destroy an established order; or relating to such destructive efforts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</w:t>
      </w:r>
      <w:r>
        <w:rPr>
          <w:b/>
          <w:bCs/>
        </w:rPr>
        <w:t xml:space="preserve">, and of that conception of repentance, how much is left that could be used in a play by me dedicated to you?</w:t>
      </w:r>
      <w:r>
        <w:br/>
      </w:r>
      <w:r>
        <w:t xml:space="preserve">    (a) someone who changes something (upon review)</w:t>
      </w:r>
      <w:r>
        <w:br/>
      </w:r>
      <w:r>
        <w:t xml:space="preserve">    (b) someone who takes something on as their own</w:t>
      </w:r>
      <w:r>
        <w:br/>
      </w:r>
      <w:r>
        <w:t xml:space="preserve">    (c) someone who offers opposition or is hostile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Therefore do not misunderstand my plain statement of the fundamental constitution of London society as an Irishman's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 </w:t>
      </w:r>
      <w:r>
        <w:rPr>
          <w:b/>
          <w:bCs/>
        </w:rPr>
        <w:t xml:space="preserve">to your nation.</w:t>
      </w:r>
      <w:r>
        <w:br/>
      </w:r>
      <w:r>
        <w:t xml:space="preserve">    (a) a criticism; or to express criticism</w:t>
      </w:r>
      <w:r>
        <w:br/>
      </w:r>
      <w:r>
        <w:t xml:space="preserve">    (b) to spread to other parts of the body</w:t>
      </w:r>
      <w:r>
        <w:br/>
      </w:r>
      <w:r>
        <w:t xml:space="preserve">    (c) move into position to work; or start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mature cases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</w:t>
      </w:r>
      <w:r>
        <w:rPr>
          <w:b/>
          <w:bCs/>
        </w:rPr>
        <w:t xml:space="preserve"> </w:t>
      </w:r>
      <w:r>
        <w:rPr>
          <w:b/>
          <w:bCs/>
        </w:rPr>
        <w:t xml:space="preserve">the Shakespearian law.</w:t>
      </w:r>
      <w:r>
        <w:br/>
      </w:r>
      <w:r>
        <w:t xml:space="preserve">    (a) think carefully</w:t>
      </w:r>
      <w:r>
        <w:br/>
      </w:r>
      <w:r>
        <w:t xml:space="preserve">    (b) help make clear</w:t>
      </w:r>
      <w:r>
        <w:br/>
      </w:r>
      <w:r>
        <w:t xml:space="preserve">    (c) work or operate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will be published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illustrated</w:t>
      </w:r>
      <w:r>
        <w:rPr>
          <w:b/>
          <w:bCs/>
        </w:rPr>
        <w:t xml:space="preserve"> </w:t>
      </w:r>
      <w:r>
        <w:rPr>
          <w:b/>
          <w:bCs/>
        </w:rPr>
        <w:t xml:space="preserve">papers.</w:t>
      </w:r>
      <w:r>
        <w:br/>
      </w:r>
      <w:r>
        <w:t xml:space="preserve">    (a) accompanied by drawings</w:t>
      </w:r>
      <w:r>
        <w:br/>
      </w:r>
      <w:r>
        <w:t xml:space="preserve">    (b) not justified or explained as an understandable reaction to another action</w:t>
      </w:r>
      <w:r>
        <w:br/>
      </w:r>
      <w:r>
        <w:t xml:space="preserve">    (c) related such that a change in one thing helps predict a change in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not only tell you that my hero wrote a revolutionists' handbook: I give you the handbook at full length for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edification</w:t>
      </w:r>
      <w:r>
        <w:rPr>
          <w:b/>
          <w:bCs/>
        </w:rPr>
        <w:t xml:space="preserve"> </w:t>
      </w:r>
      <w:r>
        <w:rPr>
          <w:b/>
          <w:bCs/>
        </w:rPr>
        <w:t xml:space="preserve">if you care to read it.</w:t>
      </w:r>
      <w:r>
        <w:br/>
      </w:r>
      <w:r>
        <w:t xml:space="preserve">    (a) a last name</w:t>
      </w:r>
      <w:r>
        <w:br/>
      </w:r>
      <w:r>
        <w:t xml:space="preserve">    (b) well suited</w:t>
      </w:r>
      <w:r>
        <w:br/>
      </w:r>
      <w:r>
        <w:t xml:space="preserve">    (c) instruction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However, 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digressing</w:t>
      </w:r>
      <w:r>
        <w:rPr>
          <w:b/>
          <w:bCs/>
        </w:rPr>
        <w:t xml:space="preserve">, as a man with a grievance always does.</w:t>
      </w:r>
      <w:r>
        <w:br/>
      </w:r>
      <w:r>
        <w:t xml:space="preserve">    (a) pointing to differences between; or comparing to show differences</w:t>
      </w:r>
      <w:r>
        <w:br/>
      </w:r>
      <w:r>
        <w:t xml:space="preserve">    (b) recognizing the value or importance of; and/or being grateful for</w:t>
      </w:r>
      <w:r>
        <w:br/>
      </w:r>
      <w:r>
        <w:t xml:space="preserve">    (c) wandering away from a direct discussion of the main topic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Cultivate</w:t>
      </w:r>
      <w:r>
        <w:rPr>
          <w:b/>
          <w:bCs/>
        </w:rPr>
        <w:t xml:space="preserve"> </w:t>
      </w:r>
      <w:r>
        <w:rPr>
          <w:b/>
          <w:bCs/>
        </w:rPr>
        <w:t xml:space="preserve">a little impudence, Ramsden; and you will become quite a remarkable man.</w:t>
      </w:r>
      <w:r>
        <w:br/>
      </w:r>
      <w:r>
        <w:t xml:space="preserve">    (a) cancel or annul a formal ruling or contract</w:t>
      </w:r>
      <w:r>
        <w:br/>
      </w:r>
      <w:r>
        <w:t xml:space="preserve">    (b) develop, grow, or prepare for growing crops</w:t>
      </w:r>
      <w:r>
        <w:br/>
      </w:r>
      <w:r>
        <w:t xml:space="preserve">    (c) return to an undesirable previous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sensitive boy's humiliations may be very good fun for ordinary thickskinned grown-ups; but to the boy himself they are so acute,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ignominious</w:t>
      </w:r>
      <w:r>
        <w:rPr>
          <w:b/>
          <w:bCs/>
        </w:rPr>
        <w:t xml:space="preserve">, that he cannot confess them—cannot but deny them passionately.</w:t>
      </w:r>
      <w:r>
        <w:br/>
      </w:r>
      <w:r>
        <w:t xml:space="preserve">    (a) deserving or bringing disgrace or shame</w:t>
      </w:r>
      <w:r>
        <w:br/>
      </w:r>
      <w:r>
        <w:t xml:space="preserve">    (b) the quality of relating to intelligence</w:t>
      </w:r>
      <w:r>
        <w:br/>
      </w:r>
      <w:r>
        <w:t xml:space="preserve">    (c) the state or degree of being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suppose this eternal shallow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cynicism</w:t>
      </w:r>
      <w:r>
        <w:rPr>
          <w:b/>
          <w:bCs/>
        </w:rPr>
        <w:t xml:space="preserve"> </w:t>
      </w:r>
      <w:r>
        <w:rPr>
          <w:b/>
          <w:bCs/>
        </w:rPr>
        <w:t xml:space="preserve">of yours has any real bearing on a nature like hers?</w:t>
      </w:r>
      <w:r>
        <w:br/>
      </w:r>
      <w:r>
        <w:t xml:space="preserve">    (a) a psychological disorder characterized by excessive distrust of others</w:t>
      </w:r>
      <w:r>
        <w:br/>
      </w:r>
      <w:r>
        <w:t xml:space="preserve">    (b) one-sided information that is purposefully spread to influence opinions</w:t>
      </w:r>
      <w:r>
        <w:br/>
      </w:r>
      <w:r>
        <w:t xml:space="preserve">    (c) believing that things usually go poorly and that selfish and insincere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prejudice</w:t>
      </w:r>
      <w:r>
        <w:rPr>
          <w:b/>
          <w:bCs/>
        </w:rPr>
        <w:t xml:space="preserve"> </w:t>
      </w:r>
      <w:r>
        <w:rPr>
          <w:b/>
          <w:bCs/>
        </w:rPr>
        <w:t xml:space="preserve">against the English middle class.</w:t>
      </w:r>
      <w:r>
        <w:br/>
      </w:r>
      <w:r>
        <w:t xml:space="preserve">    (a) unreasonable and unfair beliefs or feelings</w:t>
      </w:r>
      <w:r>
        <w:br/>
      </w:r>
      <w:r>
        <w:t xml:space="preserve">    (b) fear, or anticipate with worry (commonly only seen in the forms "apprehensive" and "apprehension," but seen in this form in classic literature)</w:t>
      </w:r>
      <w:r>
        <w:br/>
      </w:r>
      <w:r>
        <w:t xml:space="preserve">    (c) to expression feelings or thoughts enthusiastically  OR  to squirt or give off (typically under pressure such as blood or leaking gas)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SULKY</w:t>
      </w:r>
      <w:r>
        <w:rPr>
          <w:b/>
          <w:bCs/>
        </w:rPr>
        <w:t xml:space="preserve"> </w:t>
      </w:r>
      <w:r>
        <w:rPr>
          <w:b/>
          <w:bCs/>
        </w:rPr>
        <w:t xml:space="preserve">SOCIAL-DEMOCRAT.</w:t>
      </w:r>
      <w:r>
        <w:br/>
      </w:r>
      <w:r>
        <w:t xml:space="preserve">    (a) not able to be disagreed with</w:t>
      </w:r>
      <w:r>
        <w:br/>
      </w:r>
      <w:r>
        <w:t xml:space="preserve">    (b) without gender classification</w:t>
      </w:r>
      <w:r>
        <w:br/>
      </w:r>
      <w:r>
        <w:t xml:space="preserve">    (c) overly unhappy and unsociable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fact, I am a bit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Socialist</w:t>
      </w:r>
      <w:r>
        <w:rPr>
          <w:b/>
          <w:bCs/>
        </w:rPr>
        <w:t xml:space="preserve"> </w:t>
      </w:r>
      <w:r>
        <w:rPr>
          <w:b/>
          <w:bCs/>
        </w:rPr>
        <w:t xml:space="preserve">myself.</w:t>
      </w:r>
      <w:r>
        <w:br/>
      </w:r>
      <w:r>
        <w:t xml:space="preserve">    (a) relating to an artistic movement pioneered by Pablo Picasso and Georges Braque that featured surfaces of geometrical planes to depict three-dimensional organic forms</w:t>
      </w:r>
      <w:r>
        <w:br/>
      </w:r>
      <w:r>
        <w:t xml:space="preserve">    (b) a member of a political party that believes in an economic system based on government ownership or control of all important companies -- with the ideal of equal benefits to all people</w:t>
      </w:r>
      <w:r>
        <w:br/>
      </w:r>
      <w:r>
        <w:t xml:space="preserve">    (c) relating to the 20th century movement of artists and writers who used impossible or unlikely images to represent unconscious thoughts and dreams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I, who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repudiated</w:t>
      </w:r>
      <w:r>
        <w:rPr>
          <w:b/>
          <w:bCs/>
        </w:rPr>
        <w:t xml:space="preserve"> </w:t>
      </w:r>
      <w:r>
        <w:rPr>
          <w:b/>
          <w:bCs/>
        </w:rPr>
        <w:t xml:space="preserve">all duty, trampled honor underfoot, and laughed at justice!</w:t>
      </w:r>
      <w:r>
        <w:br/>
      </w:r>
      <w:r>
        <w:t xml:space="preserve">    (a) strongly rejected</w:t>
      </w:r>
      <w:r>
        <w:br/>
      </w:r>
      <w:r>
        <w:t xml:space="preserve">    (b) thought carefully</w:t>
      </w:r>
      <w:r>
        <w:br/>
      </w:r>
      <w:r>
        <w:t xml:space="preserve">    (c) guided or managed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gulf is the difference between the angelic and the diabolic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temperament</w:t>
      </w:r>
      <w:r>
        <w:rPr>
          <w:b/>
          <w:bCs/>
        </w:rPr>
        <w:t xml:space="preserve">.</w:t>
      </w:r>
      <w:r>
        <w:br/>
      </w:r>
      <w:r>
        <w:t xml:space="preserve">    (a) usual mood and tendencies</w:t>
      </w:r>
      <w:r>
        <w:br/>
      </w:r>
      <w:r>
        <w:t xml:space="preserve">    (b) something that stands out</w:t>
      </w:r>
      <w:r>
        <w:br/>
      </w:r>
      <w:r>
        <w:t xml:space="preserve">    (c) something made from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suppose heaven is like earth, where people persuade themselves that what is done can be undone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repentance</w:t>
      </w:r>
      <w:r>
        <w:rPr>
          <w:b/>
          <w:bCs/>
        </w:rPr>
        <w:t xml:space="preserve">; that what is spoken can be unspoken...</w:t>
      </w:r>
      <w:r>
        <w:br/>
      </w:r>
      <w:r>
        <w:t xml:space="preserve">    (a) to feel regret for having done wrong and to desire to be a better person in the future</w:t>
      </w:r>
      <w:r>
        <w:br/>
      </w:r>
      <w:r>
        <w:t xml:space="preserve">    (b) the majority denomination of Islam (almost 90%)</w:t>
      </w:r>
      <w:r>
        <w:br/>
      </w:r>
      <w:r>
        <w:t xml:space="preserve">    (c) opinion of what is good and bad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touch their hats, except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Anarchist</w:t>
      </w:r>
      <w:r>
        <w:rPr>
          <w:b/>
          <w:bCs/>
        </w:rPr>
        <w:t xml:space="preserve">, who defies the State with folded arms.</w:t>
      </w:r>
      <w:r>
        <w:br/>
      </w:r>
      <w:r>
        <w:t xml:space="preserve">    (a) someone who favors eliminating all government or authority</w:t>
      </w:r>
      <w:r>
        <w:br/>
      </w:r>
      <w:r>
        <w:t xml:space="preserve">    (b) of Norway, Sweden, Denmark and sometimes Finland &amp; Iceland</w:t>
      </w:r>
      <w:r>
        <w:br/>
      </w:r>
      <w:r>
        <w:t xml:space="preserve">    (c) involvement in or the suggestion that someone was involved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looks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vulgar</w:t>
      </w:r>
      <w:r>
        <w:rPr>
          <w:b/>
          <w:bCs/>
        </w:rPr>
        <w:t xml:space="preserve"> </w:t>
      </w:r>
      <w:r>
        <w:rPr>
          <w:b/>
          <w:bCs/>
        </w:rPr>
        <w:t xml:space="preserve">in his finery,</w:t>
      </w:r>
      <w:r>
        <w:br/>
      </w:r>
      <w:r>
        <w:t xml:space="preserve">    (a) increasing reason or general desire to do something</w:t>
      </w:r>
      <w:r>
        <w:br/>
      </w:r>
      <w:r>
        <w:t xml:space="preserve">    (b) the state of being unaware of one's mental activity</w:t>
      </w:r>
      <w:r>
        <w:br/>
      </w:r>
      <w:r>
        <w:t xml:space="preserve">    (c) lacking in sophistication or good taste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habitually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unscrupulously</w:t>
      </w:r>
      <w:r>
        <w:rPr>
          <w:b/>
          <w:bCs/>
        </w:rPr>
        <w:t xml:space="preserve"> </w:t>
      </w:r>
      <w:r>
        <w:rPr>
          <w:b/>
          <w:bCs/>
        </w:rPr>
        <w:t xml:space="preserve">uses her personal fascination to make men give her whatever she wants.</w:t>
      </w:r>
      <w:r>
        <w:br/>
      </w:r>
      <w:r>
        <w:t xml:space="preserve">    (a) unethically</w:t>
      </w:r>
      <w:r>
        <w:br/>
      </w:r>
      <w:r>
        <w:t xml:space="preserve">    (b) importantly</w:t>
      </w:r>
      <w:r>
        <w:br/>
      </w:r>
      <w:r>
        <w:t xml:space="preserve">    (c) not clearly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2026-05-20T01:21:03Z</dcterms:created>
  <dcterms:modified xsi:type="dcterms:W3CDTF">2026-05-20T01:21:03Z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