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879972595d58be94fdf62aed8d3f69adf5b4d5"/>
    <w:p>
      <w:pPr>
        <w:pStyle w:val="Heading1"/>
      </w:pPr>
      <w:r>
        <w:rPr>
          <w:b/>
          <w:bCs/>
        </w:rPr>
        <w:t xml:space="preserve">Making It in America</w:t>
      </w:r>
      <w:r>
        <w:br/>
      </w:r>
      <w:r>
        <w:rPr>
          <w:i/>
          <w:iCs/>
        </w:rPr>
        <w:t xml:space="preserve">Adam Davidson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But around the time Maddie was born, two</w:t>
      </w:r>
      <w:r>
        <w:rPr>
          <w:b/>
          <w:bCs/>
        </w:rPr>
        <w:t xml:space="preserve"> </w:t>
      </w:r>
      <w:r>
        <w:rPr>
          <w:b/>
          <w:bCs/>
          <w:u w:val="single"/>
        </w:rPr>
        <w:t xml:space="preserve">simultaneous</w:t>
      </w:r>
      <w:r>
        <w:rPr>
          <w:b/>
          <w:bCs/>
        </w:rPr>
        <w:t xml:space="preserve"> </w:t>
      </w:r>
      <w:r>
        <w:rPr>
          <w:b/>
          <w:bCs/>
        </w:rPr>
        <w:t xml:space="preserve">transformations hit these workers.</w:t>
      </w:r>
      <w:r>
        <w:br/>
      </w:r>
      <w:r>
        <w:t xml:space="preserve">    (a) able to be found</w:t>
      </w:r>
      <w:r>
        <w:br/>
      </w:r>
      <w:r>
        <w:t xml:space="preserve">    (b) at the same time</w:t>
      </w:r>
      <w:r>
        <w:br/>
      </w:r>
      <w:r>
        <w:t xml:space="preserve">    (c) likely to change</w:t>
      </w:r>
    </w:p>
    <w:p>
      <w:pPr>
        <w:pStyle w:val="Compact"/>
        <w:numPr>
          <w:ilvl w:val="0"/>
          <w:numId w:val="1001"/>
        </w:numPr>
      </w:pPr>
      <w:r>
        <w:rPr>
          <w:b/>
          <w:bCs/>
        </w:rPr>
        <w:t xml:space="preserve">Like so many parts of the modern car engine, the fuel injector seems</w:t>
      </w:r>
      <w:r>
        <w:rPr>
          <w:b/>
          <w:bCs/>
        </w:rPr>
        <w:t xml:space="preserve"> </w:t>
      </w:r>
      <w:r>
        <w:rPr>
          <w:b/>
          <w:bCs/>
          <w:u w:val="single"/>
        </w:rPr>
        <w:t xml:space="preserve">mundane</w:t>
      </w:r>
      <w:r>
        <w:rPr>
          <w:b/>
          <w:bCs/>
        </w:rPr>
        <w:t xml:space="preserve"> </w:t>
      </w:r>
      <w:r>
        <w:rPr>
          <w:b/>
          <w:bCs/>
        </w:rPr>
        <w:t xml:space="preserve">until you sit down with an engineer who can explain how amazing it truly is.</w:t>
      </w:r>
      <w:r>
        <w:br/>
      </w:r>
      <w:r>
        <w:t xml:space="preserve">    (a) the degree to which a performance of or to someone else's work lends itself to the expression of personal artistic ideas or feelings by the performer</w:t>
      </w:r>
      <w:r>
        <w:br/>
      </w:r>
      <w:r>
        <w:t xml:space="preserve">    (b) the quality or degree of being straightforward or clear (sometimes indicating that truth is not worded carefully to spare feelings or gain advantage)</w:t>
      </w:r>
      <w:r>
        <w:br/>
      </w:r>
      <w:r>
        <w:t xml:space="preserve">    (c) ordinary or lacking interest or excitement -- possibly to the point of being boring</w:t>
      </w:r>
      <w:r>
        <w:br/>
      </w:r>
      <w:r>
        <w:br/>
      </w:r>
      <w:r>
        <w:t xml:space="preserve">or more rarely:</w:t>
      </w:r>
      <w:r>
        <w:br/>
      </w:r>
      <w:r>
        <w:br/>
      </w:r>
      <w:r>
        <w:t xml:space="preserve">belonging to this earth or world; not ideal or heavenly</w:t>
      </w:r>
    </w:p>
    <w:p>
      <w:pPr>
        <w:pStyle w:val="Compact"/>
        <w:numPr>
          <w:ilvl w:val="0"/>
          <w:numId w:val="1001"/>
        </w:numPr>
      </w:pPr>
      <w:r>
        <w:rPr>
          <w:b/>
          <w:bCs/>
        </w:rPr>
        <w:t xml:space="preserve">Based on the car's speed, ambient temperature, and a dozen other</w:t>
      </w:r>
      <w:r>
        <w:rPr>
          <w:b/>
          <w:bCs/>
        </w:rPr>
        <w:t xml:space="preserve"> </w:t>
      </w:r>
      <w:r>
        <w:rPr>
          <w:b/>
          <w:bCs/>
          <w:u w:val="single"/>
        </w:rPr>
        <w:t xml:space="preserve">variables</w:t>
      </w:r>
      <w:r>
        <w:rPr>
          <w:b/>
          <w:bCs/>
        </w:rPr>
        <w:t xml:space="preserve">, the computer tells a fuel injector to squirt a precise amount of gasoline (anywhere from one to 100 10,000ths of an ounce) at the instant that the piston is in the right position (and anywhere from 10 to 200 times a second).</w:t>
      </w:r>
      <w:r>
        <w:br/>
      </w:r>
      <w:r>
        <w:t xml:space="preserve">    (a) someone who disturbs or annoys</w:t>
      </w:r>
      <w:r>
        <w:br/>
      </w:r>
      <w:r>
        <w:t xml:space="preserve">    (b) things that are able to change</w:t>
      </w:r>
      <w:r>
        <w:br/>
      </w:r>
      <w:r>
        <w:t xml:space="preserve">    (c) calculating or judging too low</w:t>
      </w:r>
    </w:p>
    <w:p>
      <w:pPr>
        <w:pStyle w:val="Compact"/>
        <w:numPr>
          <w:ilvl w:val="0"/>
          <w:numId w:val="1001"/>
        </w:numPr>
      </w:pPr>
      <w:r>
        <w:rPr>
          <w:b/>
          <w:bCs/>
        </w:rPr>
        <w:t xml:space="preserve">He is somewhat shy and talks quietly, but when you listen closely, you realize he's constantly making wry,</w:t>
      </w:r>
      <w:r>
        <w:rPr>
          <w:b/>
          <w:bCs/>
        </w:rPr>
        <w:t xml:space="preserve"> </w:t>
      </w:r>
      <w:r>
        <w:rPr>
          <w:b/>
          <w:bCs/>
          <w:u w:val="single"/>
        </w:rPr>
        <w:t xml:space="preserve">self-deprecating</w:t>
      </w:r>
      <w:r>
        <w:rPr>
          <w:b/>
          <w:bCs/>
        </w:rPr>
        <w:t xml:space="preserve"> </w:t>
      </w:r>
      <w:r>
        <w:rPr>
          <w:b/>
          <w:bCs/>
        </w:rPr>
        <w:t xml:space="preserve">observations.</w:t>
      </w:r>
      <w:r>
        <w:br/>
      </w:r>
      <w:r>
        <w:t xml:space="preserve">    (a) relating separately to the people or things just mentioned</w:t>
      </w:r>
      <w:r>
        <w:br/>
      </w:r>
      <w:r>
        <w:t xml:space="preserve">    (b) in a manner of accepting something as true (without proof)</w:t>
      </w:r>
      <w:r>
        <w:br/>
      </w:r>
      <w:r>
        <w:t xml:space="preserve">    (c) modest or critical of oneself (often in a humorous manner)</w:t>
      </w:r>
    </w:p>
    <w:p>
      <w:pPr>
        <w:pStyle w:val="Compact"/>
        <w:numPr>
          <w:ilvl w:val="0"/>
          <w:numId w:val="1001"/>
        </w:numPr>
      </w:pPr>
      <w:r>
        <w:rPr>
          <w:b/>
          <w:bCs/>
        </w:rPr>
        <w:t xml:space="preserve">He was quite good at the programming language commonly used in manufacturing machines all over the country, and had a facility for three-dimensional visualization—seeing, in your mind, what's happening inside the machine—a skill, probably</w:t>
      </w:r>
      <w:r>
        <w:rPr>
          <w:b/>
          <w:bCs/>
        </w:rPr>
        <w:t xml:space="preserve"> </w:t>
      </w:r>
      <w:r>
        <w:rPr>
          <w:b/>
          <w:bCs/>
          <w:u w:val="single"/>
        </w:rPr>
        <w:t xml:space="preserve">innate</w:t>
      </w:r>
      <w:r>
        <w:rPr>
          <w:b/>
          <w:bCs/>
        </w:rPr>
        <w:t xml:space="preserve">, that is required for any great operator.</w:t>
      </w:r>
      <w:r>
        <w:br/>
      </w:r>
      <w:r>
        <w:t xml:space="preserve">    (a) related to the belief that God created the universe, but that he doesn't interfere with how it runs</w:t>
      </w:r>
      <w:r>
        <w:br/>
      </w:r>
      <w:r>
        <w:t xml:space="preserve">    (b) of a quality:  present at birth; or arising from within rather than having been learned or acquired</w:t>
      </w:r>
      <w:r>
        <w:br/>
      </w:r>
      <w:r>
        <w:t xml:space="preserve">    (c) from law developed by governmental groups in contrast to common law (based on custom and precedent)</w:t>
      </w:r>
    </w:p>
    <w:p>
      <w:pPr>
        <w:pStyle w:val="Compact"/>
        <w:numPr>
          <w:ilvl w:val="0"/>
          <w:numId w:val="1001"/>
        </w:numPr>
      </w:pPr>
      <w:r>
        <w:rPr>
          <w:b/>
          <w:bCs/>
        </w:rPr>
        <w:t xml:space="preserve">In the pre-computer age, machines were laid out in long rows, each machine tended constantly by one worker who was considered skilled if he knew the temperament of his one,</w:t>
      </w:r>
      <w:r>
        <w:rPr>
          <w:b/>
          <w:bCs/>
        </w:rPr>
        <w:t xml:space="preserve"> </w:t>
      </w:r>
      <w:r>
        <w:rPr>
          <w:b/>
          <w:bCs/>
          <w:u w:val="single"/>
        </w:rPr>
        <w:t xml:space="preserve">ornery</w:t>
      </w:r>
      <w:r>
        <w:rPr>
          <w:b/>
          <w:bCs/>
        </w:rPr>
        <w:t xml:space="preserve"> </w:t>
      </w:r>
      <w:r>
        <w:rPr>
          <w:b/>
          <w:bCs/>
        </w:rPr>
        <w:t xml:space="preserve">ward.</w:t>
      </w:r>
      <w:r>
        <w:br/>
      </w:r>
      <w:r>
        <w:t xml:space="preserve">    (a) the state or character of being bad or harmful</w:t>
      </w:r>
      <w:r>
        <w:br/>
      </w:r>
      <w:r>
        <w:t xml:space="preserve">    (b) a document granting permission to do something</w:t>
      </w:r>
      <w:r>
        <w:br/>
      </w:r>
      <w:r>
        <w:t xml:space="preserve">    (c) easily annoyed and quick to complain and argue</w:t>
      </w:r>
    </w:p>
    <w:p>
      <w:pPr>
        <w:pStyle w:val="Compact"/>
        <w:numPr>
          <w:ilvl w:val="0"/>
          <w:numId w:val="1001"/>
        </w:numPr>
      </w:pPr>
      <w:r>
        <w:rPr>
          <w:b/>
          <w:bCs/>
        </w:rPr>
        <w:t xml:space="preserve">The</w:t>
      </w:r>
      <w:r>
        <w:rPr>
          <w:b/>
          <w:bCs/>
        </w:rPr>
        <w:t xml:space="preserve"> </w:t>
      </w:r>
      <w:r>
        <w:rPr>
          <w:b/>
          <w:bCs/>
          <w:u w:val="single"/>
        </w:rPr>
        <w:t xml:space="preserve">Remnant</w:t>
      </w:r>
      <w:r>
        <w:rPr>
          <w:b/>
          <w:bCs/>
        </w:rPr>
        <w:t xml:space="preserve"> </w:t>
      </w:r>
      <w:r>
        <w:rPr>
          <w:b/>
          <w:bCs/>
        </w:rPr>
        <w:t xml:space="preserve">Workforce Tony Scalzitti, the factory manager, guides me through the logic of Maddie's employment.</w:t>
      </w:r>
      <w:r>
        <w:br/>
      </w:r>
      <w:r>
        <w:t xml:space="preserve">    (a) an image (seen on a mirror or other shiny surface)</w:t>
      </w:r>
      <w:r>
        <w:br/>
      </w:r>
      <w:r>
        <w:t xml:space="preserve">    (b) a small amount that remains after the rest is gone</w:t>
      </w:r>
      <w:r>
        <w:br/>
      </w:r>
      <w:r>
        <w:t xml:space="preserve">    (c) the act of interacting or getting interested again</w:t>
      </w:r>
    </w:p>
    <w:p>
      <w:pPr>
        <w:pStyle w:val="Compact"/>
        <w:numPr>
          <w:ilvl w:val="0"/>
          <w:numId w:val="1001"/>
        </w:numPr>
      </w:pPr>
      <w:r>
        <w:rPr>
          <w:b/>
          <w:bCs/>
        </w:rPr>
        <w:t xml:space="preserve">Metal is cut into a precise shape in the "unclean" part of the factory and is then washed in a huge industrial washing machine to remove any bits of dirt, flakes of skin, or other contaminants, and,</w:t>
      </w:r>
      <w:r>
        <w:rPr>
          <w:b/>
          <w:bCs/>
        </w:rPr>
        <w:t xml:space="preserve"> </w:t>
      </w:r>
      <w:r>
        <w:rPr>
          <w:b/>
          <w:bCs/>
          <w:u w:val="single"/>
        </w:rPr>
        <w:t xml:space="preserve">pristine</w:t>
      </w:r>
      <w:r>
        <w:rPr>
          <w:b/>
          <w:bCs/>
        </w:rPr>
        <w:t xml:space="preserve">, enters the clean room.</w:t>
      </w:r>
      <w:r>
        <w:br/>
      </w:r>
      <w:r>
        <w:t xml:space="preserve">    (a) unspoiled or immaculately clean</w:t>
      </w:r>
      <w:r>
        <w:br/>
      </w:r>
      <w:r>
        <w:t xml:space="preserve">    (b) poor ability to make a decision</w:t>
      </w:r>
      <w:r>
        <w:br/>
      </w:r>
      <w:r>
        <w:t xml:space="preserve">    (c) non-traditional or non-standard</w:t>
      </w:r>
    </w:p>
    <w:p>
      <w:pPr>
        <w:pStyle w:val="Compact"/>
        <w:numPr>
          <w:ilvl w:val="0"/>
          <w:numId w:val="1001"/>
        </w:numPr>
      </w:pPr>
      <w:r>
        <w:rPr>
          <w:b/>
          <w:bCs/>
        </w:rPr>
        <w:t xml:space="preserve">By the end of the day, the trainee will be as</w:t>
      </w:r>
      <w:r>
        <w:rPr>
          <w:b/>
          <w:bCs/>
        </w:rPr>
        <w:t xml:space="preserve"> </w:t>
      </w:r>
      <w:r>
        <w:rPr>
          <w:b/>
          <w:bCs/>
          <w:u w:val="single"/>
        </w:rPr>
        <w:t xml:space="preserve">proficient</w:t>
      </w:r>
      <w:r>
        <w:rPr>
          <w:b/>
          <w:bCs/>
        </w:rPr>
        <w:t xml:space="preserve"> </w:t>
      </w:r>
      <w:r>
        <w:rPr>
          <w:b/>
          <w:bCs/>
        </w:rPr>
        <w:t xml:space="preserve">at the laser welder as Maddie.</w:t>
      </w:r>
      <w:r>
        <w:br/>
      </w:r>
      <w:r>
        <w:t xml:space="preserve">    (a) skillful</w:t>
      </w:r>
      <w:r>
        <w:br/>
      </w:r>
      <w:r>
        <w:t xml:space="preserve">    (b) pleasing</w:t>
      </w:r>
      <w:r>
        <w:br/>
      </w:r>
      <w:r>
        <w:t xml:space="preserve">    (c) absolute</w:t>
      </w:r>
    </w:p>
    <w:p>
      <w:pPr>
        <w:pStyle w:val="Compact"/>
        <w:numPr>
          <w:ilvl w:val="0"/>
          <w:numId w:val="1001"/>
        </w:numPr>
      </w:pPr>
      <w:r>
        <w:rPr>
          <w:b/>
          <w:bCs/>
        </w:rPr>
        <w:t xml:space="preserve">She doesn't know how to maintain a tolerance of 0.25 microns, or what tolerance means in this</w:t>
      </w:r>
      <w:r>
        <w:rPr>
          <w:b/>
          <w:bCs/>
        </w:rPr>
        <w:t xml:space="preserve"> </w:t>
      </w:r>
      <w:r>
        <w:rPr>
          <w:b/>
          <w:bCs/>
          <w:u w:val="single"/>
        </w:rPr>
        <w:t xml:space="preserve">context</w:t>
      </w:r>
      <w:r>
        <w:rPr>
          <w:b/>
          <w:bCs/>
        </w:rPr>
        <w:t xml:space="preserve">, or what a micron is.</w:t>
      </w:r>
      <w:r>
        <w:br/>
      </w:r>
      <w:r>
        <w:t xml:space="preserve">    (a) an image (seen on a mirror or other shiny surface)</w:t>
      </w:r>
      <w:r>
        <w:br/>
      </w:r>
      <w:r>
        <w:t xml:space="preserve">    (b) the setting or situation in which something occurs</w:t>
      </w:r>
      <w:r>
        <w:br/>
      </w:r>
      <w:r>
        <w:t xml:space="preserve">    (c) the act of interacting or getting interested again</w:t>
      </w:r>
    </w:p>
    <w:p>
      <w:pPr>
        <w:pStyle w:val="Compact"/>
        <w:numPr>
          <w:ilvl w:val="0"/>
          <w:numId w:val="1001"/>
        </w:numPr>
      </w:pPr>
      <w:r>
        <w:rPr>
          <w:b/>
          <w:bCs/>
        </w:rPr>
        <w:t xml:space="preserve">Standard was one of hundreds of aftermarket manufacturers and distributors, many still owned by the founder, in many cases an</w:t>
      </w:r>
      <w:r>
        <w:rPr>
          <w:b/>
          <w:bCs/>
        </w:rPr>
        <w:t xml:space="preserve"> </w:t>
      </w:r>
      <w:r>
        <w:rPr>
          <w:b/>
          <w:bCs/>
          <w:u w:val="single"/>
        </w:rPr>
        <w:t xml:space="preserve">immigrant</w:t>
      </w:r>
      <w:r>
        <w:rPr>
          <w:b/>
          <w:bCs/>
        </w:rPr>
        <w:t xml:space="preserve">, or his children.</w:t>
      </w:r>
      <w:r>
        <w:br/>
      </w:r>
      <w:r>
        <w:t xml:space="preserve">    (a) something accepted as true (without proof)</w:t>
      </w:r>
      <w:r>
        <w:br/>
      </w:r>
      <w:r>
        <w:t xml:space="preserve">    (b) relating to properties of sound or hearing</w:t>
      </w:r>
      <w:r>
        <w:br/>
      </w:r>
      <w:r>
        <w:t xml:space="preserve">    (c) a person who came to live in a new country</w:t>
      </w:r>
    </w:p>
    <w:p>
      <w:pPr>
        <w:pStyle w:val="Compact"/>
        <w:numPr>
          <w:ilvl w:val="0"/>
          <w:numId w:val="1001"/>
        </w:numPr>
      </w:pPr>
      <w:r>
        <w:rPr>
          <w:b/>
          <w:bCs/>
        </w:rPr>
        <w:t xml:space="preserve">He paid for these</w:t>
      </w:r>
      <w:r>
        <w:rPr>
          <w:b/>
          <w:bCs/>
        </w:rPr>
        <w:t xml:space="preserve"> </w:t>
      </w:r>
      <w:r>
        <w:rPr>
          <w:b/>
          <w:bCs/>
          <w:u w:val="single"/>
        </w:rPr>
        <w:t xml:space="preserve">acquisitions</w:t>
      </w:r>
      <w:r>
        <w:rPr>
          <w:b/>
          <w:bCs/>
        </w:rPr>
        <w:t xml:space="preserve"> </w:t>
      </w:r>
      <w:r>
        <w:rPr>
          <w:b/>
          <w:bCs/>
        </w:rPr>
        <w:t xml:space="preserve">by borrowing money or selling more company shares.</w:t>
      </w:r>
      <w:r>
        <w:br/>
      </w:r>
      <w:r>
        <w:t xml:space="preserve">    (a) relative amounts</w:t>
      </w:r>
      <w:r>
        <w:br/>
      </w:r>
      <w:r>
        <w:t xml:space="preserve">    (b) acts of betrayal</w:t>
      </w:r>
      <w:r>
        <w:br/>
      </w:r>
      <w:r>
        <w:t xml:space="preserve">    (c) things possessed</w:t>
      </w:r>
    </w:p>
    <w:p>
      <w:pPr>
        <w:pStyle w:val="Compact"/>
        <w:numPr>
          <w:ilvl w:val="0"/>
          <w:numId w:val="1001"/>
        </w:numPr>
      </w:pPr>
      <w:r>
        <w:rPr>
          <w:b/>
          <w:bCs/>
        </w:rPr>
        <w:t xml:space="preserve">Economic slowdowns are, perhaps</w:t>
      </w:r>
      <w:r>
        <w:rPr>
          <w:b/>
          <w:bCs/>
        </w:rPr>
        <w:t xml:space="preserve"> </w:t>
      </w:r>
      <w:r>
        <w:rPr>
          <w:b/>
          <w:bCs/>
          <w:u w:val="single"/>
        </w:rPr>
        <w:t xml:space="preserve">paradoxically</w:t>
      </w:r>
      <w:r>
        <w:rPr>
          <w:b/>
          <w:bCs/>
        </w:rPr>
        <w:t xml:space="preserve">, a good time for the aftermarket auto-parts business.</w:t>
      </w:r>
      <w:r>
        <w:br/>
      </w:r>
      <w:r>
        <w:t xml:space="preserve">    (a) in a manner that works with government officials whose job is to represent their country in discussions with other countries</w:t>
      </w:r>
      <w:r>
        <w:br/>
      </w:r>
      <w:r>
        <w:t xml:space="preserve">    (b) in a manner that seems (at least at first impression) to be impossible because things that seem true contradict each other</w:t>
      </w:r>
      <w:r>
        <w:br/>
      </w:r>
      <w:r>
        <w:t xml:space="preserve">    (c) in a manner that is not relevant (not related to the subject being considered, or not important enough to want to consider)</w:t>
      </w:r>
    </w:p>
    <w:p>
      <w:pPr>
        <w:pStyle w:val="Compact"/>
        <w:numPr>
          <w:ilvl w:val="0"/>
          <w:numId w:val="1001"/>
        </w:numPr>
      </w:pPr>
      <w:r>
        <w:rPr>
          <w:b/>
          <w:bCs/>
        </w:rPr>
        <w:t xml:space="preserve">Industrial profit margins are</w:t>
      </w:r>
      <w:r>
        <w:rPr>
          <w:b/>
          <w:bCs/>
        </w:rPr>
        <w:t xml:space="preserve"> </w:t>
      </w:r>
      <w:r>
        <w:rPr>
          <w:b/>
          <w:bCs/>
          <w:u w:val="single"/>
        </w:rPr>
        <w:t xml:space="preserve">notoriously</w:t>
      </w:r>
      <w:r>
        <w:rPr>
          <w:b/>
          <w:bCs/>
        </w:rPr>
        <w:t xml:space="preserve"> </w:t>
      </w:r>
      <w:r>
        <w:rPr>
          <w:b/>
          <w:bCs/>
        </w:rPr>
        <w:t xml:space="preserve">thin to begin with—typically in the low single digits—and reduced profits or losses would drive down Standard's stock price, making it a likely target for predatory acquisition.</w:t>
      </w:r>
      <w:r>
        <w:br/>
      </w:r>
      <w:r>
        <w:t xml:space="preserve">    (a) well known for something bad</w:t>
      </w:r>
      <w:r>
        <w:br/>
      </w:r>
      <w:r>
        <w:t xml:space="preserve">    (b) in a manner that is not good</w:t>
      </w:r>
      <w:r>
        <w:br/>
      </w:r>
      <w:r>
        <w:t xml:space="preserve">    (c) in a manner that finds fault</w:t>
      </w:r>
    </w:p>
    <w:p>
      <w:pPr>
        <w:pStyle w:val="Compact"/>
        <w:numPr>
          <w:ilvl w:val="0"/>
          <w:numId w:val="1001"/>
        </w:numPr>
      </w:pPr>
      <w:r>
        <w:rPr>
          <w:b/>
          <w:bCs/>
        </w:rPr>
        <w:t xml:space="preserve">Standard doesn't sell the big stuff—batteries, engine blocks—but it does sell many of the cables and sensors and electrical</w:t>
      </w:r>
      <w:r>
        <w:rPr>
          <w:b/>
          <w:bCs/>
        </w:rPr>
        <w:t xml:space="preserve"> </w:t>
      </w:r>
      <w:r>
        <w:rPr>
          <w:b/>
          <w:bCs/>
          <w:u w:val="single"/>
        </w:rPr>
        <w:t xml:space="preserve">components</w:t>
      </w:r>
      <w:r>
        <w:rPr>
          <w:b/>
          <w:bCs/>
        </w:rPr>
        <w:t xml:space="preserve"> </w:t>
      </w:r>
      <w:r>
        <w:rPr>
          <w:b/>
          <w:bCs/>
        </w:rPr>
        <w:t xml:space="preserve">that surround those large things.</w:t>
      </w:r>
      <w:r>
        <w:br/>
      </w:r>
      <w:r>
        <w:t xml:space="preserve">    (a) things that are different than others of their type (synonyms could include: adaptations, versions, alternate forms)</w:t>
      </w:r>
      <w:r>
        <w:br/>
      </w:r>
      <w:r>
        <w:t xml:space="preserve">    (b) a self-contained part of something that when combined with other parts makes something that is larger or more complex</w:t>
      </w:r>
      <w:r>
        <w:br/>
      </w:r>
      <w:r>
        <w:t xml:space="preserve">    (c) intangible (non-touchable) properties that are the result of creativity (such as patents or trademarks or copyrights)</w:t>
      </w:r>
    </w:p>
    <w:p>
      <w:pPr>
        <w:pStyle w:val="Compact"/>
        <w:numPr>
          <w:ilvl w:val="0"/>
          <w:numId w:val="1001"/>
        </w:numPr>
      </w:pPr>
      <w:r>
        <w:rPr>
          <w:b/>
          <w:bCs/>
        </w:rPr>
        <w:t xml:space="preserve">Not</w:t>
      </w:r>
      <w:r>
        <w:rPr>
          <w:b/>
          <w:bCs/>
        </w:rPr>
        <w:t xml:space="preserve"> </w:t>
      </w:r>
      <w:r>
        <w:rPr>
          <w:b/>
          <w:bCs/>
          <w:u w:val="single"/>
        </w:rPr>
        <w:t xml:space="preserve">infrequently</w:t>
      </w:r>
      <w:r>
        <w:rPr>
          <w:b/>
          <w:bCs/>
        </w:rPr>
        <w:t xml:space="preserve">, Standard finds that by doing so it can control costs, quality, and delivery speed far better, and thus can better serve the superstores.</w:t>
      </w:r>
      <w:r>
        <w:br/>
      </w:r>
      <w:r>
        <w:t xml:space="preserve">    (a) with polite respect</w:t>
      </w:r>
      <w:r>
        <w:br/>
      </w:r>
      <w:r>
        <w:t xml:space="preserve">    (b) not done on purpose</w:t>
      </w:r>
      <w:r>
        <w:br/>
      </w:r>
      <w:r>
        <w:t xml:space="preserve">    (c) not happening often</w:t>
      </w:r>
    </w:p>
    <w:p>
      <w:pPr>
        <w:pStyle w:val="Compact"/>
        <w:numPr>
          <w:ilvl w:val="0"/>
          <w:numId w:val="1001"/>
        </w:numPr>
      </w:pPr>
      <w:r>
        <w:rPr>
          <w:b/>
          <w:bCs/>
        </w:rPr>
        <w:t xml:space="preserve">Its size can</w:t>
      </w:r>
      <w:r>
        <w:rPr>
          <w:b/>
          <w:bCs/>
        </w:rPr>
        <w:t xml:space="preserve"> </w:t>
      </w:r>
      <w:r>
        <w:rPr>
          <w:b/>
          <w:bCs/>
          <w:u w:val="single"/>
        </w:rPr>
        <w:t xml:space="preserve">vary</w:t>
      </w:r>
      <w:r>
        <w:rPr>
          <w:b/>
          <w:bCs/>
        </w:rPr>
        <w:t xml:space="preserve"> </w:t>
      </w:r>
      <w:r>
        <w:rPr>
          <w:b/>
          <w:bCs/>
        </w:rPr>
        <w:t xml:space="preserve">considerably without causing any problems in the engine, and for that and other reasons, John says, its manufacture requires nothing like the precision needed for making a fuel injector, so it doesn't need to be made on the most expensive machinery by the most highly skilled workers.</w:t>
      </w:r>
      <w:r>
        <w:br/>
      </w:r>
      <w:r>
        <w:t xml:space="preserve">    (a) show or represent</w:t>
      </w:r>
      <w:r>
        <w:br/>
      </w:r>
      <w:r>
        <w:t xml:space="preserve">    (b) influence opinion</w:t>
      </w:r>
      <w:r>
        <w:br/>
      </w:r>
      <w:r>
        <w:t xml:space="preserve">    (c) differ; or change</w:t>
      </w:r>
    </w:p>
    <w:p>
      <w:pPr>
        <w:pStyle w:val="Compact"/>
        <w:numPr>
          <w:ilvl w:val="0"/>
          <w:numId w:val="1001"/>
        </w:numPr>
      </w:pPr>
      <w:r>
        <w:rPr>
          <w:b/>
          <w:bCs/>
        </w:rPr>
        <w:t xml:space="preserve">A few months ago, in a meeting like this one, Standard engineers</w:t>
      </w:r>
      <w:r>
        <w:rPr>
          <w:b/>
          <w:bCs/>
        </w:rPr>
        <w:t xml:space="preserve"> </w:t>
      </w:r>
      <w:r>
        <w:rPr>
          <w:b/>
          <w:bCs/>
          <w:u w:val="single"/>
        </w:rPr>
        <w:t xml:space="preserve">evaluated</w:t>
      </w:r>
      <w:r>
        <w:rPr>
          <w:b/>
          <w:bCs/>
        </w:rPr>
        <w:t xml:space="preserve"> </w:t>
      </w:r>
      <w:r>
        <w:rPr>
          <w:b/>
          <w:bCs/>
        </w:rPr>
        <w:t xml:space="preserve">a type of ignition coil—the tiny voltage transformer that sits on top of a spark plug and converts the battery's 12 volts into the 30,000 volts needed to fire a spark.</w:t>
      </w:r>
      <w:r>
        <w:br/>
      </w:r>
      <w:r>
        <w:t xml:space="preserve">    (a) made appropriate in size, amount, or degree</w:t>
      </w:r>
      <w:r>
        <w:br/>
      </w:r>
      <w:r>
        <w:t xml:space="preserve">    (b) thought carefully and made a judgment about</w:t>
      </w:r>
      <w:r>
        <w:br/>
      </w:r>
      <w:r>
        <w:t xml:space="preserve">    (c) began speaking with someone about something</w:t>
      </w:r>
    </w:p>
    <w:p>
      <w:pPr>
        <w:pStyle w:val="Compact"/>
        <w:numPr>
          <w:ilvl w:val="0"/>
          <w:numId w:val="1001"/>
        </w:numPr>
      </w:pPr>
      <w:r>
        <w:rPr>
          <w:b/>
          <w:bCs/>
        </w:rPr>
        <w:t xml:space="preserve">Yet however chaotic and</w:t>
      </w:r>
      <w:r>
        <w:rPr>
          <w:b/>
          <w:bCs/>
        </w:rPr>
        <w:t xml:space="preserve"> </w:t>
      </w:r>
      <w:r>
        <w:rPr>
          <w:b/>
          <w:bCs/>
          <w:u w:val="single"/>
        </w:rPr>
        <w:t xml:space="preserve">contradictory</w:t>
      </w:r>
      <w:r>
        <w:rPr>
          <w:b/>
          <w:bCs/>
        </w:rPr>
        <w:t xml:space="preserve"> </w:t>
      </w:r>
      <w:r>
        <w:rPr>
          <w:b/>
          <w:bCs/>
        </w:rPr>
        <w:t xml:space="preserve">these forces can be at any moment, over the years and decades they point in one direction: toward fewer jobs for low-skilled American workers.</w:t>
      </w:r>
      <w:r>
        <w:br/>
      </w:r>
      <w:r>
        <w:t xml:space="preserve">    (a) dramatic change</w:t>
      </w:r>
      <w:r>
        <w:br/>
      </w:r>
      <w:r>
        <w:t xml:space="preserve">    (b) relative amount</w:t>
      </w:r>
      <w:r>
        <w:br/>
      </w:r>
      <w:r>
        <w:t xml:space="preserve">    (c) in disagreement</w:t>
      </w:r>
    </w:p>
    <w:p>
      <w:pPr>
        <w:pStyle w:val="Compact"/>
        <w:numPr>
          <w:ilvl w:val="0"/>
          <w:numId w:val="1001"/>
        </w:numPr>
      </w:pPr>
      <w:r>
        <w:rPr>
          <w:b/>
          <w:bCs/>
        </w:rPr>
        <w:t xml:space="preserve">But these programs suffer from all the ills in our education system; opportunities go, disproportionately, to those who already have</w:t>
      </w:r>
      <w:r>
        <w:rPr>
          <w:b/>
          <w:bCs/>
        </w:rPr>
        <w:t xml:space="preserve"> </w:t>
      </w:r>
      <w:r>
        <w:rPr>
          <w:b/>
          <w:bCs/>
          <w:u w:val="single"/>
        </w:rPr>
        <w:t xml:space="preserve">initiative</w:t>
      </w:r>
      <w:r>
        <w:rPr>
          <w:b/>
          <w:bCs/>
        </w:rPr>
        <w:t xml:space="preserve">, intelligence, and—not least—family support.</w:t>
      </w:r>
      <w:r>
        <w:br/>
      </w:r>
      <w:r>
        <w:t xml:space="preserve">    (a) someone who is not civilized or not moral  OR  an offensive term for a person who does not believe in a preferred religion</w:t>
      </w:r>
      <w:r>
        <w:br/>
      </w:r>
      <w:r>
        <w:t xml:space="preserve">    (b) the ability and tendency to determine what should be done and to start doing it without instruction; or to start something</w:t>
      </w:r>
      <w:r>
        <w:br/>
      </w:r>
      <w:r>
        <w:t xml:space="preserve">    (c) the state of not being relevant (not related to the subject being considered, or not important enough to want to consider)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2026-05-20T13:40:22Z</dcterms:created>
  <dcterms:modified xsi:type="dcterms:W3CDTF">2026-05-20T13:40:22Z</dcterms:modified>
</cp:coreProperties>
</file>

<file path=docProps/custom.xml><?xml version="1.0" encoding="utf-8"?>
<Properties xmlns="http://schemas.openxmlformats.org/officeDocument/2006/custom-properties" xmlns:vt="http://schemas.openxmlformats.org/officeDocument/2006/docPropsVTypes"/>
</file>