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aa40a04633ecb1da27fb90aa79c1bbb5002e08"/>
    <w:p>
      <w:pPr>
        <w:pStyle w:val="Heading1"/>
      </w:pPr>
      <w:r>
        <w:rPr>
          <w:b/>
          <w:bCs/>
        </w:rPr>
        <w:t xml:space="preserve">Maggie: A Girl of the Streets</w:t>
      </w:r>
      <w:r>
        <w:br/>
      </w:r>
      <w:r>
        <w:rPr>
          <w:i/>
          <w:iCs/>
        </w:rPr>
        <w:t xml:space="preserve">Stephen Crane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scrambled to his feet,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perceiving</w:t>
      </w:r>
      <w:r>
        <w:rPr>
          <w:b/>
          <w:bCs/>
        </w:rPr>
        <w:t xml:space="preserve">, evidently, the size of his assailant, ran quickly off, shouting alarms.</w:t>
      </w:r>
      <w:r>
        <w:br/>
      </w:r>
      <w:r>
        <w:t xml:space="preserve">    (a) causing suffering</w:t>
      </w:r>
      <w:r>
        <w:br/>
      </w:r>
      <w:r>
        <w:t xml:space="preserve">    (b) seeing; or becoming aware of</w:t>
      </w:r>
      <w:r>
        <w:br/>
      </w:r>
      <w:r>
        <w:t xml:space="preserve">    (c) telling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cast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furtive</w:t>
      </w:r>
      <w:r>
        <w:rPr>
          <w:b/>
          <w:bCs/>
        </w:rPr>
        <w:t xml:space="preserve"> </w:t>
      </w:r>
      <w:r>
        <w:rPr>
          <w:b/>
          <w:bCs/>
        </w:rPr>
        <w:t xml:space="preserve">glances at his mother.</w:t>
      </w:r>
      <w:r>
        <w:br/>
      </w:r>
      <w:r>
        <w:t xml:space="preserve">    (a) intended for an entire religion rather than for a selected group with distinct beliefs -- typically the Christian religion</w:t>
      </w:r>
      <w:r>
        <w:br/>
      </w:r>
      <w:r>
        <w:t xml:space="preserve">    (b) involving an unwelcome intrusion -- possibly a physical attack into another's territory or involvement in personal matters</w:t>
      </w:r>
      <w:r>
        <w:br/>
      </w:r>
      <w:r>
        <w:t xml:space="preserve">    (c) taking pains to avoid being observed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Above the muffled roar of conversation, the dismal wailings of babies at night, the thumping of feet in unseen corridors and rooms, mingled with the sound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 </w:t>
      </w:r>
      <w:r>
        <w:rPr>
          <w:b/>
          <w:bCs/>
        </w:rPr>
        <w:t xml:space="preserve">hoarse shoutings in the street and the rattling of wheels over cobbles, they heard the screams of the child and the roars of the mother die away to a feeble moaning and a subdued bass muttering.</w:t>
      </w:r>
      <w:r>
        <w:br/>
      </w:r>
      <w:r>
        <w:t xml:space="preserve">    (a) began fighting again</w:t>
      </w:r>
      <w:r>
        <w:br/>
      </w:r>
      <w:r>
        <w:t xml:space="preserve">    (b) took on as one's own</w:t>
      </w:r>
      <w:r>
        <w:br/>
      </w:r>
      <w:r>
        <w:t xml:space="preserve">    (c) differed; or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mouth was set in the same lines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vindictive</w:t>
      </w:r>
      <w:r>
        <w:rPr>
          <w:b/>
          <w:bCs/>
        </w:rPr>
        <w:t xml:space="preserve"> </w:t>
      </w:r>
      <w:r>
        <w:rPr>
          <w:b/>
          <w:bCs/>
        </w:rPr>
        <w:t xml:space="preserve">hatred that it had, perhaps, borne during the fight.</w:t>
      </w:r>
      <w:r>
        <w:br/>
      </w:r>
      <w:r>
        <w:t xml:space="preserve">    (a) desirous of seeking revenge or wanting to hurt someone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not capable of surviving; or not capable of being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maintained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belligerent</w:t>
      </w:r>
      <w:r>
        <w:rPr>
          <w:b/>
          <w:bCs/>
        </w:rPr>
        <w:t xml:space="preserve"> </w:t>
      </w:r>
      <w:r>
        <w:rPr>
          <w:b/>
          <w:bCs/>
        </w:rPr>
        <w:t xml:space="preserve">attitude toward all well-dressed men.</w:t>
      </w:r>
      <w:r>
        <w:br/>
      </w:r>
      <w:r>
        <w:t xml:space="preserve">    (a) related to intelligence -- such as requiring, appealing to, or possessing intelligence</w:t>
      </w:r>
      <w:r>
        <w:br/>
      </w:r>
      <w:r>
        <w:t xml:space="preserve">    (b) (adjective) designed to stop something  OR  (noun) something that stops something else</w:t>
      </w:r>
      <w:r>
        <w:br/>
      </w:r>
      <w:r>
        <w:t xml:space="preserve">    (c) hostile (eager to fight)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an engine would strike a mass of blocked trucks, splitting it into fragments, as a blow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annihilates</w:t>
      </w:r>
      <w:r>
        <w:rPr>
          <w:b/>
          <w:bCs/>
        </w:rPr>
        <w:t xml:space="preserve"> </w:t>
      </w:r>
      <w:r>
        <w:rPr>
          <w:b/>
          <w:bCs/>
        </w:rPr>
        <w:t xml:space="preserve">a cake of ice, Jimmie's team could usually be observed high and safe, with whole wheels, on the sidewalk.</w:t>
      </w:r>
      <w:r>
        <w:br/>
      </w:r>
      <w:r>
        <w:t xml:space="preserve">    (a) numbers that are less than zero</w:t>
      </w:r>
      <w:r>
        <w:br/>
      </w:r>
      <w:r>
        <w:t xml:space="preserve">    (b) accepts as true (without proof)</w:t>
      </w:r>
      <w:r>
        <w:br/>
      </w:r>
      <w:r>
        <w:t xml:space="preserve">    (c) to completely destroy or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day the young man, Pete, who as a lad had smitten the Devil's Row urchin in the back of the head and put to flight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antagonists</w:t>
      </w:r>
      <w:r>
        <w:rPr>
          <w:b/>
          <w:bCs/>
        </w:rPr>
        <w:t xml:space="preserve"> </w:t>
      </w:r>
      <w:r>
        <w:rPr>
          <w:b/>
          <w:bCs/>
        </w:rPr>
        <w:t xml:space="preserve">of his friend, Jimmie, strutted upon the scene.</w:t>
      </w:r>
      <w:r>
        <w:br/>
      </w:r>
      <w:r>
        <w:t xml:space="preserve">    (a) people who trick others for financial gain</w:t>
      </w:r>
      <w:r>
        <w:br/>
      </w:r>
      <w:r>
        <w:t xml:space="preserve">    (b) people who offer opposition or are hostile</w:t>
      </w:r>
      <w:r>
        <w:br/>
      </w:r>
      <w:r>
        <w:t xml:space="preserve">    (c) relating to properties of sound or hearing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valor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</w:t>
      </w:r>
      <w:r>
        <w:rPr>
          <w:b/>
          <w:bCs/>
        </w:rPr>
        <w:t xml:space="preserve"> </w:t>
      </w:r>
      <w:r>
        <w:rPr>
          <w:b/>
          <w:bCs/>
        </w:rPr>
        <w:t xml:space="preserve">for circumstances in the glance of his eye.</w:t>
      </w:r>
      <w:r>
        <w:br/>
      </w:r>
      <w:r>
        <w:t xml:space="preserve">    (a) frustration at being treated unfairly</w:t>
      </w:r>
      <w:r>
        <w:br/>
      </w:r>
      <w:r>
        <w:t xml:space="preserve">    (b) a lack of respect</w:t>
      </w:r>
      <w:r>
        <w:br/>
      </w:r>
      <w:r>
        <w:t xml:space="preserve">    (c) prejudice or unfair treatment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his features played an eager desire to state the amount of his valor in a similar crisis, but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proceeded.</w:t>
      </w:r>
      <w:r>
        <w:br/>
      </w:r>
      <w:r>
        <w:t xml:space="preserve">    (a) translation</w:t>
      </w:r>
      <w:r>
        <w:br/>
      </w:r>
      <w:r>
        <w:t xml:space="preserve">    (b) storyteller</w:t>
      </w:r>
      <w:r>
        <w:br/>
      </w:r>
      <w:r>
        <w:t xml:space="preserve">    (c) quiet voice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Turning, Maggie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contemplated</w:t>
      </w:r>
      <w:r>
        <w:rPr>
          <w:b/>
          <w:bCs/>
        </w:rPr>
        <w:t xml:space="preserve"> </w:t>
      </w:r>
      <w:r>
        <w:rPr>
          <w:b/>
          <w:bCs/>
        </w:rPr>
        <w:t xml:space="preserve">the dark, dust-stained walls, and the scant and crude furniture of her home.</w:t>
      </w:r>
      <w:r>
        <w:br/>
      </w:r>
      <w:r>
        <w:t xml:space="preserve">    (a) consider or ponder</w:t>
      </w:r>
      <w:r>
        <w:br/>
      </w:r>
      <w:r>
        <w:t xml:space="preserve">    (b) wrongly translates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Very infrequent tipsy men, swollen with the value of their opinions, engaged their companions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 earnest</w:t>
      </w:r>
      <w:r>
        <w:rPr>
          <w:b/>
          <w:bCs/>
        </w:rPr>
        <w:t xml:space="preserve"> </w:t>
      </w:r>
      <w:r>
        <w:rPr>
          <w:b/>
          <w:bCs/>
        </w:rPr>
        <w:t xml:space="preserve">and confidential conversation.</w:t>
      </w:r>
      <w:r>
        <w:br/>
      </w:r>
      <w:r>
        <w:t xml:space="preserve">    (a) real (genuine, true, or sincere)</w:t>
      </w:r>
      <w:r>
        <w:br/>
      </w:r>
      <w:r>
        <w:t xml:space="preserve">    (b) serious; or in a serious manner</w:t>
      </w:r>
      <w:r>
        <w:br/>
      </w:r>
      <w:r>
        <w:t xml:space="preserve">    (c) seven wise men of ancient Greece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turned her huge back in tremendous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and climbed the stairs to the next floor.</w:t>
      </w:r>
      <w:r>
        <w:br/>
      </w:r>
      <w:r>
        <w:t xml:space="preserve">    (a) differ; or change</w:t>
      </w:r>
      <w:r>
        <w:br/>
      </w:r>
      <w:r>
        <w:t xml:space="preserve">    (b) with a lack of respect; or with a sense of superiority</w:t>
      </w:r>
      <w:r>
        <w:br/>
      </w:r>
      <w:r>
        <w:t xml:space="preserve">    (c) influence opinion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mother raised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lamenting</w:t>
      </w:r>
      <w:r>
        <w:rPr>
          <w:b/>
          <w:bCs/>
        </w:rPr>
        <w:t xml:space="preserve"> </w:t>
      </w:r>
      <w:r>
        <w:rPr>
          <w:b/>
          <w:bCs/>
        </w:rPr>
        <w:t xml:space="preserve">eyes to the ceiling.</w:t>
      </w:r>
      <w:r>
        <w:br/>
      </w:r>
      <w:r>
        <w:t xml:space="preserve">    (a) stopping a battle or fight</w:t>
      </w:r>
      <w:r>
        <w:br/>
      </w:r>
      <w:r>
        <w:t xml:space="preserve">    (b) expressing grief or regret</w:t>
      </w:r>
      <w:r>
        <w:br/>
      </w:r>
      <w:r>
        <w:t xml:space="preserve">    (c) changing through evolution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Pete came along slowly,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sullen</w:t>
      </w:r>
      <w:r>
        <w:rPr>
          <w:b/>
          <w:bCs/>
        </w:rPr>
        <w:t xml:space="preserve"> </w:t>
      </w:r>
      <w:r>
        <w:rPr>
          <w:b/>
          <w:bCs/>
        </w:rPr>
        <w:t xml:space="preserve">dropping of the under lip.</w:t>
      </w:r>
      <w:r>
        <w:br/>
      </w:r>
      <w:r>
        <w:t xml:space="preserve">    (a) showing a gloomy or bad mood</w:t>
      </w:r>
      <w:r>
        <w:br/>
      </w:r>
      <w:r>
        <w:t xml:space="preserve">    (b) exactness or accuracy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took pride in commanding the waiters who were, however,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or deaf.</w:t>
      </w:r>
      <w:r>
        <w:br/>
      </w:r>
      <w:r>
        <w:t xml:space="preserve">    (a) likely to change</w:t>
      </w:r>
      <w:r>
        <w:br/>
      </w:r>
      <w:r>
        <w:t xml:space="preserve">    (b) able to be found</w:t>
      </w:r>
      <w:r>
        <w:br/>
      </w:r>
      <w:r>
        <w:t xml:space="preserve">    (c) uninterested (in providing service to him)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terrific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denunciation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girl's wickedness.</w:t>
      </w:r>
      <w:r>
        <w:br/>
      </w:r>
      <w:r>
        <w:t xml:space="preserve">    (a) of the philosophical &amp; religious system based on the teachings of Laozi (also spelled Taoist)</w:t>
      </w:r>
      <w:r>
        <w:br/>
      </w:r>
      <w:r>
        <w:t xml:space="preserve">    (b) a response to an offer that proposes a different agreement while rejecting the previous offer</w:t>
      </w:r>
      <w:r>
        <w:br/>
      </w:r>
      <w:r>
        <w:t xml:space="preserve">    (c) strong criticism or public accusation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woman of brilliance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audacity</w:t>
      </w:r>
      <w:r>
        <w:rPr>
          <w:b/>
          <w:bCs/>
        </w:rPr>
        <w:t xml:space="preserve">, accompanied by a mere boy, came into the place and took seats near them.</w:t>
      </w:r>
      <w:r>
        <w:br/>
      </w:r>
      <w:r>
        <w:t xml:space="preserve">    (a) boldness and daring</w:t>
      </w:r>
      <w:r>
        <w:br/>
      </w:r>
      <w:r>
        <w:t xml:space="preserve">    (b) wrong understanding</w:t>
      </w:r>
      <w:r>
        <w:br/>
      </w:r>
      <w:r>
        <w:t xml:space="preserve">    (c) act of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stood shivering beneath the torrent of her mother's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.</w:t>
      </w:r>
      <w:r>
        <w:br/>
      </w:r>
      <w:r>
        <w:t xml:space="preserve">    (a) intense anger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question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 </w:t>
      </w:r>
      <w:r>
        <w:rPr>
          <w:b/>
          <w:bCs/>
        </w:rPr>
        <w:t xml:space="preserve">Pete beyond the powers of endurance.</w:t>
      </w:r>
      <w:r>
        <w:br/>
      </w:r>
      <w:r>
        <w:t xml:space="preserve">    (a) said indirectly</w:t>
      </w:r>
      <w:r>
        <w:br/>
      </w:r>
      <w:r>
        <w:t xml:space="preserve">    (b) greatly annoyed</w:t>
      </w:r>
      <w:r>
        <w:br/>
      </w:r>
      <w:r>
        <w:t xml:space="preserve">    (c) came or arrived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a time she left rattling avenues and passed between rows of houses with sternness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stolidity</w:t>
      </w:r>
      <w:r>
        <w:rPr>
          <w:b/>
          <w:bCs/>
        </w:rPr>
        <w:t xml:space="preserve"> </w:t>
      </w:r>
      <w:r>
        <w:rPr>
          <w:b/>
          <w:bCs/>
        </w:rPr>
        <w:t xml:space="preserve">stamped upon their features.</w:t>
      </w:r>
      <w:r>
        <w:br/>
      </w:r>
      <w:r>
        <w:t xml:space="preserve">    (a) relative amount</w:t>
      </w:r>
      <w:r>
        <w:br/>
      </w:r>
      <w:r>
        <w:t xml:space="preserve">    (b) lack of emotion</w:t>
      </w:r>
      <w:r>
        <w:br/>
      </w:r>
      <w:r>
        <w:t xml:space="preserve">    (c) in disagreement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2026-05-20T02:17:45Z</dcterms:created>
  <dcterms:modified xsi:type="dcterms:W3CDTF">2026-05-20T02:17:45Z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