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4db50d8298facaf1a1e0fd2a1ff1d263fd4537e"/>
    <w:p>
      <w:pPr>
        <w:pStyle w:val="Heading1"/>
      </w:pPr>
      <w:r>
        <w:rPr>
          <w:b/>
          <w:bCs/>
        </w:rPr>
        <w:t xml:space="preserve">Madame Bovary</w:t>
      </w:r>
      <w:r>
        <w:br/>
      </w:r>
      <w:r>
        <w:rPr>
          <w:i/>
          <w:iCs/>
        </w:rPr>
        <w:t xml:space="preserve">Gustave Flaubert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Our foot is stuck on the accelerator, and we are headed towards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abyss</w:t>
      </w:r>
      <w:r>
        <w:rPr>
          <w:b/>
          <w:bCs/>
        </w:rPr>
        <w:t xml:space="preserve">.</w:t>
      </w:r>
      <w:r>
        <w:br/>
      </w:r>
      <w:r>
        <w:t xml:space="preserve">    (a) turning point</w:t>
      </w:r>
      <w:r>
        <w:br/>
      </w:r>
      <w:r>
        <w:t xml:space="preserve">    (b) dangerous situation</w:t>
      </w:r>
      <w:r>
        <w:br/>
      </w:r>
      <w:r>
        <w:t xml:space="preserve">    (c) major opportunity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waved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adieu</w:t>
      </w:r>
      <w:r>
        <w:rPr>
          <w:b/>
          <w:bCs/>
        </w:rPr>
        <w:t xml:space="preserve"> </w:t>
      </w:r>
      <w:r>
        <w:rPr>
          <w:b/>
          <w:bCs/>
        </w:rPr>
        <w:t xml:space="preserve">to our friends at the train station.</w:t>
      </w:r>
      <w:r>
        <w:br/>
      </w:r>
      <w:r>
        <w:t xml:space="preserve">    (a) hello</w:t>
      </w:r>
      <w:r>
        <w:br/>
      </w:r>
      <w:r>
        <w:t xml:space="preserve">    (b) greetings</w:t>
      </w:r>
      <w:r>
        <w:br/>
      </w:r>
      <w:r>
        <w:t xml:space="preserve">    (c) goodbye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doesn't think of him in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amorous</w:t>
      </w:r>
      <w:r>
        <w:rPr>
          <w:b/>
          <w:bCs/>
        </w:rPr>
        <w:t xml:space="preserve"> </w:t>
      </w:r>
      <w:r>
        <w:rPr>
          <w:b/>
          <w:bCs/>
        </w:rPr>
        <w:t xml:space="preserve">way.</w:t>
      </w:r>
      <w:r>
        <w:br/>
      </w:r>
      <w:r>
        <w:t xml:space="preserve">    (a) light-hearted</w:t>
      </w:r>
      <w:r>
        <w:br/>
      </w:r>
      <w:r>
        <w:t xml:space="preserve">    (b) logical or analytical</w:t>
      </w:r>
      <w:r>
        <w:br/>
      </w:r>
      <w:r>
        <w:t xml:space="preserve">    (c) romantic or sexual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good at making a point in an interesting and memorable way with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anecdote</w:t>
      </w:r>
      <w:r>
        <w:rPr>
          <w:b/>
          <w:bCs/>
        </w:rPr>
        <w:t xml:space="preserve">.</w:t>
      </w:r>
      <w:r>
        <w:br/>
      </w:r>
      <w:r>
        <w:t xml:space="preserve">    (a) long boring lecture</w:t>
      </w:r>
      <w:r>
        <w:br/>
      </w:r>
      <w:r>
        <w:t xml:space="preserve">    (b) detailed research report</w:t>
      </w:r>
      <w:r>
        <w:br/>
      </w:r>
      <w:r>
        <w:t xml:space="preserve">    (c) short true 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children painted the ocean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azure</w:t>
      </w:r>
      <w:r>
        <w:rPr>
          <w:b/>
          <w:bCs/>
        </w:rPr>
        <w:t xml:space="preserve"> </w:t>
      </w:r>
      <w:r>
        <w:rPr>
          <w:b/>
          <w:bCs/>
        </w:rPr>
        <w:t xml:space="preserve">shade on the classroom mural.</w:t>
      </w:r>
      <w:r>
        <w:br/>
      </w:r>
      <w:r>
        <w:t xml:space="preserve">    (a) pale yellow</w:t>
      </w:r>
      <w:r>
        <w:br/>
      </w:r>
      <w:r>
        <w:t xml:space="preserve">    (b) dark red</w:t>
      </w:r>
      <w:r>
        <w:br/>
      </w:r>
      <w:r>
        <w:t xml:space="preserve">    (c) bright blue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wealthy family owned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chateau</w:t>
      </w:r>
      <w:r>
        <w:rPr>
          <w:b/>
          <w:bCs/>
        </w:rPr>
        <w:t xml:space="preserve"> </w:t>
      </w:r>
      <w:r>
        <w:rPr>
          <w:b/>
          <w:bCs/>
        </w:rPr>
        <w:t xml:space="preserve">in the wine region.</w:t>
      </w:r>
      <w:r>
        <w:br/>
      </w:r>
      <w:r>
        <w:t xml:space="preserve">    (a) a French manor</w:t>
      </w:r>
      <w:r>
        <w:br/>
      </w:r>
      <w:r>
        <w:t xml:space="preserve">    (b) a small shack</w:t>
      </w:r>
      <w:r>
        <w:br/>
      </w:r>
      <w:r>
        <w:t xml:space="preserve">    (c) a city studio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detest</w:t>
      </w:r>
      <w:r>
        <w:rPr>
          <w:b/>
          <w:bCs/>
        </w:rPr>
        <w:t xml:space="preserve"> </w:t>
      </w:r>
      <w:r>
        <w:rPr>
          <w:b/>
          <w:bCs/>
        </w:rPr>
        <w:t xml:space="preserve">broccoli.</w:t>
      </w:r>
      <w:r>
        <w:br/>
      </w:r>
      <w:r>
        <w:t xml:space="preserve">    (a) avoid</w:t>
      </w:r>
      <w:r>
        <w:br/>
      </w:r>
      <w:r>
        <w:t xml:space="preserve">    (b) hate</w:t>
      </w:r>
      <w:r>
        <w:br/>
      </w:r>
      <w:r>
        <w:t xml:space="preserve">    (c) love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Ecclesiastical</w:t>
      </w:r>
      <w:r>
        <w:rPr>
          <w:b/>
          <w:bCs/>
        </w:rPr>
        <w:t xml:space="preserve"> </w:t>
      </w:r>
      <w:r>
        <w:rPr>
          <w:b/>
          <w:bCs/>
        </w:rPr>
        <w:t xml:space="preserve">law governs many church traditions.</w:t>
      </w:r>
      <w:r>
        <w:br/>
      </w:r>
      <w:r>
        <w:t xml:space="preserve">    (a) kitchen-related</w:t>
      </w:r>
      <w:r>
        <w:br/>
      </w:r>
      <w:r>
        <w:t xml:space="preserve">    (b) sports-related</w:t>
      </w:r>
      <w:r>
        <w:br/>
      </w:r>
      <w:r>
        <w:t xml:space="preserve">    (c) church-related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is not enough time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enumerate</w:t>
      </w:r>
      <w:r>
        <w:rPr>
          <w:b/>
          <w:bCs/>
        </w:rPr>
        <w:t xml:space="preserve"> </w:t>
      </w:r>
      <w:r>
        <w:rPr>
          <w:b/>
          <w:bCs/>
        </w:rPr>
        <w:t xml:space="preserve">all of her accomplishments.</w:t>
      </w:r>
      <w:r>
        <w:br/>
      </w:r>
      <w:r>
        <w:t xml:space="preserve">    (a) follow</w:t>
      </w:r>
      <w:r>
        <w:br/>
      </w:r>
      <w:r>
        <w:t xml:space="preserve">    (b) study</w:t>
      </w:r>
      <w:r>
        <w:br/>
      </w:r>
      <w:r>
        <w:t xml:space="preserve">    (c) list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lamented</w:t>
      </w:r>
      <w:r>
        <w:rPr>
          <w:b/>
          <w:bCs/>
        </w:rPr>
        <w:t xml:space="preserve"> </w:t>
      </w:r>
      <w:r>
        <w:rPr>
          <w:b/>
          <w:bCs/>
        </w:rPr>
        <w:t xml:space="preserve">our sad circumstances.</w:t>
      </w:r>
      <w:r>
        <w:br/>
      </w:r>
      <w:r>
        <w:t xml:space="preserve">    (a) expressed grief about</w:t>
      </w:r>
      <w:r>
        <w:br/>
      </w:r>
      <w:r>
        <w:t xml:space="preserve">    (b) improved</w:t>
      </w:r>
      <w:r>
        <w:br/>
      </w:r>
      <w:r>
        <w:t xml:space="preserve">    (c) made worse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greeted us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languid</w:t>
      </w:r>
      <w:r>
        <w:rPr>
          <w:b/>
          <w:bCs/>
        </w:rPr>
        <w:t xml:space="preserve"> </w:t>
      </w:r>
      <w:r>
        <w:rPr>
          <w:b/>
          <w:bCs/>
        </w:rPr>
        <w:t xml:space="preserve">wave of the hand.</w:t>
      </w:r>
      <w:r>
        <w:br/>
      </w:r>
      <w:r>
        <w:t xml:space="preserve">    (a) slow and relaxed</w:t>
      </w:r>
      <w:r>
        <w:br/>
      </w:r>
      <w:r>
        <w:t xml:space="preserve">    (b) stiff and formal</w:t>
      </w:r>
      <w:r>
        <w:br/>
      </w:r>
      <w:r>
        <w:t xml:space="preserve">    (c) quick and sharp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weather makes 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melancholy</w:t>
      </w:r>
      <w:r>
        <w:rPr>
          <w:b/>
          <w:bCs/>
        </w:rPr>
        <w:t xml:space="preserve">. I can't wait for spring,</w:t>
      </w:r>
      <w:r>
        <w:br/>
      </w:r>
      <w:r>
        <w:t xml:space="preserve">    (a) happy</w:t>
      </w:r>
      <w:r>
        <w:br/>
      </w:r>
      <w:r>
        <w:t xml:space="preserve">    (b) feel like singing</w:t>
      </w:r>
      <w:r>
        <w:br/>
      </w:r>
      <w:r>
        <w:t xml:space="preserve">    (c) sad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study indicates that traffic accidents from falling asleep increase on long, straight,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monotonous</w:t>
      </w:r>
      <w:r>
        <w:rPr>
          <w:b/>
          <w:bCs/>
        </w:rPr>
        <w:t xml:space="preserve"> </w:t>
      </w:r>
      <w:r>
        <w:rPr>
          <w:b/>
          <w:bCs/>
        </w:rPr>
        <w:t xml:space="preserve">roads.</w:t>
      </w:r>
      <w:r>
        <w:br/>
      </w:r>
      <w:r>
        <w:t xml:space="preserve">    (a) narrow</w:t>
      </w:r>
      <w:r>
        <w:br/>
      </w:r>
      <w:r>
        <w:t xml:space="preserve">    (b) boring</w:t>
      </w:r>
      <w:r>
        <w:br/>
      </w:r>
      <w:r>
        <w:t xml:space="preserve">    (c) dark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 graduates have high college debt.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Moreover</w:t>
      </w:r>
      <w:r>
        <w:rPr>
          <w:b/>
          <w:bCs/>
        </w:rPr>
        <w:t xml:space="preserve">, too many of them haven't found good-paying jobs.</w:t>
      </w:r>
      <w:r>
        <w:br/>
      </w:r>
      <w:r>
        <w:t xml:space="preserve">    (a) in addition to that</w:t>
      </w:r>
      <w:r>
        <w:br/>
      </w:r>
      <w:r>
        <w:t xml:space="preserve">    (b) in contrast to that</w:t>
      </w:r>
      <w:r>
        <w:br/>
      </w:r>
      <w:r>
        <w:t xml:space="preserve">    (c) as a result of that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naive</w:t>
      </w:r>
      <w:r>
        <w:rPr>
          <w:b/>
          <w:bCs/>
        </w:rPr>
        <w:t xml:space="preserve">, she is too quick to believe what people say.</w:t>
      </w:r>
      <w:r>
        <w:br/>
      </w:r>
      <w:r>
        <w:t xml:space="preserve">    (a) a pleaser</w:t>
      </w:r>
      <w:r>
        <w:br/>
      </w:r>
      <w:r>
        <w:t xml:space="preserve">    (b) honest</w:t>
      </w:r>
      <w:r>
        <w:br/>
      </w:r>
      <w:r>
        <w:t xml:space="preserve">    (c) too trusting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1932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peasant</w:t>
      </w:r>
      <w:r>
        <w:rPr>
          <w:b/>
          <w:bCs/>
        </w:rPr>
        <w:t xml:space="preserve"> </w:t>
      </w:r>
      <w:r>
        <w:rPr>
          <w:b/>
          <w:bCs/>
        </w:rPr>
        <w:t xml:space="preserve">revolt in Su County, China stopped collection of the poppy tax.</w:t>
      </w:r>
      <w:r>
        <w:br/>
      </w:r>
      <w:r>
        <w:t xml:space="preserve">    (a) young person</w:t>
      </w:r>
      <w:r>
        <w:br/>
      </w:r>
      <w:r>
        <w:t xml:space="preserve">    (b) poor farmer</w:t>
      </w:r>
      <w:r>
        <w:br/>
      </w:r>
      <w:r>
        <w:t xml:space="preserve">    (c) city dweller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Courage is dangerous without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prudence</w:t>
      </w:r>
      <w:r>
        <w:rPr>
          <w:b/>
          <w:bCs/>
        </w:rPr>
        <w:t xml:space="preserve">.</w:t>
      </w:r>
      <w:r>
        <w:br/>
      </w:r>
      <w:r>
        <w:t xml:space="preserve">    (a) good purpose</w:t>
      </w:r>
      <w:r>
        <w:br/>
      </w:r>
      <w:r>
        <w:t xml:space="preserve">    (b) good sense</w:t>
      </w:r>
      <w:r>
        <w:br/>
      </w:r>
      <w:r>
        <w:t xml:space="preserve">    (c) good support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spies arranged a secret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rendezvous</w:t>
      </w:r>
      <w:r>
        <w:rPr>
          <w:b/>
          <w:bCs/>
        </w:rPr>
        <w:t xml:space="preserve"> </w:t>
      </w:r>
      <w:r>
        <w:rPr>
          <w:b/>
          <w:bCs/>
        </w:rPr>
        <w:t xml:space="preserve">at the old cafe at midnight.</w:t>
      </w:r>
      <w:r>
        <w:br/>
      </w:r>
      <w:r>
        <w:t xml:space="preserve">    (a) meeting</w:t>
      </w:r>
      <w:r>
        <w:br/>
      </w:r>
      <w:r>
        <w:t xml:space="preserve">    (b) celebration</w:t>
      </w:r>
      <w:r>
        <w:br/>
      </w:r>
      <w:r>
        <w:t xml:space="preserve">    (c) argument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reproach</w:t>
      </w:r>
      <w:r>
        <w:rPr>
          <w:b/>
          <w:bCs/>
        </w:rPr>
        <w:t xml:space="preserve"> </w:t>
      </w:r>
      <w:r>
        <w:rPr>
          <w:b/>
          <w:bCs/>
        </w:rPr>
        <w:t xml:space="preserve">yourself for things beyond your control.</w:t>
      </w:r>
      <w:r>
        <w:br/>
      </w:r>
      <w:r>
        <w:t xml:space="preserve">    (a) congratulate</w:t>
      </w:r>
      <w:r>
        <w:br/>
      </w:r>
      <w:r>
        <w:t xml:space="preserve">    (b) accept honor for</w:t>
      </w:r>
      <w:r>
        <w:br/>
      </w:r>
      <w:r>
        <w:t xml:space="preserve">    (c) criticize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resigned</w:t>
      </w:r>
      <w:r>
        <w:rPr>
          <w:b/>
          <w:bCs/>
        </w:rPr>
        <w:t xml:space="preserve"> </w:t>
      </w:r>
      <w:r>
        <w:rPr>
          <w:b/>
          <w:bCs/>
        </w:rPr>
        <w:t xml:space="preserve">to being embarrassed by her younger brother.</w:t>
      </w:r>
      <w:r>
        <w:br/>
      </w:r>
      <w:r>
        <w:t xml:space="preserve">    (a) resistant</w:t>
      </w:r>
      <w:r>
        <w:br/>
      </w:r>
      <w:r>
        <w:t xml:space="preserve">    (b) putting a stop</w:t>
      </w:r>
      <w:r>
        <w:br/>
      </w:r>
      <w:r>
        <w:t xml:space="preserve">    (c) with acceptance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2026-05-20T02:17:06Z</dcterms:created>
  <dcterms:modified xsi:type="dcterms:W3CDTF">2026-05-20T02:17:06Z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