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fccf7ee7d814d2a789dfd92c7f58e25a779332"/>
    <w:p>
      <w:pPr>
        <w:pStyle w:val="Heading1"/>
      </w:pPr>
      <w:r>
        <w:rPr>
          <w:b/>
          <w:bCs/>
        </w:rPr>
        <w:t xml:space="preserve">Macbeth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based on 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adage</w:t>
      </w:r>
      <w:r>
        <w:rPr>
          <w:b/>
          <w:bCs/>
        </w:rPr>
        <w:t xml:space="preserve">, "Sex sells."</w:t>
      </w:r>
      <w:r>
        <w:br/>
      </w:r>
      <w:r>
        <w:t xml:space="preserve">    (a) warning</w:t>
      </w:r>
      <w:r>
        <w:br/>
      </w:r>
      <w:r>
        <w:t xml:space="preserve">    (b) saying</w:t>
      </w:r>
      <w:r>
        <w:br/>
      </w:r>
      <w:r>
        <w:t xml:space="preserve">    (c) song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purpose of this exercise is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augment</w:t>
      </w:r>
      <w:r>
        <w:rPr>
          <w:b/>
          <w:bCs/>
        </w:rPr>
        <w:t xml:space="preserve"> </w:t>
      </w:r>
      <w:r>
        <w:rPr>
          <w:b/>
          <w:bCs/>
        </w:rPr>
        <w:t xml:space="preserve">the natural vocabulary growth that comes with reading.</w:t>
      </w:r>
      <w:r>
        <w:br/>
      </w:r>
      <w:r>
        <w:t xml:space="preserve">    (a) study</w:t>
      </w:r>
      <w:r>
        <w:br/>
      </w:r>
      <w:r>
        <w:t xml:space="preserve">    (b) increase</w:t>
      </w:r>
      <w:r>
        <w:br/>
      </w:r>
      <w:r>
        <w:t xml:space="preserve">    (c) argue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doomed to an empty life motivated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rPr>
          <w:b/>
          <w:bCs/>
        </w:rPr>
        <w:t xml:space="preserve">.</w:t>
      </w:r>
      <w:r>
        <w:br/>
      </w:r>
      <w:r>
        <w:t xml:space="preserve">    (a) selfishness</w:t>
      </w:r>
      <w:r>
        <w:br/>
      </w:r>
      <w:r>
        <w:t xml:space="preserve">    (b) laziness</w:t>
      </w:r>
      <w:r>
        <w:br/>
      </w:r>
      <w:r>
        <w:t xml:space="preserve">    (c) greed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brandished</w:t>
      </w:r>
      <w:r>
        <w:rPr>
          <w:b/>
          <w:bCs/>
        </w:rPr>
        <w:t xml:space="preserve"> </w:t>
      </w:r>
      <w:r>
        <w:rPr>
          <w:b/>
          <w:bCs/>
        </w:rPr>
        <w:t xml:space="preserve">the gun in his direction.</w:t>
      </w:r>
      <w:r>
        <w:br/>
      </w:r>
      <w:r>
        <w:t xml:space="preserve">    (a) pointed to the floor</w:t>
      </w:r>
      <w:r>
        <w:br/>
      </w:r>
      <w:r>
        <w:t xml:space="preserve">    (b) waved aggressively</w:t>
      </w:r>
      <w:r>
        <w:br/>
      </w:r>
      <w:r>
        <w:t xml:space="preserve">    (c) fired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commend</w:t>
      </w:r>
      <w:r>
        <w:rPr>
          <w:b/>
          <w:bCs/>
        </w:rPr>
        <w:t xml:space="preserve"> </w:t>
      </w:r>
      <w:r>
        <w:rPr>
          <w:b/>
          <w:bCs/>
        </w:rPr>
        <w:t xml:space="preserve">her dedication.</w:t>
      </w:r>
      <w:r>
        <w:br/>
      </w:r>
      <w:r>
        <w:t xml:space="preserve">    (a) envy</w:t>
      </w:r>
      <w:r>
        <w:br/>
      </w:r>
      <w:r>
        <w:t xml:space="preserve">    (b) praise</w:t>
      </w:r>
      <w:r>
        <w:br/>
      </w:r>
      <w:r>
        <w:t xml:space="preserve">    (c) miss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his wife died,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commended</w:t>
      </w:r>
      <w:r>
        <w:rPr>
          <w:b/>
          <w:bCs/>
        </w:rPr>
        <w:t xml:space="preserve"> </w:t>
      </w:r>
      <w:r>
        <w:rPr>
          <w:b/>
          <w:bCs/>
        </w:rPr>
        <w:t xml:space="preserve">his daughter to the convent.</w:t>
      </w:r>
      <w:r>
        <w:br/>
      </w:r>
      <w:r>
        <w:t xml:space="preserve">    (a) entrusted for future care</w:t>
      </w:r>
      <w:r>
        <w:br/>
      </w:r>
      <w:r>
        <w:t xml:space="preserve">    (b) entirely stopped visiting</w:t>
      </w:r>
      <w:r>
        <w:br/>
      </w:r>
      <w:r>
        <w:t xml:space="preserve">    (c) started to visit regularly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graduated from college the job market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.</w:t>
      </w:r>
      <w:r>
        <w:br/>
      </w:r>
      <w:r>
        <w:t xml:space="preserve">    (a) terrible or depressing</w:t>
      </w:r>
      <w:r>
        <w:br/>
      </w:r>
      <w:r>
        <w:t xml:space="preserve">    (b) especially good</w:t>
      </w:r>
      <w:r>
        <w:br/>
      </w:r>
      <w:r>
        <w:t xml:space="preserve">    (c) promising but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Rather than give a straight answer,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equivocated</w:t>
      </w:r>
      <w:r>
        <w:rPr>
          <w:b/>
          <w:bCs/>
        </w:rPr>
        <w:t xml:space="preserve">, saying it depended on various factors.</w:t>
      </w:r>
      <w:r>
        <w:br/>
      </w:r>
      <w:r>
        <w:t xml:space="preserve">    (a) spoke in an evasive or unclear way</w:t>
      </w:r>
      <w:r>
        <w:br/>
      </w:r>
      <w:r>
        <w:t xml:space="preserve">    (b) spoke with a great deal of passion</w:t>
      </w:r>
      <w:r>
        <w:br/>
      </w:r>
      <w:r>
        <w:t xml:space="preserve">    (c) spoke confidently and clearly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bowed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flourish</w:t>
      </w:r>
      <w:r>
        <w:rPr>
          <w:b/>
          <w:bCs/>
        </w:rPr>
        <w:t xml:space="preserve">.</w:t>
      </w:r>
      <w:r>
        <w:br/>
      </w:r>
      <w:r>
        <w:t xml:space="preserve">    (a) twitch from pain</w:t>
      </w:r>
      <w:r>
        <w:br/>
      </w:r>
      <w:r>
        <w:t xml:space="preserve">    (b) smile</w:t>
      </w:r>
      <w:r>
        <w:br/>
      </w:r>
      <w:r>
        <w:t xml:space="preserve">    (c) showy gesture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fraught</w:t>
      </w:r>
      <w:r>
        <w:rPr>
          <w:b/>
          <w:bCs/>
        </w:rPr>
        <w:t xml:space="preserve"> </w:t>
      </w:r>
      <w:r>
        <w:rPr>
          <w:b/>
          <w:bCs/>
        </w:rPr>
        <w:t xml:space="preserve">with difficulty.</w:t>
      </w:r>
      <w:r>
        <w:br/>
      </w:r>
      <w:r>
        <w:t xml:space="preserve">    (a) followed</w:t>
      </w:r>
      <w:r>
        <w:br/>
      </w:r>
      <w:r>
        <w:t xml:space="preserve">    (b) preceded</w:t>
      </w:r>
      <w:r>
        <w:br/>
      </w:r>
      <w:r>
        <w:t xml:space="preserve">    (c) filled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Words can be like baseball bats when 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maliciously</w:t>
      </w:r>
      <w:r>
        <w:rPr>
          <w:b/>
          <w:bCs/>
        </w:rPr>
        <w:t xml:space="preserve"> </w:t>
      </w:r>
      <w:r>
        <w:rPr>
          <w:b/>
          <w:bCs/>
        </w:rPr>
        <w:t xml:space="preserve">against someone who is sensitive.</w:t>
      </w:r>
      <w:r>
        <w:br/>
      </w:r>
      <w:r>
        <w:t xml:space="preserve">    (a) mockingly</w:t>
      </w:r>
      <w:r>
        <w:br/>
      </w:r>
      <w:r>
        <w:t xml:space="preserve">    (b) carelessly</w:t>
      </w:r>
      <w:r>
        <w:br/>
      </w:r>
      <w:r>
        <w:t xml:space="preserve">    (c) evilly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an evening of many stories and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mirth</w:t>
      </w:r>
      <w:r>
        <w:rPr>
          <w:b/>
          <w:bCs/>
        </w:rPr>
        <w:t xml:space="preserve">.</w:t>
      </w:r>
      <w:r>
        <w:br/>
      </w:r>
      <w:r>
        <w:t xml:space="preserve">    (a) fun and laughter</w:t>
      </w:r>
      <w:r>
        <w:br/>
      </w:r>
      <w:r>
        <w:t xml:space="preserve">    (b) fond memories</w:t>
      </w:r>
      <w:r>
        <w:br/>
      </w:r>
      <w:r>
        <w:t xml:space="preserve">    (c) warm friendship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Pernicious, r</w:t>
      </w:r>
      <w:r>
        <w:rPr>
          <w:b/>
          <w:bCs/>
        </w:rPr>
        <w:t xml:space="preserve">egulatory gridlock has already delayed the project for a decade.</w:t>
      </w:r>
      <w:r>
        <w:br/>
      </w:r>
      <w:r>
        <w:t xml:space="preserve">    (a) careful</w:t>
      </w:r>
      <w:r>
        <w:br/>
      </w:r>
      <w:r>
        <w:t xml:space="preserve">    (b) wise</w:t>
      </w:r>
      <w:r>
        <w:br/>
      </w:r>
      <w:r>
        <w:t xml:space="preserve">    (c)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prologue</w:t>
      </w:r>
      <w:r>
        <w:rPr>
          <w:b/>
          <w:bCs/>
        </w:rPr>
        <w:t xml:space="preserve"> </w:t>
      </w:r>
      <w:r>
        <w:rPr>
          <w:b/>
          <w:bCs/>
        </w:rPr>
        <w:t xml:space="preserve">of the novel sets the stage for the epic adventure that follows.</w:t>
      </w:r>
      <w:r>
        <w:br/>
      </w:r>
      <w:r>
        <w:t xml:space="preserve">    (a) the conclusion of a fictional work</w:t>
      </w:r>
      <w:r>
        <w:br/>
      </w:r>
      <w:r>
        <w:t xml:space="preserve">    (b) an introduction to a fictional work</w:t>
      </w:r>
      <w:r>
        <w:br/>
      </w:r>
      <w:r>
        <w:t xml:space="preserve">    (c) the main idea of a fictional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should not permit deeply offensive words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provoke</w:t>
      </w:r>
      <w:r>
        <w:rPr>
          <w:b/>
          <w:bCs/>
        </w:rPr>
        <w:t xml:space="preserve"> </w:t>
      </w:r>
      <w:r>
        <w:rPr>
          <w:b/>
          <w:bCs/>
        </w:rPr>
        <w:t xml:space="preserve">violence.</w:t>
      </w:r>
      <w:r>
        <w:br/>
      </w:r>
      <w:r>
        <w:t xml:space="preserve">    (a) stop</w:t>
      </w:r>
      <w:r>
        <w:br/>
      </w:r>
      <w:r>
        <w:t xml:space="preserve">    (b) distract from</w:t>
      </w:r>
      <w:r>
        <w:br/>
      </w:r>
      <w:r>
        <w:t xml:space="preserve">    (c) cause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treaty helped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reconcile</w:t>
      </w:r>
      <w:r>
        <w:rPr>
          <w:b/>
          <w:bCs/>
        </w:rPr>
        <w:t xml:space="preserve"> </w:t>
      </w:r>
      <w:r>
        <w:rPr>
          <w:b/>
          <w:bCs/>
        </w:rPr>
        <w:t xml:space="preserve">the two countries after years of conflict.</w:t>
      </w:r>
      <w:r>
        <w:br/>
      </w:r>
      <w:r>
        <w:t xml:space="preserve">    (a) delayed progress or slowed down</w:t>
      </w:r>
      <w:r>
        <w:br/>
      </w:r>
      <w:r>
        <w:t xml:space="preserve">    (b) celebrated a shared history</w:t>
      </w:r>
      <w:r>
        <w:br/>
      </w:r>
      <w:r>
        <w:t xml:space="preserve">    (c) made peace or restored friendship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During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reign</w:t>
      </w:r>
      <w:r>
        <w:rPr>
          <w:b/>
          <w:bCs/>
        </w:rPr>
        <w:t xml:space="preserve">, Augustus shrank the size of the senate from 900 to 600 members.</w:t>
      </w:r>
      <w:r>
        <w:br/>
      </w:r>
      <w:r>
        <w:t xml:space="preserve">    (a) period of rapid change</w:t>
      </w:r>
      <w:r>
        <w:br/>
      </w:r>
      <w:r>
        <w:t xml:space="preserve">    (b) time during which he ruled</w:t>
      </w:r>
      <w:r>
        <w:br/>
      </w:r>
      <w:r>
        <w:t xml:space="preserve">    (c) lifetime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reigns</w:t>
      </w:r>
      <w:r>
        <w:rPr>
          <w:b/>
          <w:bCs/>
        </w:rPr>
        <w:t xml:space="preserve"> </w:t>
      </w:r>
      <w:r>
        <w:rPr>
          <w:b/>
          <w:bCs/>
        </w:rPr>
        <w:t xml:space="preserve">in Hollywood.</w:t>
      </w:r>
      <w:r>
        <w:br/>
      </w:r>
      <w:r>
        <w:t xml:space="preserve">    (a) is both good and bad in its effect</w:t>
      </w:r>
      <w:r>
        <w:br/>
      </w:r>
      <w:r>
        <w:t xml:space="preserve">    (b) is most important or powerful</w:t>
      </w:r>
      <w:r>
        <w:br/>
      </w:r>
      <w:r>
        <w:t xml:space="preserve">    (c) comes and goes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trains</w:t>
      </w:r>
      <w:r>
        <w:br/>
      </w:r>
      <w:r>
        <w:t xml:space="preserve">    (b) disrespects</w:t>
      </w:r>
      <w:r>
        <w:br/>
      </w:r>
      <w:r>
        <w:t xml:space="preserve">    (c) encourages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learned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temperance</w:t>
      </w:r>
      <w:r>
        <w:rPr>
          <w:b/>
          <w:bCs/>
        </w:rPr>
        <w:t xml:space="preserve"> </w:t>
      </w:r>
      <w:r>
        <w:rPr>
          <w:b/>
          <w:bCs/>
        </w:rPr>
        <w:t xml:space="preserve">in my spending.</w:t>
      </w:r>
      <w:r>
        <w:br/>
      </w:r>
      <w:r>
        <w:t xml:space="preserve">    (a) value</w:t>
      </w:r>
      <w:r>
        <w:br/>
      </w:r>
      <w:r>
        <w:t xml:space="preserve">    (b) enjoyment</w:t>
      </w:r>
      <w:r>
        <w:br/>
      </w:r>
      <w:r>
        <w:t xml:space="preserve">    (c) moderation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2026-05-20T01:04:12Z</dcterms:created>
  <dcterms:modified xsi:type="dcterms:W3CDTF">2026-05-20T01:04:12Z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