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14eacc0d48582ac52fcc68ddb6f50bda720c26"/>
    <w:p>
      <w:pPr>
        <w:pStyle w:val="Heading1"/>
      </w:pPr>
      <w:r>
        <w:rPr>
          <w:b/>
          <w:bCs/>
        </w:rPr>
        <w:t xml:space="preserve">Macbeth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oftentimes to win us to our harm,</w:t>
      </w:r>
      <w:r>
        <w:br/>
      </w:r>
      <w:r>
        <w:rPr>
          <w:b/>
          <w:bCs/>
        </w:rPr>
        <w:t xml:space="preserve">The instruments of darkness tell us truths,</w:t>
      </w:r>
      <w:r>
        <w:br/>
      </w:r>
      <w:r>
        <w:rPr>
          <w:b/>
          <w:bCs/>
        </w:rPr>
        <w:t xml:space="preserve">Win us with honest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trifles</w:t>
      </w:r>
      <w:r>
        <w:rPr>
          <w:b/>
          <w:bCs/>
        </w:rPr>
        <w:t xml:space="preserve">, to betray's</w:t>
      </w:r>
      <w:r>
        <w:br/>
      </w:r>
      <w:r>
        <w:rPr>
          <w:b/>
          <w:bCs/>
        </w:rPr>
        <w:t xml:space="preserve">In deepest consequence.</w:t>
      </w:r>
      <w:r>
        <w:br/>
      </w:r>
      <w:r>
        <w:t xml:space="preserve">    (a) harmful intentions</w:t>
      </w:r>
      <w:r>
        <w:br/>
      </w:r>
      <w:r>
        <w:t xml:space="preserve">    (b) words of deception</w:t>
      </w:r>
      <w:r>
        <w:br/>
      </w:r>
      <w:r>
        <w:t xml:space="preserve">    (c) things of little importance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beguile</w:t>
      </w:r>
      <w:r>
        <w:rPr>
          <w:b/>
          <w:bCs/>
        </w:rPr>
        <w:t xml:space="preserve"> </w:t>
      </w:r>
      <w:r>
        <w:rPr>
          <w:b/>
          <w:bCs/>
        </w:rPr>
        <w:t xml:space="preserve">the time,</w:t>
      </w:r>
      <w:r>
        <w:br/>
      </w:r>
      <w:r>
        <w:rPr>
          <w:b/>
          <w:bCs/>
        </w:rPr>
        <w:t xml:space="preserve">Look like the time. Bear welcome in your eye,</w:t>
      </w:r>
      <w:r>
        <w:br/>
      </w:r>
      <w:r>
        <w:rPr>
          <w:b/>
          <w:bCs/>
        </w:rPr>
        <w:t xml:space="preserve">Your hand, your tongue. Look like the innocent flower,</w:t>
      </w:r>
      <w:r>
        <w:br/>
      </w:r>
      <w:r>
        <w:rPr>
          <w:b/>
          <w:bCs/>
        </w:rPr>
        <w:t xml:space="preserve">But be the serpent under't.</w:t>
      </w:r>
      <w:r>
        <w:br/>
      </w:r>
      <w:r>
        <w:t xml:space="preserve">    (a) tease</w:t>
      </w:r>
      <w:r>
        <w:br/>
      </w:r>
      <w:r>
        <w:t xml:space="preserve">    (b) deceive</w:t>
      </w:r>
      <w:r>
        <w:br/>
      </w:r>
      <w:r>
        <w:t xml:space="preserve">    (c) ignore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Art thou afeard</w:t>
      </w:r>
      <w:r>
        <w:br/>
      </w:r>
      <w:r>
        <w:rPr>
          <w:b/>
          <w:bCs/>
        </w:rPr>
        <w:t xml:space="preserve">To be the same in thine own act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valor</w:t>
      </w:r>
      <w:r>
        <w:br/>
      </w:r>
      <w:r>
        <w:rPr>
          <w:b/>
          <w:bCs/>
        </w:rPr>
        <w:t xml:space="preserve">As thou art in desire?</w:t>
      </w:r>
      <w:r>
        <w:br/>
      </w:r>
      <w:r>
        <w:t xml:space="preserve">    (a) ambition</w:t>
      </w:r>
      <w:r>
        <w:br/>
      </w:r>
      <w:r>
        <w:t xml:space="preserve">    (b) loyalty</w:t>
      </w:r>
      <w:r>
        <w:br/>
      </w:r>
      <w:r>
        <w:t xml:space="preserve">    (c) courage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we shall make our griefs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clamor</w:t>
      </w:r>
      <w:r>
        <w:rPr>
          <w:b/>
          <w:bCs/>
        </w:rPr>
        <w:t xml:space="preserve"> </w:t>
      </w:r>
      <w:r>
        <w:rPr>
          <w:b/>
          <w:bCs/>
        </w:rPr>
        <w:t xml:space="preserve">roar</w:t>
      </w:r>
      <w:r>
        <w:br/>
      </w:r>
      <w:r>
        <w:rPr>
          <w:b/>
          <w:bCs/>
        </w:rPr>
        <w:t xml:space="preserve">Upon his death?</w:t>
      </w:r>
      <w:r>
        <w:br/>
      </w:r>
      <w:r>
        <w:t xml:space="preserve">    (a) secret thoughts</w:t>
      </w:r>
      <w:r>
        <w:br/>
      </w:r>
      <w:r>
        <w:t xml:space="preserve">    (b) loud noise</w:t>
      </w:r>
      <w:r>
        <w:br/>
      </w:r>
      <w:r>
        <w:t xml:space="preserve">    (c) deep thoughts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Away,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mock</w:t>
      </w:r>
      <w:r>
        <w:rPr>
          <w:b/>
          <w:bCs/>
        </w:rPr>
        <w:t xml:space="preserve"> </w:t>
      </w:r>
      <w:r>
        <w:rPr>
          <w:b/>
          <w:bCs/>
        </w:rPr>
        <w:t xml:space="preserve">the time with fairest show.</w:t>
      </w:r>
      <w:r>
        <w:br/>
      </w:r>
      <w:r>
        <w:rPr>
          <w:b/>
          <w:bCs/>
        </w:rPr>
        <w:t xml:space="preserve">False face must hide what the false heart doth know.</w:t>
      </w:r>
      <w:r>
        <w:br/>
      </w:r>
      <w:r>
        <w:t xml:space="preserve">    (a) imitate</w:t>
      </w:r>
      <w:r>
        <w:br/>
      </w:r>
      <w:r>
        <w:t xml:space="preserve">    (b) pretend</w:t>
      </w:r>
      <w:r>
        <w:br/>
      </w:r>
      <w:r>
        <w:t xml:space="preserve">    (c) insult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doors are open, and the surfeited grooms</w:t>
      </w:r>
      <w:r>
        <w:br/>
      </w:r>
      <w:r>
        <w:rPr>
          <w:b/>
          <w:bCs/>
        </w:rPr>
        <w:t xml:space="preserve">Do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mock</w:t>
      </w:r>
      <w:r>
        <w:rPr>
          <w:b/>
          <w:bCs/>
        </w:rPr>
        <w:t xml:space="preserve"> </w:t>
      </w:r>
      <w:r>
        <w:rPr>
          <w:b/>
          <w:bCs/>
        </w:rPr>
        <w:t xml:space="preserve">their charge with snores.</w:t>
      </w:r>
      <w:r>
        <w:br/>
      </w:r>
      <w:r>
        <w:t xml:space="preserve">    (a) not believe in</w:t>
      </w:r>
      <w:r>
        <w:br/>
      </w:r>
      <w:r>
        <w:t xml:space="preserve">    (b) make ridiculous</w:t>
      </w:r>
      <w:r>
        <w:br/>
      </w:r>
      <w:r>
        <w:t xml:space="preserve">    (c) discriminate against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Hear it not, Duncan, for it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knell</w:t>
      </w:r>
      <w:r>
        <w:br/>
      </w:r>
      <w:r>
        <w:rPr>
          <w:b/>
          <w:bCs/>
        </w:rPr>
        <w:t xml:space="preserve">That summons thee to heaven or to hell.</w:t>
      </w:r>
      <w:r>
        <w:br/>
      </w:r>
      <w:r>
        <w:t xml:space="preserve">    (a) ghost</w:t>
      </w:r>
      <w:r>
        <w:br/>
      </w:r>
      <w:r>
        <w:t xml:space="preserve">    (b) bell</w:t>
      </w:r>
      <w:r>
        <w:br/>
      </w:r>
      <w:r>
        <w:t xml:space="preserve">    (c) crow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drugged their possets</w:t>
      </w:r>
      <w:r>
        <w:br/>
      </w:r>
      <w:r>
        <w:rPr>
          <w:b/>
          <w:bCs/>
        </w:rPr>
        <w:t xml:space="preserve">That death and nature do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contend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them,</w:t>
      </w:r>
      <w:r>
        <w:br/>
      </w:r>
      <w:r>
        <w:rPr>
          <w:b/>
          <w:bCs/>
        </w:rPr>
        <w:t xml:space="preserve">Whether they live or die.</w:t>
      </w:r>
      <w:r>
        <w:br/>
      </w:r>
      <w:r>
        <w:t xml:space="preserve">    (a) celebrate</w:t>
      </w:r>
      <w:r>
        <w:br/>
      </w:r>
      <w:r>
        <w:t xml:space="preserve">    (b) dance</w:t>
      </w:r>
      <w:r>
        <w:br/>
      </w:r>
      <w:r>
        <w:t xml:space="preserve">    (c) compete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Duncan's horses (a thing most strange and certain),</w:t>
      </w:r>
      <w:r>
        <w:br/>
      </w:r>
      <w:r>
        <w:rPr>
          <w:b/>
          <w:bCs/>
        </w:rPr>
        <w:t xml:space="preserve">Beauteous and swift, the minions of their race,</w:t>
      </w:r>
      <w:r>
        <w:br/>
      </w:r>
      <w:r>
        <w:rPr>
          <w:b/>
          <w:bCs/>
        </w:rPr>
        <w:t xml:space="preserve">Turned wild in nature, broke their stalls, flung out,</w:t>
      </w:r>
      <w:r>
        <w:br/>
      </w:r>
      <w:r>
        <w:rPr>
          <w:b/>
          <w:bCs/>
          <w:u w:val="single"/>
        </w:rPr>
        <w:t xml:space="preserve">Contending</w:t>
      </w:r>
      <w:r>
        <w:rPr>
          <w:b/>
          <w:bCs/>
        </w:rPr>
        <w:t xml:space="preserve"> </w:t>
      </w:r>
      <w:r>
        <w:rPr>
          <w:b/>
          <w:bCs/>
        </w:rPr>
        <w:t xml:space="preserve">'gainst obedience, as they would make</w:t>
      </w:r>
      <w:r>
        <w:br/>
      </w:r>
      <w:r>
        <w:rPr>
          <w:b/>
          <w:bCs/>
        </w:rPr>
        <w:t xml:space="preserve">War with mankind.</w:t>
      </w:r>
      <w:r>
        <w:br/>
      </w:r>
      <w:r>
        <w:t xml:space="preserve">    (a) surrendering</w:t>
      </w:r>
      <w:r>
        <w:br/>
      </w:r>
      <w:r>
        <w:t xml:space="preserve">    (b) collaborating</w:t>
      </w:r>
      <w:r>
        <w:br/>
      </w:r>
      <w:r>
        <w:t xml:space="preserve">    (c) struggling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Fears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scruples</w:t>
      </w:r>
      <w:r>
        <w:rPr>
          <w:b/>
          <w:bCs/>
        </w:rPr>
        <w:t xml:space="preserve"> </w:t>
      </w:r>
      <w:r>
        <w:rPr>
          <w:b/>
          <w:bCs/>
        </w:rPr>
        <w:t xml:space="preserve">shake us.</w:t>
      </w:r>
      <w:r>
        <w:br/>
      </w:r>
      <w:r>
        <w:t xml:space="preserve">    (a) strong enemies</w:t>
      </w:r>
      <w:r>
        <w:br/>
      </w:r>
      <w:r>
        <w:t xml:space="preserve">    (b) cold winds</w:t>
      </w:r>
      <w:r>
        <w:br/>
      </w:r>
      <w:r>
        <w:t xml:space="preserve">    (c) moral concerns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the clock 'tis day,</w:t>
      </w:r>
      <w:r>
        <w:br/>
      </w:r>
      <w:r>
        <w:rPr>
          <w:b/>
          <w:bCs/>
        </w:rPr>
        <w:t xml:space="preserve">And yet dark night strangles the travelling lamp.</w:t>
      </w:r>
      <w:r>
        <w:br/>
      </w:r>
      <w:r>
        <w:rPr>
          <w:b/>
          <w:bCs/>
        </w:rPr>
        <w:t xml:space="preserve">Is't night's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predominance</w:t>
      </w:r>
      <w:r>
        <w:rPr>
          <w:b/>
          <w:bCs/>
        </w:rPr>
        <w:t xml:space="preserve">, or the day's shame,</w:t>
      </w:r>
      <w:r>
        <w:br/>
      </w:r>
      <w:r>
        <w:rPr>
          <w:b/>
          <w:bCs/>
        </w:rPr>
        <w:t xml:space="preserve">That darkness does the face of earth entomb,</w:t>
      </w:r>
      <w:r>
        <w:br/>
      </w:r>
      <w:r>
        <w:rPr>
          <w:b/>
          <w:bCs/>
        </w:rPr>
        <w:t xml:space="preserve">When living light should kiss it?</w:t>
      </w:r>
      <w:r>
        <w:br/>
      </w:r>
      <w:r>
        <w:t xml:space="preserve">    (a) confusion and chaos</w:t>
      </w:r>
      <w:r>
        <w:br/>
      </w:r>
      <w:r>
        <w:t xml:space="preserve">    (b) beauty and grace</w:t>
      </w:r>
      <w:r>
        <w:br/>
      </w:r>
      <w:r>
        <w:t xml:space="preserve">    (c) power and influence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time has been,</w:t>
      </w:r>
      <w:r>
        <w:br/>
      </w:r>
      <w:r>
        <w:rPr>
          <w:b/>
          <w:bCs/>
        </w:rPr>
        <w:t xml:space="preserve">That, when the brains were out, the man would die,</w:t>
      </w:r>
      <w:r>
        <w:br/>
      </w:r>
      <w:r>
        <w:rPr>
          <w:b/>
          <w:bCs/>
        </w:rPr>
        <w:t xml:space="preserve">And there an end; but now they rise again,</w:t>
      </w:r>
      <w:r>
        <w:br/>
      </w:r>
      <w:r>
        <w:rPr>
          <w:b/>
          <w:bCs/>
        </w:rPr>
        <w:t xml:space="preserve">With twenty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mortal</w:t>
      </w:r>
      <w:r>
        <w:rPr>
          <w:b/>
          <w:bCs/>
        </w:rPr>
        <w:t xml:space="preserve"> </w:t>
      </w:r>
      <w:r>
        <w:rPr>
          <w:b/>
          <w:bCs/>
        </w:rPr>
        <w:t xml:space="preserve">murders on their crowns,</w:t>
      </w:r>
      <w:r>
        <w:br/>
      </w:r>
      <w:r>
        <w:t xml:space="preserve">    (a) unexpected</w:t>
      </w:r>
      <w:r>
        <w:br/>
      </w:r>
      <w:r>
        <w:t xml:space="preserve">    (b) deadly</w:t>
      </w:r>
      <w:r>
        <w:br/>
      </w:r>
      <w:r>
        <w:t xml:space="preserve">    (c) unjust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spirits that know</w:t>
      </w:r>
      <w:r>
        <w:br/>
      </w:r>
      <w:r>
        <w:rPr>
          <w:b/>
          <w:bCs/>
        </w:rPr>
        <w:t xml:space="preserve">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mortal</w:t>
      </w:r>
      <w:r>
        <w:rPr>
          <w:b/>
          <w:bCs/>
        </w:rPr>
        <w:t xml:space="preserve"> </w:t>
      </w:r>
      <w:r>
        <w:rPr>
          <w:b/>
          <w:bCs/>
        </w:rPr>
        <w:t xml:space="preserve">consequences have pronounced me thus,—</w:t>
      </w:r>
      <w:r>
        <w:br/>
      </w:r>
      <w:r>
        <w:rPr>
          <w:b/>
          <w:bCs/>
        </w:rPr>
        <w:t xml:space="preserve">"Fear not, Macbeth; no man that's born of woman</w:t>
      </w:r>
      <w:r>
        <w:br/>
      </w:r>
      <w:r>
        <w:rPr>
          <w:b/>
          <w:bCs/>
        </w:rPr>
        <w:t xml:space="preserve">Shall e'er have power upon thee."</w:t>
      </w:r>
      <w:r>
        <w:br/>
      </w:r>
      <w:r>
        <w:t xml:space="preserve">    (a) foolish</w:t>
      </w:r>
      <w:r>
        <w:br/>
      </w:r>
      <w:r>
        <w:t xml:space="preserve">    (b) god-like</w:t>
      </w:r>
      <w:r>
        <w:br/>
      </w:r>
      <w:r>
        <w:t xml:space="preserve">    (c) human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a strange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infirmity</w:t>
      </w:r>
      <w:r>
        <w:rPr>
          <w:b/>
          <w:bCs/>
        </w:rPr>
        <w:t xml:space="preserve">, which is nothing</w:t>
      </w:r>
      <w:r>
        <w:br/>
      </w:r>
      <w:r>
        <w:rPr>
          <w:b/>
          <w:bCs/>
        </w:rPr>
        <w:t xml:space="preserve">To those that know me.</w:t>
      </w:r>
      <w:r>
        <w:br/>
      </w:r>
      <w:r>
        <w:t xml:space="preserve">    (a) illness</w:t>
      </w:r>
      <w:r>
        <w:br/>
      </w:r>
      <w:r>
        <w:t xml:space="preserve">    (b) reputation</w:t>
      </w:r>
      <w:r>
        <w:br/>
      </w:r>
      <w:r>
        <w:t xml:space="preserve">    (c)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make me strange</w:t>
      </w:r>
      <w:r>
        <w:br/>
      </w:r>
      <w:r>
        <w:rPr>
          <w:b/>
          <w:bCs/>
        </w:rPr>
        <w:t xml:space="preserve">Even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disposition</w:t>
      </w:r>
      <w:r>
        <w:rPr>
          <w:b/>
          <w:bCs/>
        </w:rPr>
        <w:t xml:space="preserve"> </w:t>
      </w:r>
      <w:r>
        <w:rPr>
          <w:b/>
          <w:bCs/>
        </w:rPr>
        <w:t xml:space="preserve">that I owe,</w:t>
      </w:r>
      <w:r>
        <w:br/>
      </w:r>
      <w:r>
        <w:rPr>
          <w:b/>
          <w:bCs/>
        </w:rPr>
        <w:t xml:space="preserve">When now I think you can behold such sights,</w:t>
      </w:r>
      <w:r>
        <w:br/>
      </w:r>
      <w:r>
        <w:rPr>
          <w:b/>
          <w:bCs/>
        </w:rPr>
        <w:t xml:space="preserve">And keep the natural ruby of your cheeks,</w:t>
      </w:r>
      <w:r>
        <w:br/>
      </w:r>
      <w:r>
        <w:rPr>
          <w:b/>
          <w:bCs/>
        </w:rPr>
        <w:t xml:space="preserve">When mine is blanched with fear.</w:t>
      </w:r>
      <w:r>
        <w:br/>
      </w:r>
      <w:r>
        <w:t xml:space="preserve">    (a) large sum</w:t>
      </w:r>
      <w:r>
        <w:br/>
      </w:r>
      <w:r>
        <w:t xml:space="preserve">    (b) cheerful attitude</w:t>
      </w:r>
      <w:r>
        <w:br/>
      </w:r>
      <w:r>
        <w:t xml:space="preserve">    (c) normal personality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Macbeth shall never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vanquished</w:t>
      </w:r>
      <w:r>
        <w:rPr>
          <w:b/>
          <w:bCs/>
        </w:rPr>
        <w:t xml:space="preserve"> </w:t>
      </w:r>
      <w:r>
        <w:rPr>
          <w:b/>
          <w:bCs/>
        </w:rPr>
        <w:t xml:space="preserve">be, until</w:t>
      </w:r>
      <w:r>
        <w:br/>
      </w:r>
      <w:r>
        <w:rPr>
          <w:b/>
          <w:bCs/>
        </w:rPr>
        <w:t xml:space="preserve">Great Birnam wood to high Dunsinane hill</w:t>
      </w:r>
      <w:r>
        <w:br/>
      </w:r>
      <w:r>
        <w:rPr>
          <w:b/>
          <w:bCs/>
        </w:rPr>
        <w:t xml:space="preserve">Shall come against him.</w:t>
      </w:r>
      <w:r>
        <w:br/>
      </w:r>
      <w:r>
        <w:t xml:space="preserve">    (a) defeated</w:t>
      </w:r>
      <w:r>
        <w:br/>
      </w:r>
      <w:r>
        <w:t xml:space="preserve">    (b) forgotten</w:t>
      </w:r>
      <w:r>
        <w:br/>
      </w:r>
      <w:r>
        <w:t xml:space="preserve">    (c) successful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Boundless intemperance</w:t>
      </w:r>
      <w:r>
        <w:br/>
      </w:r>
      <w:r>
        <w:rPr>
          <w:b/>
          <w:bCs/>
        </w:rPr>
        <w:t xml:space="preserve">In nature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tyranny</w:t>
      </w:r>
      <w:r>
        <w:rPr>
          <w:b/>
          <w:bCs/>
        </w:rPr>
        <w:t xml:space="preserve">.</w:t>
      </w:r>
      <w:r>
        <w:br/>
      </w:r>
      <w:r>
        <w:t xml:space="preserve">    (a) oppression</w:t>
      </w:r>
      <w:r>
        <w:br/>
      </w:r>
      <w:r>
        <w:t xml:space="preserve">    (b) chaos</w:t>
      </w:r>
      <w:r>
        <w:br/>
      </w:r>
      <w:r>
        <w:t xml:space="preserve">    (c) recklessness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an accustomed action with her, to seem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thus</w:t>
      </w:r>
      <w:r>
        <w:rPr>
          <w:b/>
          <w:bCs/>
        </w:rPr>
        <w:t xml:space="preserve"> </w:t>
      </w:r>
      <w:r>
        <w:rPr>
          <w:b/>
          <w:bCs/>
        </w:rPr>
        <w:t xml:space="preserve">washing her hands. I have known her continue in this a quarter of an hour.</w:t>
      </w:r>
      <w:r>
        <w:br/>
      </w:r>
      <w:r>
        <w:t xml:space="preserve">    (a) in the usual way</w:t>
      </w:r>
      <w:r>
        <w:br/>
      </w:r>
      <w:r>
        <w:t xml:space="preserve">    (b) in that way</w:t>
      </w:r>
      <w:r>
        <w:br/>
      </w:r>
      <w:r>
        <w:t xml:space="preserve">    (c) in an odd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that which should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accompany</w:t>
      </w:r>
      <w:r>
        <w:rPr>
          <w:b/>
          <w:bCs/>
        </w:rPr>
        <w:t xml:space="preserve"> </w:t>
      </w:r>
      <w:r>
        <w:rPr>
          <w:b/>
          <w:bCs/>
        </w:rPr>
        <w:t xml:space="preserve">old age,</w:t>
      </w:r>
      <w:r>
        <w:br/>
      </w:r>
      <w:r>
        <w:rPr>
          <w:b/>
          <w:bCs/>
        </w:rPr>
        <w:t xml:space="preserve">As honour, love, obedience, troops of friends,</w:t>
      </w:r>
      <w:r>
        <w:br/>
      </w:r>
      <w:r>
        <w:rPr>
          <w:b/>
          <w:bCs/>
        </w:rPr>
        <w:t xml:space="preserve">I must not look to have, but in their stead,</w:t>
      </w:r>
      <w:r>
        <w:br/>
      </w:r>
      <w:r>
        <w:rPr>
          <w:b/>
          <w:bCs/>
        </w:rPr>
        <w:t xml:space="preserve">Curses, ...</w:t>
      </w:r>
      <w:r>
        <w:br/>
      </w:r>
      <w:r>
        <w:t xml:space="preserve">    (a) go after</w:t>
      </w:r>
      <w:r>
        <w:br/>
      </w:r>
      <w:r>
        <w:t xml:space="preserve">    (b) go before</w:t>
      </w:r>
      <w:r>
        <w:br/>
      </w:r>
      <w:r>
        <w:t xml:space="preserve">    (c) go together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see thee compassed with thy kingdom's pearl</w:t>
      </w:r>
      <w:r>
        <w:br/>
      </w:r>
      <w:r>
        <w:rPr>
          <w:b/>
          <w:bCs/>
        </w:rPr>
        <w:t xml:space="preserve">That speak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salutation</w:t>
      </w:r>
      <w:r>
        <w:rPr>
          <w:b/>
          <w:bCs/>
        </w:rPr>
        <w:t xml:space="preserve"> </w:t>
      </w:r>
      <w:r>
        <w:rPr>
          <w:b/>
          <w:bCs/>
        </w:rPr>
        <w:t xml:space="preserve">in their minds,</w:t>
      </w:r>
      <w:r>
        <w:br/>
      </w:r>
      <w:r>
        <w:rPr>
          <w:b/>
          <w:bCs/>
        </w:rPr>
        <w:t xml:space="preserve">Whose voices I desire aloud with mine.</w:t>
      </w:r>
      <w:r>
        <w:br/>
      </w:r>
      <w:r>
        <w:rPr>
          <w:b/>
          <w:bCs/>
        </w:rPr>
        <w:t xml:space="preserve">Hail, King of Scotland!</w:t>
      </w:r>
      <w:r>
        <w:br/>
      </w:r>
      <w:r>
        <w:t xml:space="preserve">    (a) loyalty</w:t>
      </w:r>
      <w:r>
        <w:br/>
      </w:r>
      <w:r>
        <w:t xml:space="preserve">    (b) understanding</w:t>
      </w:r>
      <w:r>
        <w:br/>
      </w:r>
      <w:r>
        <w:t xml:space="preserve">    (c) greeting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2026-05-20T01:04:12Z</dcterms:created>
  <dcterms:modified xsi:type="dcterms:W3CDTF">2026-05-20T01:04:12Z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