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f6f48706f1821f11b8a0ff78bbd19b17b0b7e1"/>
    <w:p>
      <w:pPr>
        <w:pStyle w:val="Heading1"/>
      </w:pPr>
      <w:r>
        <w:rPr>
          <w:b/>
          <w:bCs/>
        </w:rPr>
        <w:t xml:space="preserve">Macbeth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Two truths are told,</w:t>
      </w:r>
      <w:r>
        <w:br/>
      </w:r>
      <w:r>
        <w:rPr>
          <w:b/>
          <w:bCs/>
        </w:rPr>
        <w:t xml:space="preserve">As happy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prologues</w:t>
      </w:r>
      <w:r>
        <w:rPr>
          <w:b/>
          <w:bCs/>
        </w:rPr>
        <w:t xml:space="preserve"> </w:t>
      </w:r>
      <w:r>
        <w:rPr>
          <w:b/>
          <w:bCs/>
        </w:rPr>
        <w:t xml:space="preserve">to the swelling act</w:t>
      </w:r>
      <w:r>
        <w:br/>
      </w:r>
      <w:r>
        <w:rPr>
          <w:b/>
          <w:bCs/>
        </w:rPr>
        <w:t xml:space="preserve">Of the imperial theme.</w:t>
      </w:r>
      <w:r>
        <w:br/>
      </w:r>
      <w:r>
        <w:t xml:space="preserve">    (a) introductions</w:t>
      </w:r>
      <w:r>
        <w:br/>
      </w:r>
      <w:r>
        <w:t xml:space="preserve">    (b) summaries</w:t>
      </w:r>
      <w:r>
        <w:br/>
      </w:r>
      <w:r>
        <w:t xml:space="preserve">    (c) conclusions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SCENE IV. Forres. A Room in the Palace.</w:t>
      </w:r>
      <w:r>
        <w:br/>
      </w:r>
      <w:r>
        <w:rPr>
          <w:b/>
          <w:bCs/>
        </w:rPr>
        <w:t xml:space="preserve">[</w:t>
      </w:r>
      <w:r>
        <w:rPr>
          <w:b/>
          <w:bCs/>
          <w:u w:val="single"/>
        </w:rPr>
        <w:t xml:space="preserve">Flourish</w:t>
      </w:r>
      <w:r>
        <w:rPr>
          <w:b/>
          <w:bCs/>
        </w:rPr>
        <w:t xml:space="preserve">. Enter Duncan, Malcolm, Donalbain, Lennox, and Attendants.]</w:t>
      </w:r>
      <w:r>
        <w:br/>
      </w:r>
      <w:r>
        <w:t xml:space="preserve">    (a) trumpet fanfare</w:t>
      </w:r>
      <w:r>
        <w:br/>
      </w:r>
      <w:r>
        <w:t xml:space="preserve">    (b) a sad melody</w:t>
      </w:r>
      <w:r>
        <w:br/>
      </w:r>
      <w:r>
        <w:t xml:space="preserve">    (c) ominous music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even-handed justice</w:t>
      </w:r>
      <w:r>
        <w:br/>
      </w:r>
      <w:r>
        <w:rPr>
          <w:b/>
          <w:bCs/>
          <w:u w:val="single"/>
        </w:rPr>
        <w:t xml:space="preserve">Commends</w:t>
      </w:r>
      <w:r>
        <w:rPr>
          <w:b/>
          <w:bCs/>
        </w:rPr>
        <w:t xml:space="preserve"> </w:t>
      </w:r>
      <w:r>
        <w:rPr>
          <w:b/>
          <w:bCs/>
        </w:rPr>
        <w:t xml:space="preserve">the ingredients of our poisoned chalice</w:t>
      </w:r>
      <w:r>
        <w:br/>
      </w:r>
      <w:r>
        <w:rPr>
          <w:b/>
          <w:bCs/>
        </w:rPr>
        <w:t xml:space="preserve">To our own lips.</w:t>
      </w:r>
      <w:r>
        <w:br/>
      </w:r>
      <w:r>
        <w:t xml:space="preserve">    (a) gives</w:t>
      </w:r>
      <w:r>
        <w:br/>
      </w:r>
      <w:r>
        <w:t xml:space="preserve">    (b) praises</w:t>
      </w:r>
      <w:r>
        <w:br/>
      </w:r>
      <w:r>
        <w:t xml:space="preserve">    (c) mixes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commend</w:t>
      </w:r>
      <w:r>
        <w:rPr>
          <w:b/>
          <w:bCs/>
        </w:rPr>
        <w:t xml:space="preserve"> </w:t>
      </w:r>
      <w:r>
        <w:rPr>
          <w:b/>
          <w:bCs/>
        </w:rPr>
        <w:t xml:space="preserve">your pains,</w:t>
      </w:r>
      <w:r>
        <w:br/>
      </w:r>
      <w:r>
        <w:rPr>
          <w:b/>
          <w:bCs/>
        </w:rPr>
        <w:t xml:space="preserve">And everyone shall share i' the gains.</w:t>
      </w:r>
      <w:r>
        <w:br/>
      </w:r>
      <w:r>
        <w:t xml:space="preserve">    (a) assign</w:t>
      </w:r>
      <w:r>
        <w:br/>
      </w:r>
      <w:r>
        <w:t xml:space="preserve">    (b) praise</w:t>
      </w:r>
      <w:r>
        <w:br/>
      </w:r>
      <w:r>
        <w:t xml:space="preserve">    (c) record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Wouldst thou have that</w:t>
      </w:r>
      <w:r>
        <w:br/>
      </w:r>
      <w:r>
        <w:rPr>
          <w:b/>
          <w:bCs/>
        </w:rPr>
        <w:t xml:space="preserve">Which thou esteem'st the ornament of life,</w:t>
      </w:r>
      <w:r>
        <w:br/>
      </w:r>
      <w:r>
        <w:rPr>
          <w:b/>
          <w:bCs/>
        </w:rPr>
        <w:t xml:space="preserve">And live a coward in thine own esteem,</w:t>
      </w:r>
      <w:r>
        <w:br/>
      </w:r>
      <w:r>
        <w:rPr>
          <w:b/>
          <w:bCs/>
        </w:rPr>
        <w:t xml:space="preserve">Letting "I dare not" wait upon "I would,"</w:t>
      </w:r>
      <w:r>
        <w:br/>
      </w:r>
      <w:r>
        <w:rPr>
          <w:b/>
          <w:bCs/>
        </w:rPr>
        <w:t xml:space="preserve">Like the poor cat i'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adage</w:t>
      </w:r>
      <w:r>
        <w:rPr>
          <w:b/>
          <w:bCs/>
        </w:rPr>
        <w:t xml:space="preserve">?</w:t>
      </w:r>
      <w:r>
        <w:br/>
      </w:r>
      <w:r>
        <w:t xml:space="preserve">    (a) saying</w:t>
      </w:r>
      <w:r>
        <w:br/>
      </w:r>
      <w:r>
        <w:t xml:space="preserve">    (b) field</w:t>
      </w:r>
      <w:r>
        <w:br/>
      </w:r>
      <w:r>
        <w:t xml:space="preserve">    (c) castle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I lose none</w:t>
      </w:r>
      <w:r>
        <w:br/>
      </w:r>
      <w:r>
        <w:rPr>
          <w:b/>
          <w:bCs/>
        </w:rPr>
        <w:t xml:space="preserve">In seeking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augment</w:t>
      </w:r>
      <w:r>
        <w:rPr>
          <w:b/>
          <w:bCs/>
        </w:rPr>
        <w:t xml:space="preserve"> </w:t>
      </w:r>
      <w:r>
        <w:rPr>
          <w:b/>
          <w:bCs/>
        </w:rPr>
        <w:t xml:space="preserve">it, but still keep</w:t>
      </w:r>
      <w:r>
        <w:br/>
      </w:r>
      <w:r>
        <w:rPr>
          <w:b/>
          <w:bCs/>
        </w:rPr>
        <w:t xml:space="preserve">My bosom franchised, and allegiance clear,</w:t>
      </w:r>
      <w:r>
        <w:br/>
      </w:r>
      <w:r>
        <w:rPr>
          <w:b/>
          <w:bCs/>
        </w:rPr>
        <w:t xml:space="preserve">I shall be counselled.</w:t>
      </w:r>
      <w:r>
        <w:br/>
      </w:r>
      <w:r>
        <w:t xml:space="preserve">    (a) remove</w:t>
      </w:r>
      <w:r>
        <w:br/>
      </w:r>
      <w:r>
        <w:t xml:space="preserve">    (b) reduce</w:t>
      </w:r>
      <w:r>
        <w:br/>
      </w:r>
      <w:r>
        <w:t xml:space="preserve">    (c) increase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here's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equivocator</w:t>
      </w:r>
      <w:r>
        <w:rPr>
          <w:b/>
          <w:bCs/>
        </w:rPr>
        <w:t xml:space="preserve">, that could swear in both the scales against either scale, who committed treason enough for God's sake,</w:t>
      </w:r>
      <w:r>
        <w:br/>
      </w:r>
      <w:r>
        <w:t xml:space="preserve">    (a) fool</w:t>
      </w:r>
      <w:r>
        <w:br/>
      </w:r>
      <w:r>
        <w:t xml:space="preserve">    (b) scholar</w:t>
      </w:r>
      <w:r>
        <w:br/>
      </w:r>
      <w:r>
        <w:t xml:space="preserve">    (c) liar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[of alcohol]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provokes</w:t>
      </w:r>
      <w:r>
        <w:rPr>
          <w:b/>
          <w:bCs/>
        </w:rPr>
        <w:t xml:space="preserve"> </w:t>
      </w:r>
      <w:r>
        <w:rPr>
          <w:b/>
          <w:bCs/>
        </w:rPr>
        <w:t xml:space="preserve">the desire, but it takes away the performance.</w:t>
      </w:r>
      <w:r>
        <w:br/>
      </w:r>
      <w:r>
        <w:t xml:space="preserve">    (a) prevents</w:t>
      </w:r>
      <w:r>
        <w:br/>
      </w:r>
      <w:r>
        <w:t xml:space="preserve">    (b) causes</w:t>
      </w:r>
      <w:r>
        <w:br/>
      </w:r>
      <w:r>
        <w:t xml:space="preserve">    (c) delays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fears in Banquo</w:t>
      </w:r>
      <w:r>
        <w:br/>
      </w:r>
      <w:r>
        <w:rPr>
          <w:b/>
          <w:bCs/>
        </w:rPr>
        <w:t xml:space="preserve">Stick deep, and in his royalty of nature</w:t>
      </w:r>
      <w:r>
        <w:br/>
      </w:r>
      <w:r>
        <w:rPr>
          <w:b/>
          <w:bCs/>
          <w:u w:val="single"/>
        </w:rPr>
        <w:t xml:space="preserve">Reigns</w:t>
      </w:r>
      <w:r>
        <w:rPr>
          <w:b/>
          <w:bCs/>
        </w:rPr>
        <w:t xml:space="preserve"> </w:t>
      </w:r>
      <w:r>
        <w:rPr>
          <w:b/>
          <w:bCs/>
        </w:rPr>
        <w:t xml:space="preserve">that which would be fear'd.</w:t>
      </w:r>
      <w:r>
        <w:br/>
      </w:r>
      <w:r>
        <w:t xml:space="preserve">    (a) is most powerful</w:t>
      </w:r>
      <w:r>
        <w:br/>
      </w:r>
      <w:r>
        <w:t xml:space="preserve">    (b) comes and goes</w:t>
      </w:r>
      <w:r>
        <w:br/>
      </w:r>
      <w:r>
        <w:t xml:space="preserve">    (c) is both good and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my heart</w:t>
      </w:r>
      <w:r>
        <w:br/>
      </w:r>
      <w:r>
        <w:rPr>
          <w:b/>
          <w:bCs/>
        </w:rPr>
        <w:t xml:space="preserve">Throbs to know one thing. Tell me, if your art</w:t>
      </w:r>
      <w:r>
        <w:br/>
      </w:r>
      <w:r>
        <w:rPr>
          <w:b/>
          <w:bCs/>
        </w:rPr>
        <w:t xml:space="preserve">Can tell so much: shall Banquo's issue ever</w:t>
      </w:r>
      <w:r>
        <w:br/>
      </w:r>
      <w:r>
        <w:rPr>
          <w:b/>
          <w:bCs/>
          <w:u w:val="single"/>
        </w:rPr>
        <w:t xml:space="preserve">Reign</w:t>
      </w:r>
      <w:r>
        <w:rPr>
          <w:b/>
          <w:bCs/>
        </w:rPr>
        <w:t xml:space="preserve"> </w:t>
      </w:r>
      <w:r>
        <w:rPr>
          <w:b/>
          <w:bCs/>
        </w:rPr>
        <w:t xml:space="preserve">in this kingdom?</w:t>
      </w:r>
      <w:r>
        <w:br/>
      </w:r>
      <w:r>
        <w:t xml:space="preserve">    (a) fight</w:t>
      </w:r>
      <w:r>
        <w:br/>
      </w:r>
      <w:r>
        <w:t xml:space="preserve">    (b) rule</w:t>
      </w:r>
      <w:r>
        <w:br/>
      </w:r>
      <w:r>
        <w:t xml:space="preserve">    (c) live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have scotched the snake, not killed it.</w:t>
      </w:r>
      <w:r>
        <w:br/>
      </w:r>
      <w:r>
        <w:rPr>
          <w:b/>
          <w:bCs/>
        </w:rPr>
        <w:t xml:space="preserve">She'll close, and be herself; whilst our poor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malice</w:t>
      </w:r>
      <w:r>
        <w:br/>
      </w:r>
      <w:r>
        <w:rPr>
          <w:b/>
          <w:bCs/>
        </w:rPr>
        <w:t xml:space="preserve">Remains in danger of her former tooth.</w:t>
      </w:r>
      <w:r>
        <w:br/>
      </w:r>
      <w:r>
        <w:t xml:space="preserve">    (a) evil actions</w:t>
      </w:r>
      <w:r>
        <w:br/>
      </w:r>
      <w:r>
        <w:t xml:space="preserve">    (b) honest actions</w:t>
      </w:r>
      <w:r>
        <w:br/>
      </w:r>
      <w:r>
        <w:t xml:space="preserve">    (c) careful actions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 large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mirth</w:t>
      </w:r>
      <w:r>
        <w:rPr>
          <w:b/>
          <w:bCs/>
        </w:rPr>
        <w:t xml:space="preserve">;</w:t>
      </w:r>
      <w:r>
        <w:br/>
      </w:r>
      <w:r>
        <w:t xml:space="preserve">    (a) patience and tolerance</w:t>
      </w:r>
      <w:r>
        <w:br/>
      </w:r>
      <w:r>
        <w:t xml:space="preserve">    (b) intense feelings</w:t>
      </w:r>
      <w:r>
        <w:br/>
      </w:r>
      <w:r>
        <w:t xml:space="preserve">    (c) fun and happiness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night I'll spend</w:t>
      </w:r>
      <w:r>
        <w:br/>
      </w:r>
      <w:r>
        <w:rPr>
          <w:b/>
          <w:bCs/>
        </w:rPr>
        <w:t xml:space="preserve">Unto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 </w:t>
      </w:r>
      <w:r>
        <w:rPr>
          <w:b/>
          <w:bCs/>
        </w:rPr>
        <w:t xml:space="preserve">and a fatal end.</w:t>
      </w:r>
      <w:r>
        <w:br/>
      </w:r>
      <w:r>
        <w:t xml:space="preserve">    (a) dangerous</w:t>
      </w:r>
      <w:r>
        <w:br/>
      </w:r>
      <w:r>
        <w:t xml:space="preserve">    (b) miserable</w:t>
      </w:r>
      <w:r>
        <w:br/>
      </w:r>
      <w:r>
        <w:t xml:space="preserve">    (c) small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Laugh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br/>
      </w:r>
      <w:r>
        <w:rPr>
          <w:b/>
          <w:bCs/>
        </w:rPr>
        <w:t xml:space="preserve">The power of man, for none of woman born</w:t>
      </w:r>
      <w:r>
        <w:br/>
      </w:r>
      <w:r>
        <w:rPr>
          <w:b/>
          <w:bCs/>
        </w:rPr>
        <w:t xml:space="preserve">Shall harm Macbeth.</w:t>
      </w:r>
      <w:r>
        <w:br/>
      </w:r>
      <w:r>
        <w:t xml:space="preserve">    (a) disrespect</w:t>
      </w:r>
      <w:r>
        <w:br/>
      </w:r>
      <w:r>
        <w:t xml:space="preserve">    (b) admiration</w:t>
      </w:r>
      <w:r>
        <w:br/>
      </w:r>
      <w:r>
        <w:t xml:space="preserve">    (c) fear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Boundless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intemperance</w:t>
      </w:r>
      <w:r>
        <w:br/>
      </w:r>
      <w:r>
        <w:rPr>
          <w:b/>
          <w:bCs/>
        </w:rPr>
        <w:t xml:space="preserve">In nature is a tyranny.</w:t>
      </w:r>
      <w:r>
        <w:br/>
      </w:r>
      <w:r>
        <w:t xml:space="preserve">    (a) lack of interest</w:t>
      </w:r>
      <w:r>
        <w:br/>
      </w:r>
      <w:r>
        <w:t xml:space="preserve">    (b) lack of bravery</w:t>
      </w:r>
      <w:r>
        <w:br/>
      </w:r>
      <w:r>
        <w:t xml:space="preserve">    (c) lack of self-restraint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 this there grows,</w:t>
      </w:r>
      <w:r>
        <w:br/>
      </w:r>
      <w:r>
        <w:rPr>
          <w:b/>
          <w:bCs/>
        </w:rPr>
        <w:t xml:space="preserve">In my most ill-composed affection, such</w:t>
      </w:r>
      <w:r>
        <w:br/>
      </w:r>
      <w:r>
        <w:rPr>
          <w:b/>
          <w:bCs/>
        </w:rPr>
        <w:t xml:space="preserve">A stanchless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, that, were I king,</w:t>
      </w:r>
      <w:r>
        <w:br/>
      </w:r>
      <w:r>
        <w:rPr>
          <w:b/>
          <w:bCs/>
        </w:rPr>
        <w:t xml:space="preserve">I should cut off the nobles for their lands,</w:t>
      </w:r>
      <w:r>
        <w:br/>
      </w:r>
      <w:r>
        <w:rPr>
          <w:b/>
          <w:bCs/>
        </w:rPr>
        <w:t xml:space="preserve">Desire his jewels, and this other's house.</w:t>
      </w:r>
      <w:r>
        <w:br/>
      </w:r>
      <w:r>
        <w:rPr>
          <w:b/>
          <w:bCs/>
        </w:rPr>
        <w:t xml:space="preserve">And my more-having would be as a sauce</w:t>
      </w:r>
      <w:r>
        <w:br/>
      </w:r>
      <w:r>
        <w:rPr>
          <w:b/>
          <w:bCs/>
        </w:rPr>
        <w:t xml:space="preserve">To make me hunger more.</w:t>
      </w:r>
      <w:r>
        <w:br/>
      </w:r>
      <w:r>
        <w:t xml:space="preserve">    (a) laziness</w:t>
      </w:r>
      <w:r>
        <w:br/>
      </w:r>
      <w:r>
        <w:t xml:space="preserve">    (b) greed</w:t>
      </w:r>
      <w:r>
        <w:br/>
      </w:r>
      <w:r>
        <w:t xml:space="preserve">    (c) cruelty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avarice</w:t>
      </w:r>
      <w:r>
        <w:br/>
      </w:r>
      <w:r>
        <w:rPr>
          <w:b/>
          <w:bCs/>
        </w:rPr>
        <w:t xml:space="preserve">Sticks deeper, grows with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pernicious</w:t>
      </w:r>
      <w:r>
        <w:rPr>
          <w:b/>
          <w:bCs/>
        </w:rPr>
        <w:t xml:space="preserve"> </w:t>
      </w:r>
      <w:r>
        <w:rPr>
          <w:b/>
          <w:bCs/>
        </w:rPr>
        <w:t xml:space="preserve">root</w:t>
      </w:r>
      <w:r>
        <w:br/>
      </w:r>
      <w:r>
        <w:rPr>
          <w:b/>
          <w:bCs/>
        </w:rPr>
        <w:t xml:space="preserve">Than summer-seeming lust,</w:t>
      </w:r>
      <w:r>
        <w:br/>
      </w:r>
      <w:r>
        <w:t xml:space="preserve">    (a) immaturity</w:t>
      </w:r>
      <w:r>
        <w:br/>
      </w:r>
      <w:r>
        <w:t xml:space="preserve">    (b) harmful</w:t>
      </w:r>
      <w:r>
        <w:br/>
      </w:r>
      <w:r>
        <w:t xml:space="preserve">    (c) foolishness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Such welcome and unwelcome things at once</w:t>
      </w:r>
      <w:r>
        <w:br/>
      </w:r>
      <w:r>
        <w:rPr>
          <w:b/>
          <w:bCs/>
        </w:rPr>
        <w:t xml:space="preserve">'Tis hard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reconcile</w:t>
      </w:r>
      <w:r>
        <w:rPr>
          <w:b/>
          <w:bCs/>
        </w:rPr>
        <w:t xml:space="preserve">.</w:t>
      </w:r>
      <w:r>
        <w:br/>
      </w:r>
      <w:r>
        <w:t xml:space="preserve">    (a) make compatible</w:t>
      </w:r>
      <w:r>
        <w:br/>
      </w:r>
      <w:r>
        <w:t xml:space="preserve">    (b) make merry</w:t>
      </w:r>
      <w:r>
        <w:br/>
      </w:r>
      <w:r>
        <w:t xml:space="preserve">    (c) make appealing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Give sorrow words. The grief that does not speak</w:t>
      </w:r>
      <w:r>
        <w:br/>
      </w:r>
      <w:r>
        <w:rPr>
          <w:b/>
          <w:bCs/>
        </w:rPr>
        <w:t xml:space="preserve">Whispers the o'er-</w:t>
      </w:r>
      <w:r>
        <w:rPr>
          <w:b/>
          <w:bCs/>
          <w:u w:val="single"/>
        </w:rPr>
        <w:t xml:space="preserve">fraught</w:t>
      </w:r>
      <w:r>
        <w:rPr>
          <w:b/>
          <w:bCs/>
        </w:rPr>
        <w:t xml:space="preserve"> </w:t>
      </w:r>
      <w:r>
        <w:rPr>
          <w:b/>
          <w:bCs/>
        </w:rPr>
        <w:t xml:space="preserve">heart, and bids it break.</w:t>
      </w:r>
      <w:r>
        <w:br/>
      </w:r>
      <w:r>
        <w:t xml:space="preserve">    (a) embraced</w:t>
      </w:r>
      <w:r>
        <w:br/>
      </w:r>
      <w:r>
        <w:t xml:space="preserve">    (b) watched</w:t>
      </w:r>
      <w:r>
        <w:br/>
      </w:r>
      <w:r>
        <w:t xml:space="preserve">    (c) distressed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swords I smile at, weapons laugh to scorn,</w:t>
      </w:r>
      <w:r>
        <w:br/>
      </w:r>
      <w:r>
        <w:rPr>
          <w:b/>
          <w:bCs/>
          <w:u w:val="single"/>
        </w:rPr>
        <w:t xml:space="preserve">Brandished</w:t>
      </w:r>
      <w:r>
        <w:rPr>
          <w:b/>
          <w:bCs/>
        </w:rPr>
        <w:t xml:space="preserve"> </w:t>
      </w:r>
      <w:r>
        <w:rPr>
          <w:b/>
          <w:bCs/>
        </w:rPr>
        <w:t xml:space="preserve">by man that's of a woman born.</w:t>
      </w:r>
      <w:r>
        <w:br/>
      </w:r>
      <w:r>
        <w:t xml:space="preserve">    (a) waved aggressively</w:t>
      </w:r>
      <w:r>
        <w:br/>
      </w:r>
      <w:r>
        <w:t xml:space="preserve">    (b) laid down</w:t>
      </w:r>
      <w:r>
        <w:br/>
      </w:r>
      <w:r>
        <w:t xml:space="preserve">    (c) pointed to the floor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2026-05-20T01:04:13Z</dcterms:created>
  <dcterms:modified xsi:type="dcterms:W3CDTF">2026-05-20T01:04:13Z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