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814885d14d579d82478fd5ae6ea1cedfd1ff2ed"/>
    <w:p>
      <w:pPr>
        <w:pStyle w:val="Heading1"/>
      </w:pPr>
      <w:r>
        <w:rPr>
          <w:b/>
          <w:bCs/>
        </w:rPr>
        <w:t xml:space="preserve">MS. Found in a Bottle</w:t>
      </w:r>
      <w:r>
        <w:br/>
      </w:r>
      <w:r>
        <w:rPr>
          <w:i/>
          <w:iCs/>
        </w:rPr>
        <w:t xml:space="preserve">Edgar Allan Poe</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Our vessel was a beautiful ship of about four hundred tons, copper-fastened, and built at</w:t>
      </w:r>
      <w:r>
        <w:rPr>
          <w:b/>
          <w:bCs/>
        </w:rPr>
        <w:t xml:space="preserve"> </w:t>
      </w:r>
      <w:r>
        <w:rPr>
          <w:b/>
          <w:bCs/>
          <w:u w:val="single"/>
        </w:rPr>
        <w:t xml:space="preserve">Bombay</w:t>
      </w:r>
      <w:r>
        <w:rPr>
          <w:b/>
          <w:bCs/>
        </w:rPr>
        <w:t xml:space="preserve"> </w:t>
      </w:r>
      <w:r>
        <w:rPr>
          <w:b/>
          <w:bCs/>
        </w:rPr>
        <w:t xml:space="preserve">of Malabar teak.</w:t>
      </w:r>
      <w:r>
        <w:br/>
      </w:r>
      <w:r>
        <w:t xml:space="preserve">    (a) 16th century efforts to reform the Catholic Church which led to major protestant denominations</w:t>
      </w:r>
      <w:r>
        <w:br/>
      </w:r>
      <w:r>
        <w:t xml:space="preserve">    (b) old name (pre-1995) for Mumbai -- the financial capital and largest metropolitan area in India</w:t>
      </w:r>
      <w:r>
        <w:br/>
      </w:r>
      <w:r>
        <w:t xml:space="preserve">    (c) multinational militant Sunni Islamic extremist network that planned the 9-11 terrorist attacks</w:t>
      </w:r>
    </w:p>
    <w:p>
      <w:pPr>
        <w:pStyle w:val="Compact"/>
        <w:numPr>
          <w:ilvl w:val="0"/>
          <w:numId w:val="1001"/>
        </w:numPr>
      </w:pPr>
      <w:r>
        <w:rPr>
          <w:b/>
          <w:bCs/>
        </w:rPr>
        <w:t xml:space="preserve">We got under way with a mere breath of wind, and for many days stood along the eastern coast of Java, without any other incident to</w:t>
      </w:r>
      <w:r>
        <w:rPr>
          <w:b/>
          <w:bCs/>
        </w:rPr>
        <w:t xml:space="preserve"> </w:t>
      </w:r>
      <w:r>
        <w:rPr>
          <w:b/>
          <w:bCs/>
          <w:u w:val="single"/>
        </w:rPr>
        <w:t xml:space="preserve">beguile</w:t>
      </w:r>
      <w:r>
        <w:rPr>
          <w:b/>
          <w:bCs/>
        </w:rPr>
        <w:t xml:space="preserve"> </w:t>
      </w:r>
      <w:r>
        <w:rPr>
          <w:b/>
          <w:bCs/>
        </w:rPr>
        <w:t xml:space="preserve">the monotony of our course than the occasional meeting with some of the small grabs of the Archipelago to which we were bound.</w:t>
      </w:r>
      <w:r>
        <w:br/>
      </w:r>
      <w:r>
        <w:t xml:space="preserve">    (a) to charm, enchant, or entertain someone; or to deceive -- especially through charm</w:t>
      </w:r>
      <w:r>
        <w:br/>
      </w:r>
      <w:r>
        <w:t xml:space="preserve">    (b) give authority, power, knowledge, or confidence to someone so they can do something</w:t>
      </w:r>
      <w:r>
        <w:br/>
      </w:r>
      <w:r>
        <w:t xml:space="preserve">    (c) to think of something as true or likely, even though it is not known with certainty</w:t>
      </w:r>
    </w:p>
    <w:p>
      <w:pPr>
        <w:pStyle w:val="Compact"/>
        <w:numPr>
          <w:ilvl w:val="0"/>
          <w:numId w:val="1001"/>
        </w:numPr>
      </w:pPr>
      <w:r>
        <w:rPr>
          <w:b/>
          <w:bCs/>
        </w:rPr>
        <w:t xml:space="preserve">The air now became intolerably hot, and was loaded with spiral</w:t>
      </w:r>
      <w:r>
        <w:rPr>
          <w:b/>
          <w:bCs/>
        </w:rPr>
        <w:t xml:space="preserve"> </w:t>
      </w:r>
      <w:r>
        <w:rPr>
          <w:b/>
          <w:bCs/>
          <w:u w:val="single"/>
        </w:rPr>
        <w:t xml:space="preserve">exhalations</w:t>
      </w:r>
      <w:r>
        <w:rPr>
          <w:b/>
          <w:bCs/>
        </w:rPr>
        <w:t xml:space="preserve"> </w:t>
      </w:r>
      <w:r>
        <w:rPr>
          <w:b/>
          <w:bCs/>
        </w:rPr>
        <w:t xml:space="preserve">similar to those arising from heat iron.</w:t>
      </w:r>
      <w:r>
        <w:br/>
      </w:r>
      <w:r>
        <w:t xml:space="preserve">    (a) the act of breathing air out of the lungs; or the air breathed out</w:t>
      </w:r>
      <w:r>
        <w:br/>
      </w:r>
      <w:r>
        <w:t xml:space="preserve">    (b) fixed values or limits that establish how something should be done</w:t>
      </w:r>
      <w:r>
        <w:br/>
      </w:r>
      <w:r>
        <w:t xml:space="preserve">    (c) instances of donating one's income to a church; or the gifts given</w:t>
      </w:r>
    </w:p>
    <w:p>
      <w:pPr>
        <w:pStyle w:val="Compact"/>
        <w:numPr>
          <w:ilvl w:val="0"/>
          <w:numId w:val="1001"/>
        </w:numPr>
      </w:pPr>
      <w:r>
        <w:rPr>
          <w:b/>
          <w:bCs/>
        </w:rPr>
        <w:t xml:space="preserve">The flame of a candle burned upon the poop without the least</w:t>
      </w:r>
      <w:r>
        <w:rPr>
          <w:b/>
          <w:bCs/>
        </w:rPr>
        <w:t xml:space="preserve"> </w:t>
      </w:r>
      <w:r>
        <w:rPr>
          <w:b/>
          <w:bCs/>
          <w:u w:val="single"/>
        </w:rPr>
        <w:t xml:space="preserve">perceptible</w:t>
      </w:r>
      <w:r>
        <w:rPr>
          <w:b/>
          <w:bCs/>
        </w:rPr>
        <w:t xml:space="preserve"> </w:t>
      </w:r>
      <w:r>
        <w:rPr>
          <w:b/>
          <w:bCs/>
        </w:rPr>
        <w:t xml:space="preserve">motion, and a long hair, held between the finger and thumb, hung without the possibility of detecting a vibration.</w:t>
      </w:r>
      <w:r>
        <w:br/>
      </w:r>
      <w:r>
        <w:t xml:space="preserve">    (a) capable of being noticed</w:t>
      </w:r>
      <w:r>
        <w:br/>
      </w:r>
      <w:r>
        <w:t xml:space="preserve">    (b) the state of being awake</w:t>
      </w:r>
      <w:r>
        <w:br/>
      </w:r>
      <w:r>
        <w:t xml:space="preserve">    (c) able to take on or adopt</w:t>
      </w:r>
    </w:p>
    <w:p>
      <w:pPr>
        <w:pStyle w:val="Compact"/>
        <w:numPr>
          <w:ilvl w:val="0"/>
          <w:numId w:val="1001"/>
        </w:numPr>
      </w:pPr>
      <w:r>
        <w:rPr>
          <w:b/>
          <w:bCs/>
        </w:rPr>
        <w:t xml:space="preserve">All on deck, with the exception of ourselves, had been swept overboard;—the captain and mates must have perished as they slept, for the cabins were</w:t>
      </w:r>
      <w:r>
        <w:rPr>
          <w:b/>
          <w:bCs/>
        </w:rPr>
        <w:t xml:space="preserve"> </w:t>
      </w:r>
      <w:r>
        <w:rPr>
          <w:b/>
          <w:bCs/>
          <w:u w:val="single"/>
        </w:rPr>
        <w:t xml:space="preserve">deluged</w:t>
      </w:r>
      <w:r>
        <w:rPr>
          <w:b/>
          <w:bCs/>
        </w:rPr>
        <w:t xml:space="preserve"> </w:t>
      </w:r>
      <w:r>
        <w:rPr>
          <w:b/>
          <w:bCs/>
        </w:rPr>
        <w:t xml:space="preserve">with water.</w:t>
      </w:r>
      <w:r>
        <w:br/>
      </w:r>
      <w:r>
        <w:t xml:space="preserve">    (a) overwhelmed -- especially with water</w:t>
      </w:r>
      <w:r>
        <w:br/>
      </w:r>
      <w:r>
        <w:t xml:space="preserve">    (b) interacted, interested, or attracted</w:t>
      </w:r>
      <w:r>
        <w:br/>
      </w:r>
      <w:r>
        <w:t xml:space="preserve">    (c) made strips of hair lighter in color</w:t>
      </w:r>
    </w:p>
    <w:p>
      <w:pPr>
        <w:pStyle w:val="Compact"/>
        <w:numPr>
          <w:ilvl w:val="0"/>
          <w:numId w:val="1001"/>
        </w:numPr>
      </w:pPr>
      <w:r>
        <w:rPr>
          <w:b/>
          <w:bCs/>
        </w:rPr>
        <w:t xml:space="preserve">The main fury of the blast had already blown over, and we apprehended little danger from the violence of the wind; but we looked forward to its total</w:t>
      </w:r>
      <w:r>
        <w:rPr>
          <w:b/>
          <w:bCs/>
        </w:rPr>
        <w:t xml:space="preserve"> </w:t>
      </w:r>
      <w:r>
        <w:rPr>
          <w:b/>
          <w:bCs/>
          <w:u w:val="single"/>
        </w:rPr>
        <w:t xml:space="preserve">cessation</w:t>
      </w:r>
      <w:r>
        <w:rPr>
          <w:b/>
          <w:bCs/>
        </w:rPr>
        <w:t xml:space="preserve"> </w:t>
      </w:r>
      <w:r>
        <w:rPr>
          <w:b/>
          <w:bCs/>
        </w:rPr>
        <w:t xml:space="preserve">with dismay; well believing, that, in our shattered condition, we should inevitably perish in the tremendous swell which would ensue.</w:t>
      </w:r>
      <w:r>
        <w:br/>
      </w:r>
      <w:r>
        <w:t xml:space="preserve">    (a) difference</w:t>
      </w:r>
      <w:r>
        <w:br/>
      </w:r>
      <w:r>
        <w:t xml:space="preserve">    (b) a stopping</w:t>
      </w:r>
      <w:r>
        <w:br/>
      </w:r>
      <w:r>
        <w:t xml:space="preserve">    (c) thigh bone</w:t>
      </w:r>
    </w:p>
    <w:p>
      <w:pPr>
        <w:pStyle w:val="Compact"/>
        <w:numPr>
          <w:ilvl w:val="0"/>
          <w:numId w:val="1001"/>
        </w:numPr>
      </w:pPr>
      <w:r>
        <w:rPr>
          <w:b/>
          <w:bCs/>
        </w:rPr>
        <w:t xml:space="preserve">Just before sinking within the</w:t>
      </w:r>
      <w:r>
        <w:rPr>
          <w:b/>
          <w:bCs/>
        </w:rPr>
        <w:t xml:space="preserve"> </w:t>
      </w:r>
      <w:r>
        <w:rPr>
          <w:b/>
          <w:bCs/>
          <w:u w:val="single"/>
        </w:rPr>
        <w:t xml:space="preserve">turgid</w:t>
      </w:r>
      <w:r>
        <w:rPr>
          <w:b/>
          <w:bCs/>
        </w:rPr>
        <w:t xml:space="preserve"> </w:t>
      </w:r>
      <w:r>
        <w:rPr>
          <w:b/>
          <w:bCs/>
        </w:rPr>
        <w:t xml:space="preserve">sea, its central fires suddenly went out, as if hurriedly extinguished by some unaccountable power.</w:t>
      </w:r>
      <w:r>
        <w:br/>
      </w:r>
      <w:r>
        <w:t xml:space="preserve">    (a) swollen or bloated -- either physically or in a figurative sense, such as overly complicated or pompous language</w:t>
      </w:r>
      <w:r>
        <w:br/>
      </w:r>
      <w:r>
        <w:t xml:space="preserve">    (b) working against psychosis (any severe mental disorder in which contact with reality is lost or highly distorted)</w:t>
      </w:r>
      <w:r>
        <w:br/>
      </w:r>
      <w:r>
        <w:t xml:space="preserve">    (c) relating to an economic system that abolishes private ownership of property with the goal of a classless society</w:t>
      </w:r>
    </w:p>
    <w:p>
      <w:pPr>
        <w:pStyle w:val="Compact"/>
        <w:numPr>
          <w:ilvl w:val="0"/>
          <w:numId w:val="1001"/>
        </w:numPr>
      </w:pPr>
      <w:r>
        <w:rPr>
          <w:b/>
          <w:bCs/>
        </w:rPr>
        <w:t xml:space="preserve">...prepared myself gloomily for that death which I thought nothing could</w:t>
      </w:r>
      <w:r>
        <w:rPr>
          <w:b/>
          <w:bCs/>
        </w:rPr>
        <w:t xml:space="preserve"> </w:t>
      </w:r>
      <w:r>
        <w:rPr>
          <w:b/>
          <w:bCs/>
          <w:u w:val="single"/>
        </w:rPr>
        <w:t xml:space="preserve">defer</w:t>
      </w:r>
      <w:r>
        <w:rPr>
          <w:b/>
          <w:bCs/>
        </w:rPr>
        <w:t xml:space="preserve"> </w:t>
      </w:r>
      <w:r>
        <w:rPr>
          <w:b/>
          <w:bCs/>
        </w:rPr>
        <w:t xml:space="preserve">beyond an hour,</w:t>
      </w:r>
      <w:r>
        <w:br/>
      </w:r>
      <w:r>
        <w:t xml:space="preserve">    (a) trade</w:t>
      </w:r>
      <w:r>
        <w:br/>
      </w:r>
      <w:r>
        <w:t xml:space="preserve">    (b) delay (postpone)</w:t>
      </w:r>
      <w:r>
        <w:br/>
      </w:r>
      <w:r>
        <w:t xml:space="preserve">    (c) adapt</w:t>
      </w:r>
    </w:p>
    <w:p>
      <w:pPr>
        <w:pStyle w:val="Compact"/>
        <w:numPr>
          <w:ilvl w:val="0"/>
          <w:numId w:val="1001"/>
        </w:numPr>
      </w:pPr>
      <w:r>
        <w:rPr>
          <w:b/>
          <w:bCs/>
        </w:rPr>
        <w:t xml:space="preserve">I was unwilling to trust myself with a race of people who had offered, to the</w:t>
      </w:r>
      <w:r>
        <w:rPr>
          <w:b/>
          <w:bCs/>
        </w:rPr>
        <w:t xml:space="preserve"> </w:t>
      </w:r>
      <w:r>
        <w:rPr>
          <w:b/>
          <w:bCs/>
          <w:u w:val="single"/>
        </w:rPr>
        <w:t xml:space="preserve">cursory</w:t>
      </w:r>
      <w:r>
        <w:rPr>
          <w:b/>
          <w:bCs/>
        </w:rPr>
        <w:t xml:space="preserve"> </w:t>
      </w:r>
      <w:r>
        <w:rPr>
          <w:b/>
          <w:bCs/>
        </w:rPr>
        <w:t xml:space="preserve">glance I had taken, so many points of vague novelty, doubt, and apprehension.</w:t>
      </w:r>
      <w:r>
        <w:br/>
      </w:r>
      <w:r>
        <w:t xml:space="preserve">    (a) in a manner that takes on or adopts</w:t>
      </w:r>
      <w:r>
        <w:br/>
      </w:r>
      <w:r>
        <w:t xml:space="preserve">    (b) quick (without attention to detail)</w:t>
      </w:r>
      <w:r>
        <w:br/>
      </w:r>
      <w:r>
        <w:t xml:space="preserve">    (c) full of strong desire for something</w:t>
      </w:r>
    </w:p>
    <w:p>
      <w:pPr>
        <w:pStyle w:val="Compact"/>
        <w:numPr>
          <w:ilvl w:val="0"/>
          <w:numId w:val="1001"/>
        </w:numPr>
      </w:pPr>
      <w:r>
        <w:rPr>
          <w:b/>
          <w:bCs/>
        </w:rPr>
        <w:t xml:space="preserve">While musing upon the singularity of my fate, I</w:t>
      </w:r>
      <w:r>
        <w:rPr>
          <w:b/>
          <w:bCs/>
        </w:rPr>
        <w:t xml:space="preserve"> </w:t>
      </w:r>
      <w:r>
        <w:rPr>
          <w:b/>
          <w:bCs/>
          <w:u w:val="single"/>
        </w:rPr>
        <w:t xml:space="preserve">unwittingly</w:t>
      </w:r>
      <w:r>
        <w:rPr>
          <w:b/>
          <w:bCs/>
        </w:rPr>
        <w:t xml:space="preserve"> </w:t>
      </w:r>
      <w:r>
        <w:rPr>
          <w:b/>
          <w:bCs/>
        </w:rPr>
        <w:t xml:space="preserve">daubed with a tar-brush the edges of a neatly-folded studding-sail which lay near me on a barrel.</w:t>
      </w:r>
      <w:r>
        <w:br/>
      </w:r>
      <w:r>
        <w:t xml:space="preserve">    (a) without knowledge or intent</w:t>
      </w:r>
      <w:r>
        <w:br/>
      </w:r>
      <w:r>
        <w:t xml:space="preserve">    (b) in a strongly biased manner</w:t>
      </w:r>
      <w:r>
        <w:br/>
      </w:r>
      <w:r>
        <w:t xml:space="preserve">    (c) in a manner that challenges</w:t>
      </w:r>
    </w:p>
    <w:p>
      <w:pPr>
        <w:pStyle w:val="Compact"/>
        <w:numPr>
          <w:ilvl w:val="0"/>
          <w:numId w:val="1001"/>
        </w:numPr>
      </w:pPr>
      <w:r>
        <w:rPr>
          <w:b/>
          <w:bCs/>
        </w:rPr>
        <w:t xml:space="preserve">I know not how it is, but in</w:t>
      </w:r>
      <w:r>
        <w:rPr>
          <w:b/>
          <w:bCs/>
        </w:rPr>
        <w:t xml:space="preserve"> </w:t>
      </w:r>
      <w:r>
        <w:rPr>
          <w:b/>
          <w:bCs/>
          <w:u w:val="single"/>
        </w:rPr>
        <w:t xml:space="preserve">scrutinizing</w:t>
      </w:r>
      <w:r>
        <w:rPr>
          <w:b/>
          <w:bCs/>
        </w:rPr>
        <w:t xml:space="preserve"> </w:t>
      </w:r>
      <w:r>
        <w:rPr>
          <w:b/>
          <w:bCs/>
        </w:rPr>
        <w:t xml:space="preserve">her strange model and singular cast of spars, her huge size and overgrown suits of canvas, her severely simple bow and antiquated stern, there will occasionally flash across my mind a sensation of familiar things, and there is always mixed up with such indistinct shadows of recollection, an unaccountable memory of old foreign chronicles and ages long ago.</w:t>
      </w:r>
      <w:r>
        <w:br/>
      </w:r>
      <w:r>
        <w:t xml:space="preserve">    (a) looking at very carefully</w:t>
      </w:r>
      <w:r>
        <w:br/>
      </w:r>
      <w:r>
        <w:t xml:space="preserve">    (b) requesting or challenging</w:t>
      </w:r>
      <w:r>
        <w:br/>
      </w:r>
      <w:r>
        <w:t xml:space="preserve">    (c) mirroring back (an image)</w:t>
      </w:r>
    </w:p>
    <w:p>
      <w:pPr>
        <w:pStyle w:val="Compact"/>
        <w:numPr>
          <w:ilvl w:val="0"/>
          <w:numId w:val="1001"/>
        </w:numPr>
      </w:pPr>
      <w:r>
        <w:rPr>
          <w:b/>
          <w:bCs/>
        </w:rPr>
        <w:t xml:space="preserve">I know not how it is, but in scrutinizing her strange model and singular cast of spars, her huge size and overgrown suits of canvas, her severely simple bow and</w:t>
      </w:r>
      <w:r>
        <w:rPr>
          <w:b/>
          <w:bCs/>
        </w:rPr>
        <w:t xml:space="preserve"> </w:t>
      </w:r>
      <w:r>
        <w:rPr>
          <w:b/>
          <w:bCs/>
          <w:u w:val="single"/>
        </w:rPr>
        <w:t xml:space="preserve">antiquated</w:t>
      </w:r>
      <w:r>
        <w:rPr>
          <w:b/>
          <w:bCs/>
        </w:rPr>
        <w:t xml:space="preserve"> </w:t>
      </w:r>
      <w:r>
        <w:rPr>
          <w:b/>
          <w:bCs/>
        </w:rPr>
        <w:t xml:space="preserve">stern, there will occasionally flash across my mind a sensation of familiar things, and there is always mixed up with such indistinct shadows of recollection, an unaccountable memory of old foreign chronicles and ages long ago.</w:t>
      </w:r>
      <w:r>
        <w:br/>
      </w:r>
      <w:r>
        <w:t xml:space="preserve">    (a) obsolete or old-fashioned</w:t>
      </w:r>
      <w:r>
        <w:br/>
      </w:r>
      <w:r>
        <w:t xml:space="preserve">    (b) was abundant or plentiful</w:t>
      </w:r>
      <w:r>
        <w:br/>
      </w:r>
      <w:r>
        <w:t xml:space="preserve">    (c) expelled or gotten rid of</w:t>
      </w:r>
    </w:p>
    <w:p>
      <w:pPr>
        <w:pStyle w:val="Compact"/>
        <w:numPr>
          <w:ilvl w:val="0"/>
          <w:numId w:val="1001"/>
        </w:numPr>
      </w:pPr>
      <w:r>
        <w:rPr>
          <w:b/>
          <w:bCs/>
        </w:rPr>
        <w:t xml:space="preserve">It will appear perhaps an observation somewhat over-curious, but this wood would have every characteristic of Spanish oak, if Spanish oak were</w:t>
      </w:r>
      <w:r>
        <w:rPr>
          <w:b/>
          <w:bCs/>
        </w:rPr>
        <w:t xml:space="preserve"> </w:t>
      </w:r>
      <w:r>
        <w:rPr>
          <w:b/>
          <w:bCs/>
          <w:u w:val="single"/>
        </w:rPr>
        <w:t xml:space="preserve">distended</w:t>
      </w:r>
      <w:r>
        <w:rPr>
          <w:b/>
          <w:bCs/>
        </w:rPr>
        <w:t xml:space="preserve"> </w:t>
      </w:r>
      <w:r>
        <w:rPr>
          <w:b/>
          <w:bCs/>
        </w:rPr>
        <w:t xml:space="preserve">by any unnatural means.</w:t>
      </w:r>
      <w:r>
        <w:br/>
      </w:r>
      <w:r>
        <w:t xml:space="preserve">    (a) excessively excited</w:t>
      </w:r>
      <w:r>
        <w:br/>
      </w:r>
      <w:r>
        <w:t xml:space="preserve">    (b) extended or swollen</w:t>
      </w:r>
      <w:r>
        <w:br/>
      </w:r>
      <w:r>
        <w:t xml:space="preserve">    (c) nervous or confused</w:t>
      </w:r>
    </w:p>
    <w:p>
      <w:pPr>
        <w:pStyle w:val="Compact"/>
        <w:numPr>
          <w:ilvl w:val="0"/>
          <w:numId w:val="1001"/>
        </w:numPr>
      </w:pPr>
      <w:r>
        <w:rPr>
          <w:b/>
          <w:bCs/>
        </w:rPr>
        <w:t xml:space="preserve">But it is the singularity of the expression which reigns upon the face—it is the intense, the wonderful, the thrilling evidence of old age, so utter, so extreme, which excites within my spirit a sense—a sentiment</w:t>
      </w:r>
      <w:r>
        <w:rPr>
          <w:b/>
          <w:bCs/>
        </w:rPr>
        <w:t xml:space="preserve"> </w:t>
      </w:r>
      <w:r>
        <w:rPr>
          <w:b/>
          <w:bCs/>
          <w:u w:val="single"/>
        </w:rPr>
        <w:t xml:space="preserve">ineffable</w:t>
      </w:r>
      <w:r>
        <w:rPr>
          <w:b/>
          <w:bCs/>
        </w:rPr>
        <w:t xml:space="preserve">.</w:t>
      </w:r>
      <w:r>
        <w:br/>
      </w:r>
      <w:r>
        <w:t xml:space="preserve">    (a) relating to an economic system that abolishes private ownership of property with the goal of a classless society</w:t>
      </w:r>
      <w:r>
        <w:br/>
      </w:r>
      <w:r>
        <w:t xml:space="preserve">    (b) working against psychosis (any severe mental disorder in which contact with reality is lost or highly distorted)</w:t>
      </w:r>
      <w:r>
        <w:br/>
      </w:r>
      <w:r>
        <w:t xml:space="preserve">    (c) something that cannot be adequately described with words--perhaps something too wonderful or intense to describe</w:t>
      </w:r>
    </w:p>
    <w:p>
      <w:pPr>
        <w:pStyle w:val="Compact"/>
        <w:numPr>
          <w:ilvl w:val="0"/>
          <w:numId w:val="1001"/>
        </w:numPr>
      </w:pPr>
      <w:r>
        <w:rPr>
          <w:b/>
          <w:bCs/>
        </w:rPr>
        <w:t xml:space="preserve">* * * * * The ship and all in it are</w:t>
      </w:r>
      <w:r>
        <w:rPr>
          <w:b/>
          <w:bCs/>
        </w:rPr>
        <w:t xml:space="preserve"> </w:t>
      </w:r>
      <w:r>
        <w:rPr>
          <w:b/>
          <w:bCs/>
          <w:u w:val="single"/>
        </w:rPr>
        <w:t xml:space="preserve">imbued</w:t>
      </w:r>
      <w:r>
        <w:rPr>
          <w:b/>
          <w:bCs/>
        </w:rPr>
        <w:t xml:space="preserve"> </w:t>
      </w:r>
      <w:r>
        <w:rPr>
          <w:b/>
          <w:bCs/>
        </w:rPr>
        <w:t xml:space="preserve">with the spirit of Eld.</w:t>
      </w:r>
      <w:r>
        <w:br/>
      </w:r>
      <w:r>
        <w:t xml:space="preserve">    (a) traded</w:t>
      </w:r>
      <w:r>
        <w:br/>
      </w:r>
      <w:r>
        <w:t xml:space="preserve">    (b) filled</w:t>
      </w:r>
      <w:r>
        <w:br/>
      </w:r>
      <w:r>
        <w:t xml:space="preserve">    (c) copied</w:t>
      </w:r>
    </w:p>
    <w:p>
      <w:pPr>
        <w:pStyle w:val="Compact"/>
        <w:numPr>
          <w:ilvl w:val="0"/>
          <w:numId w:val="1001"/>
        </w:numPr>
      </w:pPr>
      <w:r>
        <w:rPr>
          <w:b/>
          <w:bCs/>
        </w:rPr>
        <w:t xml:space="preserve">The crew glide to and fro like the ghosts of buried centuries; their eyes have an eager and uneasy meaning; and when their fingers fall athwart my path in the wild glare of the battle-lanterns, I feel as I have never felt before, although I have been all my life a dealer in antiquities, and have</w:t>
      </w:r>
      <w:r>
        <w:rPr>
          <w:b/>
          <w:bCs/>
        </w:rPr>
        <w:t xml:space="preserve"> </w:t>
      </w:r>
      <w:r>
        <w:rPr>
          <w:b/>
          <w:bCs/>
          <w:u w:val="single"/>
        </w:rPr>
        <w:t xml:space="preserve">imbibed</w:t>
      </w:r>
      <w:r>
        <w:rPr>
          <w:b/>
          <w:bCs/>
        </w:rPr>
        <w:t xml:space="preserve"> </w:t>
      </w:r>
      <w:r>
        <w:rPr>
          <w:b/>
          <w:bCs/>
        </w:rPr>
        <w:t xml:space="preserve">the shadows of fallen columns at Balbec, and Tadmor, and Persepolis, until my very soul has become a ruin.</w:t>
      </w:r>
      <w:r>
        <w:br/>
      </w:r>
      <w:r>
        <w:t xml:space="preserve">    (a) taken in; or took in</w:t>
      </w:r>
      <w:r>
        <w:br/>
      </w:r>
      <w:r>
        <w:t xml:space="preserve">    (b) took on as one's own</w:t>
      </w:r>
      <w:r>
        <w:br/>
      </w:r>
      <w:r>
        <w:t xml:space="preserve">    (c) differed; or changed</w:t>
      </w:r>
    </w:p>
    <w:p>
      <w:pPr>
        <w:pStyle w:val="Compact"/>
        <w:numPr>
          <w:ilvl w:val="0"/>
          <w:numId w:val="1001"/>
        </w:numPr>
      </w:pPr>
      <w:r>
        <w:rPr>
          <w:b/>
          <w:bCs/>
        </w:rPr>
        <w:t xml:space="preserve">It is evident that we are hurrying onwards to some exciting knowledge—some never-to-be-imparted secret, whose</w:t>
      </w:r>
      <w:r>
        <w:rPr>
          <w:b/>
          <w:bCs/>
        </w:rPr>
        <w:t xml:space="preserve"> </w:t>
      </w:r>
      <w:r>
        <w:rPr>
          <w:b/>
          <w:bCs/>
          <w:u w:val="single"/>
        </w:rPr>
        <w:t xml:space="preserve">attainment</w:t>
      </w:r>
      <w:r>
        <w:rPr>
          <w:b/>
          <w:bCs/>
        </w:rPr>
        <w:t xml:space="preserve"> </w:t>
      </w:r>
      <w:r>
        <w:rPr>
          <w:b/>
          <w:bCs/>
        </w:rPr>
        <w:t xml:space="preserve">is destruction.</w:t>
      </w:r>
      <w:r>
        <w:br/>
      </w:r>
      <w:r>
        <w:t xml:space="preserve">    (a) a group, made up of government representatives, that has the power to create laws</w:t>
      </w:r>
      <w:r>
        <w:br/>
      </w:r>
      <w:r>
        <w:t xml:space="preserve">    (b) an angle measuring 90 degrees (like the angle between a classroom floor and wall)</w:t>
      </w:r>
      <w:r>
        <w:br/>
      </w:r>
      <w:r>
        <w:t xml:space="preserve">    (c) the gaining or reaching of something with effort; or something gained with effort</w:t>
      </w:r>
    </w:p>
    <w:p>
      <w:pPr>
        <w:pStyle w:val="Compact"/>
        <w:numPr>
          <w:ilvl w:val="0"/>
          <w:numId w:val="1001"/>
        </w:numPr>
      </w:pPr>
      <w:r>
        <w:rPr>
          <w:b/>
          <w:bCs/>
        </w:rPr>
        <w:t xml:space="preserve">THE OVAL PORTRAIT THE</w:t>
      </w:r>
      <w:r>
        <w:rPr>
          <w:b/>
          <w:bCs/>
        </w:rPr>
        <w:t xml:space="preserve"> </w:t>
      </w:r>
      <w:r>
        <w:rPr>
          <w:b/>
          <w:bCs/>
          <w:u w:val="single"/>
        </w:rPr>
        <w:t xml:space="preserve">chateau</w:t>
      </w:r>
      <w:r>
        <w:rPr>
          <w:b/>
          <w:bCs/>
        </w:rPr>
        <w:t xml:space="preserve"> </w:t>
      </w:r>
      <w:r>
        <w:rPr>
          <w:b/>
          <w:bCs/>
        </w:rPr>
        <w:t xml:space="preserve">into which my valet had ventured to make forcible entrance, rather than permit me, in my desperately wounded condition, to pass a night in the open air, was one of those piles of commingled gloom and grandeur which have so long frowned among the Appennines, not less in fact than in the fancy of Mrs. Radcliffe.</w:t>
      </w:r>
      <w:r>
        <w:br/>
      </w:r>
      <w:r>
        <w:t xml:space="preserve">    (a) an impressive country house (or castle) in France</w:t>
      </w:r>
      <w:r>
        <w:br/>
      </w:r>
      <w:r>
        <w:t xml:space="preserve">    (b) discomfort caused by difficulty in digesting food</w:t>
      </w:r>
      <w:r>
        <w:br/>
      </w:r>
      <w:r>
        <w:t xml:space="preserve">    (c) people who do not believe in the existence of god</w:t>
      </w:r>
    </w:p>
    <w:p>
      <w:pPr>
        <w:pStyle w:val="Compact"/>
        <w:numPr>
          <w:ilvl w:val="0"/>
          <w:numId w:val="1001"/>
        </w:numPr>
      </w:pPr>
      <w:r>
        <w:rPr>
          <w:b/>
          <w:bCs/>
        </w:rPr>
        <w:t xml:space="preserve">He, passionate, studious, austere, and having already a bride in his Art; she a maiden of rarest beauty, and not more lovely than full of glee; all light and smiles, and frolicsome as the young fawn; loving and cherishing all things; hating only the Art which was her rival; dreading only the pallet and brushes and other</w:t>
      </w:r>
      <w:r>
        <w:rPr>
          <w:b/>
          <w:bCs/>
        </w:rPr>
        <w:t xml:space="preserve"> </w:t>
      </w:r>
      <w:r>
        <w:rPr>
          <w:b/>
          <w:bCs/>
          <w:u w:val="single"/>
        </w:rPr>
        <w:t xml:space="preserve">untoward</w:t>
      </w:r>
      <w:r>
        <w:rPr>
          <w:b/>
          <w:bCs/>
        </w:rPr>
        <w:t xml:space="preserve"> </w:t>
      </w:r>
      <w:r>
        <w:rPr>
          <w:b/>
          <w:bCs/>
        </w:rPr>
        <w:t xml:space="preserve">instruments which deprived her of the countenance of her lover.</w:t>
      </w:r>
      <w:r>
        <w:br/>
      </w:r>
      <w:r>
        <w:t xml:space="preserve">    (a) improper, awkward, or unfavorable</w:t>
      </w:r>
      <w:r>
        <w:br/>
      </w:r>
      <w:r>
        <w:t xml:space="preserve">    (b) something simulated by a computer</w:t>
      </w:r>
      <w:r>
        <w:br/>
      </w:r>
      <w:r>
        <w:t xml:space="preserve">    (c) able to be stopped from happening</w:t>
      </w:r>
    </w:p>
    <w:p>
      <w:pPr>
        <w:pStyle w:val="Compact"/>
        <w:numPr>
          <w:ilvl w:val="0"/>
          <w:numId w:val="1001"/>
        </w:numPr>
      </w:pPr>
      <w:r>
        <w:rPr>
          <w:b/>
          <w:bCs/>
        </w:rPr>
        <w:t xml:space="preserve">And then the brush was given, and then the tint was placed; and, for one moment, the painter stood entranced before the work which he had wrought; but in the next, while he yet gazed, he grew tremulous and very</w:t>
      </w:r>
      <w:r>
        <w:rPr>
          <w:b/>
          <w:bCs/>
        </w:rPr>
        <w:t xml:space="preserve"> </w:t>
      </w:r>
      <w:r>
        <w:rPr>
          <w:b/>
          <w:bCs/>
          <w:u w:val="single"/>
        </w:rPr>
        <w:t xml:space="preserve">pallid</w:t>
      </w:r>
      <w:r>
        <w:rPr>
          <w:b/>
          <w:bCs/>
        </w:rPr>
        <w:t xml:space="preserve">, and aghast, and crying with a loud voice, 'This is indeed Life itself!' turned suddenly to regard his beloved:—She was dead!</w:t>
      </w:r>
      <w:r>
        <w:br/>
      </w:r>
      <w:r>
        <w:t xml:space="preserve">    (a) abnormally pale (lacking healthy skin color); or anything that lacks energy or liveliness</w:t>
      </w:r>
      <w:r>
        <w:br/>
      </w:r>
      <w:r>
        <w:t xml:space="preserve">    (b) mental weakness caused by old age; or describing a medical condition as caused by old age</w:t>
      </w:r>
      <w:r>
        <w:br/>
      </w:r>
      <w:r>
        <w:t xml:space="preserve">    (c) relating to a government, country, or ruling family of a country ruled by a king of queen</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2026-05-20T03:48:26Z</dcterms:created>
  <dcterms:modified xsi:type="dcterms:W3CDTF">2026-05-20T03:48:26Z</dcterms:modified>
</cp:coreProperties>
</file>

<file path=docProps/custom.xml><?xml version="1.0" encoding="utf-8"?>
<Properties xmlns="http://schemas.openxmlformats.org/officeDocument/2006/custom-properties" xmlns:vt="http://schemas.openxmlformats.org/officeDocument/2006/docPropsVTypes"/>
</file>