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lucky-alice-sebold-vocabulary-in-context"/>
    <w:p>
      <w:pPr>
        <w:pStyle w:val="Heading1"/>
      </w:pPr>
      <w:r>
        <w:rPr>
          <w:b/>
          <w:bCs/>
        </w:rPr>
        <w:t xml:space="preserve">Lucky</w:t>
      </w:r>
      <w:r>
        <w:br/>
      </w:r>
      <w:r>
        <w:rPr>
          <w:i/>
          <w:iCs/>
        </w:rPr>
        <w:t xml:space="preserve">Alice Sebold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focus became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acute</w:t>
      </w:r>
      <w:r>
        <w:rPr>
          <w:b/>
          <w:bCs/>
        </w:rPr>
        <w:t xml:space="preserve">.</w:t>
      </w:r>
      <w:r>
        <w:br/>
      </w:r>
      <w:r>
        <w:t xml:space="preserve">    (a) sharp</w:t>
      </w:r>
      <w:r>
        <w:br/>
      </w:r>
      <w:r>
        <w:t xml:space="preserve">    (b) lacking a tendency to be full of thought</w:t>
      </w:r>
      <w:r>
        <w:br/>
      </w:r>
      <w:r>
        <w:t xml:space="preserve">    (c) without a tendency to be full of thought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felt the pain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acutely</w:t>
      </w:r>
      <w:r>
        <w:rPr>
          <w:b/>
          <w:bCs/>
        </w:rPr>
        <w:t xml:space="preserve"> </w:t>
      </w:r>
      <w:r>
        <w:rPr>
          <w:b/>
          <w:bCs/>
        </w:rPr>
        <w:t xml:space="preserve">in my eyes.</w:t>
      </w:r>
      <w:r>
        <w:br/>
      </w:r>
      <w:r>
        <w:t xml:space="preserve">    (a) in a sloped manner</w:t>
      </w:r>
      <w:r>
        <w:br/>
      </w:r>
      <w:r>
        <w:t xml:space="preserve">    (b) sharply (severely)</w:t>
      </w:r>
      <w:r>
        <w:br/>
      </w:r>
      <w:r>
        <w:t xml:space="preserve">    (c) with strong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thought, even then, that this doctor needed the Valium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prescribed</w:t>
      </w:r>
      <w:r>
        <w:rPr>
          <w:b/>
          <w:bCs/>
        </w:rPr>
        <w:t xml:space="preserve"> </w:t>
      </w:r>
      <w:r>
        <w:rPr>
          <w:b/>
          <w:bCs/>
        </w:rPr>
        <w:t xml:space="preserve">for me more than I did.</w:t>
      </w:r>
      <w:r>
        <w:br/>
      </w:r>
      <w:r>
        <w:t xml:space="preserve">    (a) treated in a manner that demonstrated a sense of superiority, but was supposed to seem kind  OR  acted like a patron (supported someone or something; or was a customer)</w:t>
      </w:r>
      <w:r>
        <w:br/>
      </w:r>
      <w:r>
        <w:t xml:space="preserve">    (b) instructed to be given</w:t>
      </w:r>
      <w:r>
        <w:br/>
      </w:r>
      <w:r>
        <w:t xml:space="preserve">    (c) examined carefully for accuracy with the intent of verification -- especially an inspection of a company's accounting procedures and records by a trained accountant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told the officers in the station that I would return in a few hours and could be counted on to give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affidavit</w:t>
      </w:r>
      <w:r>
        <w:rPr>
          <w:b/>
          <w:bCs/>
        </w:rPr>
        <w:t xml:space="preserve"> </w:t>
      </w:r>
      <w:r>
        <w:rPr>
          <w:b/>
          <w:bCs/>
        </w:rPr>
        <w:t xml:space="preserve">and look through mug shots.</w:t>
      </w:r>
      <w:r>
        <w:br/>
      </w:r>
      <w:r>
        <w:t xml:space="preserve">    (a) a written statement made under oath</w:t>
      </w:r>
      <w:r>
        <w:br/>
      </w:r>
      <w:r>
        <w:t xml:space="preserve">    (b) someone who believe in a single God</w:t>
      </w:r>
      <w:r>
        <w:br/>
      </w:r>
      <w:r>
        <w:t xml:space="preserve">    (c) a basic building block for proteins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relationship to Victor, before that morning, consisted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primarily</w:t>
      </w:r>
      <w:r>
        <w:rPr>
          <w:b/>
          <w:bCs/>
        </w:rPr>
        <w:t xml:space="preserve"> </w:t>
      </w:r>
      <w:r>
        <w:rPr>
          <w:b/>
          <w:bCs/>
        </w:rPr>
        <w:t xml:space="preserve">of not understanding what he had in common with Diane, whom I found loud.</w:t>
      </w:r>
      <w:r>
        <w:br/>
      </w:r>
      <w:r>
        <w:t xml:space="preserve">    (a) wisely</w:t>
      </w:r>
      <w:r>
        <w:br/>
      </w:r>
      <w:r>
        <w:t xml:space="preserve">    (b) really</w:t>
      </w:r>
      <w:r>
        <w:br/>
      </w:r>
      <w:r>
        <w:t xml:space="preserve">    (c) mainly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scrutinizing</w:t>
      </w:r>
      <w:r>
        <w:rPr>
          <w:b/>
          <w:bCs/>
        </w:rPr>
        <w:t xml:space="preserve"> </w:t>
      </w:r>
      <w:r>
        <w:rPr>
          <w:b/>
          <w:bCs/>
        </w:rPr>
        <w:t xml:space="preserve">his mother.</w:t>
      </w:r>
      <w:r>
        <w:br/>
      </w:r>
      <w:r>
        <w:t xml:space="preserve">    (a) looking at very carefully</w:t>
      </w:r>
      <w:r>
        <w:br/>
      </w:r>
      <w:r>
        <w:t xml:space="preserve">    (b) mirroring back (an image)</w:t>
      </w:r>
      <w:r>
        <w:br/>
      </w:r>
      <w:r>
        <w:t xml:space="preserve">    (c) requesting or challenging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picked theoretical arguments with the deacon of our church, cultivated any obscene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narrative</w:t>
      </w:r>
      <w:r>
        <w:rPr>
          <w:b/>
          <w:bCs/>
        </w:rPr>
        <w:t xml:space="preserve"> </w:t>
      </w:r>
      <w:r>
        <w:rPr>
          <w:b/>
          <w:bCs/>
        </w:rPr>
        <w:t xml:space="preserve">I could get my hands on, and imitated Father Breuninger's sermons to the delight of my family and even Father Breuninger himself.</w:t>
      </w:r>
      <w:r>
        <w:br/>
      </w:r>
      <w:r>
        <w:t xml:space="preserve">    (a) skill</w:t>
      </w:r>
      <w:r>
        <w:br/>
      </w:r>
      <w:r>
        <w:t xml:space="preserve">    (b) snake</w:t>
      </w:r>
      <w:r>
        <w:br/>
      </w:r>
      <w:r>
        <w:t xml:space="preserve">    (c)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tone it was asked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implied</w:t>
      </w:r>
      <w:r>
        <w:rPr>
          <w:b/>
          <w:bCs/>
        </w:rPr>
        <w:t xml:space="preserve"> </w:t>
      </w:r>
      <w:r>
        <w:rPr>
          <w:b/>
          <w:bCs/>
        </w:rPr>
        <w:t xml:space="preserve">that in having come back I had done something wrong—something not normal.</w:t>
      </w:r>
      <w:r>
        <w:br/>
      </w:r>
      <w:r>
        <w:t xml:space="preserve">    (a) not wanting to do something</w:t>
      </w:r>
      <w:r>
        <w:br/>
      </w:r>
      <w:r>
        <w:t xml:space="preserve">    (b) was attractive or desirable</w:t>
      </w:r>
      <w:r>
        <w:br/>
      </w:r>
      <w:r>
        <w:t xml:space="preserve">    (c) suggested (said indirectly)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approximately</w:t>
      </w:r>
      <w:r>
        <w:rPr>
          <w:b/>
          <w:bCs/>
        </w:rPr>
        <w:t xml:space="preserve"> </w:t>
      </w:r>
      <w:r>
        <w:rPr>
          <w:b/>
          <w:bCs/>
        </w:rPr>
        <w:t xml:space="preserve">eight to midnight.</w:t>
      </w:r>
      <w:r>
        <w:br/>
      </w:r>
      <w:r>
        <w:t xml:space="preserve">    (a) cheerfully and friendly</w:t>
      </w:r>
      <w:r>
        <w:br/>
      </w:r>
      <w:r>
        <w:t xml:space="preserve">    (b) relating to the outside</w:t>
      </w:r>
      <w:r>
        <w:br/>
      </w:r>
      <w:r>
        <w:t xml:space="preserve">    (c) about (but not exactly)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"Held for action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grand jury</w:t>
      </w:r>
      <w:r>
        <w:rPr>
          <w:b/>
          <w:bCs/>
        </w:rPr>
        <w:t xml:space="preserve">," the judge said finally.</w:t>
      </w:r>
      <w:r>
        <w:br/>
      </w:r>
      <w:r>
        <w:t xml:space="preserve">    (a) a group of citizens who decide whether there is enough evidence to formally accuse someone of a crime</w:t>
      </w:r>
      <w:r>
        <w:br/>
      </w:r>
      <w:r>
        <w:t xml:space="preserve">    (b) members of a board that oversee the affairs of a corporation or other institution; or supervisors (people in charge)</w:t>
      </w:r>
      <w:r>
        <w:br/>
      </w:r>
      <w:r>
        <w:t xml:space="preserve">    (c) people who deny equal rights to others or make them suffer  OR  people who dominate others harshly and unfairly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Later she tells cops that she thought it could have been either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defendant</w:t>
      </w:r>
      <w:r>
        <w:rPr>
          <w:b/>
          <w:bCs/>
        </w:rPr>
        <w:t xml:space="preserve"> </w:t>
      </w:r>
      <w:r>
        <w:rPr>
          <w:b/>
          <w:bCs/>
        </w:rPr>
        <w:t xml:space="preserve">or the other guy.</w:t>
      </w:r>
      <w:r>
        <w:br/>
      </w:r>
      <w:r>
        <w:t xml:space="preserve">    (a) person legally accused of a crime</w:t>
      </w:r>
      <w:r>
        <w:br/>
      </w:r>
      <w:r>
        <w:t xml:space="preserve">    (b) belief or opinion formed by viewing things a certain way</w:t>
      </w:r>
      <w:r>
        <w:br/>
      </w:r>
      <w:r>
        <w:t xml:space="preserve">    (c) soft leather shoe traditionally worn by Native Americans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confided</w:t>
      </w:r>
      <w:r>
        <w:rPr>
          <w:b/>
          <w:bCs/>
        </w:rPr>
        <w:t xml:space="preserve"> </w:t>
      </w:r>
      <w:r>
        <w:rPr>
          <w:b/>
          <w:bCs/>
        </w:rPr>
        <w:t xml:space="preserve">that he owned a women's clothing store in Utica, and had to go down often to look in on it.</w:t>
      </w:r>
      <w:r>
        <w:br/>
      </w:r>
      <w:r>
        <w:t xml:space="preserve">    (a) placed trust (in someone) by talking about private things</w:t>
      </w:r>
      <w:r>
        <w:br/>
      </w:r>
      <w:r>
        <w:t xml:space="preserve">    (b) viewed in a certain way so as to form a belief or opinion</w:t>
      </w:r>
      <w:r>
        <w:br/>
      </w:r>
      <w:r>
        <w:t xml:space="preserve">    (c) made a decision or voiced an opinion by formal group vote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Clones</w:t>
      </w:r>
      <w:r>
        <w:rPr>
          <w:b/>
          <w:bCs/>
        </w:rPr>
        <w:t xml:space="preserve"> </w:t>
      </w:r>
      <w:r>
        <w:rPr>
          <w:b/>
          <w:bCs/>
        </w:rPr>
        <w:t xml:space="preserve">we decided to room together off campus.</w:t>
      </w:r>
      <w:r>
        <w:br/>
      </w:r>
      <w:r>
        <w:t xml:space="preserve">    (a) enters</w:t>
      </w:r>
      <w:r>
        <w:br/>
      </w:r>
      <w:r>
        <w:t xml:space="preserve">    (b) copies</w:t>
      </w:r>
      <w:r>
        <w:br/>
      </w:r>
      <w:r>
        <w:t xml:space="preserve">    (c) snakes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...they would lead with the other witnesses and somehow work it so I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testify</w:t>
      </w:r>
      <w:r>
        <w:rPr>
          <w:b/>
          <w:bCs/>
        </w:rPr>
        <w:t xml:space="preserve"> </w:t>
      </w:r>
      <w:r>
        <w:rPr>
          <w:b/>
          <w:bCs/>
        </w:rPr>
        <w:t xml:space="preserve">on the second day.</w:t>
      </w:r>
      <w:r>
        <w:br/>
      </w:r>
      <w:r>
        <w:t xml:space="preserve">    (a) to encourage growth or excitement, or to cause something to happen</w:t>
      </w:r>
      <w:r>
        <w:br/>
      </w:r>
      <w:r>
        <w:t xml:space="preserve">    (b) provide oral evidence in court</w:t>
      </w:r>
      <w:r>
        <w:br/>
      </w:r>
      <w:r>
        <w:t xml:space="preserve">    (c) to show something -- such as to demonstrate, express, or represent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top was a copy of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testimony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preliminary hearing.</w:t>
      </w:r>
      <w:r>
        <w:br/>
      </w:r>
      <w:r>
        <w:t xml:space="preserve">    (a) statement at a trial or hearing</w:t>
      </w:r>
      <w:r>
        <w:br/>
      </w:r>
      <w:r>
        <w:t xml:space="preserve">    (b) an organ attached to the wall of the uterus to nourish the fetus during pregnancy</w:t>
      </w:r>
      <w:r>
        <w:br/>
      </w:r>
      <w:r>
        <w:t xml:space="preserve">    (c) an atom that has acquired an electrical charge by the loss or gain of an electron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went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detail and, this time, did as Gail had told me to; I took each question slowly.</w:t>
      </w:r>
      <w:r>
        <w:br/>
      </w:r>
      <w:r>
        <w:t xml:space="preserve">    (a) the quality of holding something back or holding others down through oppression</w:t>
      </w:r>
      <w:r>
        <w:br/>
      </w:r>
      <w:r>
        <w:t xml:space="preserve">    (b) careful explanation of</w:t>
      </w:r>
      <w:r>
        <w:br/>
      </w:r>
      <w:r>
        <w:t xml:space="preserve">    (c)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 remember—looking at page sixteen of the grand jury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minutes</w:t>
      </w:r>
      <w:r>
        <w:rPr>
          <w:b/>
          <w:bCs/>
        </w:rPr>
        <w:t xml:space="preserve">, line ten—'You picked him out of the lineup?'</w:t>
      </w:r>
      <w:r>
        <w:br/>
      </w:r>
      <w:r>
        <w:t xml:space="preserve">    (a) formal notes</w:t>
      </w:r>
      <w:r>
        <w:br/>
      </w:r>
      <w:r>
        <w:t xml:space="preserve">    (b) results or predictable values</w:t>
      </w:r>
      <w:r>
        <w:br/>
      </w:r>
      <w:r>
        <w:t xml:space="preserve">    (c) things not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bailiff</w:t>
      </w:r>
      <w:r>
        <w:rPr>
          <w:b/>
          <w:bCs/>
        </w:rPr>
        <w:t xml:space="preserve"> </w:t>
      </w:r>
      <w:r>
        <w:rPr>
          <w:b/>
          <w:bCs/>
        </w:rPr>
        <w:t xml:space="preserve">beside me became more and more alert.</w:t>
      </w:r>
      <w:r>
        <w:br/>
      </w:r>
      <w:r>
        <w:t xml:space="preserve">    (a) court officer responsible for keeping order in the court including custody of the jury, and custody of prisoners while in court</w:t>
      </w:r>
      <w:r>
        <w:br/>
      </w:r>
      <w:r>
        <w:t xml:space="preserve">    (b) math:  the order in which two numbers are added or multiplied does not change their sum or product (2+3=3+2) and (4×7=7×4)</w:t>
      </w:r>
      <w:r>
        <w:br/>
      </w:r>
      <w:r>
        <w:t xml:space="preserve">    (c) a person who formally does not vote either "yes" or "no"; or who voluntarily doesn't do something -- such as not drinking alcohol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 the time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discrepancy</w:t>
      </w:r>
      <w:r>
        <w:rPr>
          <w:b/>
          <w:bCs/>
        </w:rPr>
        <w:t xml:space="preserve"> </w:t>
      </w:r>
      <w:r>
        <w:rPr>
          <w:b/>
          <w:bCs/>
        </w:rPr>
        <w:t xml:space="preserve">between seeing him and calling the police?</w:t>
      </w:r>
      <w:r>
        <w:br/>
      </w:r>
      <w:r>
        <w:t xml:space="preserve">    (a) the act of taking something on as one's own</w:t>
      </w:r>
      <w:r>
        <w:br/>
      </w:r>
      <w:r>
        <w:t xml:space="preserve">    (b) something that helps clarify or demonstrate</w:t>
      </w:r>
      <w:r>
        <w:br/>
      </w:r>
      <w:r>
        <w:t xml:space="preserve">    (c) an unexpected difference between two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knew my case because it had been one of the few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convictions</w:t>
      </w:r>
      <w:r>
        <w:rPr>
          <w:b/>
          <w:bCs/>
        </w:rPr>
        <w:t xml:space="preserve"> </w:t>
      </w:r>
      <w:r>
        <w:rPr>
          <w:b/>
          <w:bCs/>
        </w:rPr>
        <w:t xml:space="preserve">in a rape case in recent years.</w:t>
      </w:r>
      <w:r>
        <w:br/>
      </w:r>
      <w:r>
        <w:t xml:space="preserve">    (a) calculates or judges too low</w:t>
      </w:r>
      <w:r>
        <w:br/>
      </w:r>
      <w:r>
        <w:t xml:space="preserve">    (b) a strong, firmly held belief</w:t>
      </w:r>
      <w:r>
        <w:br/>
      </w:r>
      <w:r>
        <w:t xml:space="preserve">    (c) not working or not operating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2026-05-20T03:31:58Z</dcterms:created>
  <dcterms:modified xsi:type="dcterms:W3CDTF">2026-05-20T03:31:58Z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