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cf5a671f45407887f70a188be06c1768e32075b"/>
    <w:p>
      <w:pPr>
        <w:pStyle w:val="Heading1"/>
      </w:pPr>
      <w:r>
        <w:rPr>
          <w:b/>
          <w:bCs/>
        </w:rPr>
        <w:t xml:space="preserve">Lord of the Flies</w:t>
      </w:r>
      <w:r>
        <w:br/>
      </w:r>
      <w:r>
        <w:rPr>
          <w:i/>
          <w:iCs/>
        </w:rPr>
        <w:t xml:space="preserve">William Golding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put on his glasses, waded away from Ralph, and crouched down among the tangled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foliage</w:t>
      </w:r>
      <w:r>
        <w:rPr>
          <w:b/>
          <w:bCs/>
        </w:rPr>
        <w:t xml:space="preserve">.</w:t>
      </w:r>
      <w:r>
        <w:br/>
      </w:r>
      <w:r>
        <w:t xml:space="preserve">    (a) shadows</w:t>
      </w:r>
      <w:r>
        <w:br/>
      </w:r>
      <w:r>
        <w:t xml:space="preserve">    (b) ropes</w:t>
      </w:r>
      <w:r>
        <w:br/>
      </w:r>
      <w:r>
        <w:t xml:space="preserve">    (c) plant leaves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 act of God—a typhoon perhaps, or the storm that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accompanied</w:t>
      </w:r>
      <w:r>
        <w:rPr>
          <w:b/>
          <w:bCs/>
        </w:rPr>
        <w:t xml:space="preserve"> </w:t>
      </w:r>
      <w:r>
        <w:rPr>
          <w:b/>
          <w:bCs/>
        </w:rPr>
        <w:t xml:space="preserve">his own arrival—had banked sand inside the lagoon so that there was a long, deep pool in the beach with a high ledge of pink granite at the further end.</w:t>
      </w:r>
      <w:r>
        <w:br/>
      </w:r>
      <w:r>
        <w:t xml:space="preserve">    (a) interrupted the progress of</w:t>
      </w:r>
      <w:r>
        <w:br/>
      </w:r>
      <w:r>
        <w:t xml:space="preserve">    (b) overcome obstacles of</w:t>
      </w:r>
      <w:r>
        <w:br/>
      </w:r>
      <w:r>
        <w:t xml:space="preserve">    (c) occurred at the same time 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shell was interesting and pretty and a worthy plaything; but the vivid phantoms of his day-dream still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interposed</w:t>
      </w:r>
      <w:r>
        <w:rPr>
          <w:b/>
          <w:bCs/>
        </w:rPr>
        <w:t xml:space="preserve"> </w:t>
      </w:r>
      <w:r>
        <w:rPr>
          <w:b/>
          <w:bCs/>
        </w:rPr>
        <w:t xml:space="preserve">between him and Piggy, who in this context was an irrelevance.</w:t>
      </w:r>
      <w:r>
        <w:br/>
      </w:r>
      <w:r>
        <w:t xml:space="preserve">    (a) were lost</w:t>
      </w:r>
      <w:r>
        <w:br/>
      </w:r>
      <w:r>
        <w:t xml:space="preserve">    (b) were inserted</w:t>
      </w:r>
      <w:r>
        <w:br/>
      </w:r>
      <w:r>
        <w:t xml:space="preserve">    (c) were emphasized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voice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subsided</w:t>
      </w:r>
      <w:r>
        <w:rPr>
          <w:b/>
          <w:bCs/>
        </w:rPr>
        <w:t xml:space="preserve"> </w:t>
      </w:r>
      <w:r>
        <w:rPr>
          <w:b/>
          <w:bCs/>
        </w:rPr>
        <w:t xml:space="preserve">to a mutter.</w:t>
      </w:r>
      <w:r>
        <w:br/>
      </w:r>
      <w:r>
        <w:t xml:space="preserve">    (a) grew louder</w:t>
      </w:r>
      <w:r>
        <w:br/>
      </w:r>
      <w:r>
        <w:t xml:space="preserve">    (b) joined others</w:t>
      </w:r>
      <w:r>
        <w:br/>
      </w:r>
      <w:r>
        <w:t xml:space="preserve">    (c) became less intense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air moved a little faster and became a light wind, so that leeward and windward side were clearly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differentiated</w:t>
      </w:r>
      <w:r>
        <w:rPr>
          <w:b/>
          <w:bCs/>
        </w:rPr>
        <w:t xml:space="preserve">.</w:t>
      </w:r>
      <w:r>
        <w:br/>
      </w:r>
      <w:r>
        <w:t xml:space="preserve">    (a) different</w:t>
      </w:r>
      <w:r>
        <w:br/>
      </w:r>
      <w:r>
        <w:t xml:space="preserve">    (b) felt</w:t>
      </w:r>
      <w:r>
        <w:br/>
      </w:r>
      <w:r>
        <w:t xml:space="preserve">    (c) heard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"A fat lot you tried," said Jack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contemptuously</w:t>
      </w:r>
      <w:r>
        <w:rPr>
          <w:b/>
          <w:bCs/>
        </w:rPr>
        <w:t xml:space="preserve">.</w:t>
      </w:r>
      <w:r>
        <w:br/>
      </w:r>
      <w:r>
        <w:t xml:space="preserve">    (a) in a bored manner</w:t>
      </w:r>
      <w:r>
        <w:br/>
      </w:r>
      <w:r>
        <w:t xml:space="preserve">    (b) with disrespect</w:t>
      </w:r>
      <w:r>
        <w:br/>
      </w:r>
      <w:r>
        <w:t xml:space="preserve">    (c) with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looked over his shoulder as Jack had done at the close ways behind him and glanced swiftly round to confirm that 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utterly</w:t>
      </w:r>
      <w:r>
        <w:rPr>
          <w:b/>
          <w:bCs/>
        </w:rPr>
        <w:t xml:space="preserve"> </w:t>
      </w:r>
      <w:r>
        <w:rPr>
          <w:b/>
          <w:bCs/>
        </w:rPr>
        <w:t xml:space="preserve">alone.</w:t>
      </w:r>
      <w:r>
        <w:br/>
      </w:r>
      <w:r>
        <w:t xml:space="preserve">    (a) partially</w:t>
      </w:r>
      <w:r>
        <w:br/>
      </w:r>
      <w:r>
        <w:t xml:space="preserve">    (b) completely</w:t>
      </w:r>
      <w:r>
        <w:br/>
      </w:r>
      <w:r>
        <w:t xml:space="preserve">    (c) silently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savage stopped fifteen yards away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uttered</w:t>
      </w:r>
      <w:r>
        <w:rPr>
          <w:b/>
          <w:bCs/>
        </w:rPr>
        <w:t xml:space="preserve"> </w:t>
      </w:r>
      <w:r>
        <w:rPr>
          <w:b/>
          <w:bCs/>
        </w:rPr>
        <w:t xml:space="preserve">his cry.</w:t>
      </w:r>
      <w:r>
        <w:br/>
      </w:r>
      <w:r>
        <w:t xml:space="preserve">    (a) made with the voice</w:t>
      </w:r>
      <w:r>
        <w:br/>
      </w:r>
      <w:r>
        <w:t xml:space="preserve">    (b) stopped with effort</w:t>
      </w:r>
      <w:r>
        <w:br/>
      </w:r>
      <w:r>
        <w:t xml:space="preserve">    (c) reluctantly held back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"Just you wait—" Jack mimicked the whine and scramble. ... Piggy and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parody</w:t>
      </w:r>
      <w:r>
        <w:rPr>
          <w:b/>
          <w:bCs/>
        </w:rPr>
        <w:t xml:space="preserve"> </w:t>
      </w:r>
      <w:r>
        <w:rPr>
          <w:b/>
          <w:bCs/>
        </w:rPr>
        <w:t xml:space="preserve">were so funny that the hunters began to laugh.</w:t>
      </w:r>
      <w:r>
        <w:br/>
      </w:r>
      <w:r>
        <w:t xml:space="preserve">    (a) jokes by a comedian</w:t>
      </w:r>
      <w:r>
        <w:br/>
      </w:r>
      <w:r>
        <w:t xml:space="preserve">    (b) exaggeration of somebody's style</w:t>
      </w:r>
      <w:r>
        <w:br/>
      </w:r>
      <w:r>
        <w:t xml:space="preserve">    (c) skit using understatement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Then, 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apex</w:t>
      </w:r>
      <w:r>
        <w:rPr>
          <w:b/>
          <w:bCs/>
        </w:rPr>
        <w:t xml:space="preserve">, the grass was thick again because no one sat there.</w:t>
      </w:r>
      <w:r>
        <w:br/>
      </w:r>
      <w:r>
        <w:t xml:space="preserve">    (a) wet part</w:t>
      </w:r>
      <w:r>
        <w:br/>
      </w:r>
      <w:r>
        <w:t xml:space="preserve">    (b) shadowy area</w:t>
      </w:r>
      <w:r>
        <w:br/>
      </w:r>
      <w:r>
        <w:t xml:space="preserve">    (c) highest point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first he was a silent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effigy</w:t>
      </w:r>
      <w:r>
        <w:rPr>
          <w:b/>
          <w:bCs/>
        </w:rPr>
        <w:t xml:space="preserve"> </w:t>
      </w:r>
      <w:r>
        <w:rPr>
          <w:b/>
          <w:bCs/>
        </w:rPr>
        <w:t xml:space="preserve">of sorrow; but then the lamentation rose out of him, loud and sustained as the conch.</w:t>
      </w:r>
      <w:r>
        <w:br/>
      </w:r>
      <w:r>
        <w:t xml:space="preserve">    (a) a set or collection</w:t>
      </w:r>
      <w:r>
        <w:br/>
      </w:r>
      <w:r>
        <w:t xml:space="preserve">    (b) tower</w:t>
      </w:r>
      <w:r>
        <w:br/>
      </w:r>
      <w:r>
        <w:t xml:space="preserve">    (c) a model or image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...then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lamentation</w:t>
      </w:r>
      <w:r>
        <w:rPr>
          <w:b/>
          <w:bCs/>
        </w:rPr>
        <w:t xml:space="preserve"> </w:t>
      </w:r>
      <w:r>
        <w:rPr>
          <w:b/>
          <w:bCs/>
        </w:rPr>
        <w:t xml:space="preserve">rose out of him, loud and sustained as the conch.</w:t>
      </w:r>
      <w:r>
        <w:br/>
      </w:r>
      <w:r>
        <w:t xml:space="preserve">    (a) angry scream</w:t>
      </w:r>
      <w:r>
        <w:br/>
      </w:r>
      <w:r>
        <w:t xml:space="preserve">    (b) sorrowful cry</w:t>
      </w:r>
      <w:r>
        <w:br/>
      </w:r>
      <w:r>
        <w:t xml:space="preserve">    (c) loud protest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...then the lamentation rose out of him, loud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sustained</w:t>
      </w:r>
      <w:r>
        <w:rPr>
          <w:b/>
          <w:bCs/>
        </w:rPr>
        <w:t xml:space="preserve"> </w:t>
      </w:r>
      <w:r>
        <w:rPr>
          <w:b/>
          <w:bCs/>
        </w:rPr>
        <w:t xml:space="preserve">as the conch.</w:t>
      </w:r>
      <w:r>
        <w:br/>
      </w:r>
      <w:r>
        <w:t xml:space="preserve">    (a) miserable</w:t>
      </w:r>
      <w:r>
        <w:br/>
      </w:r>
      <w:r>
        <w:t xml:space="preserve">    (b) continuing</w:t>
      </w:r>
      <w:r>
        <w:br/>
      </w:r>
      <w:r>
        <w:t xml:space="preserve">    (c) unnatural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crying went on, breath after breath, and seemed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sustain</w:t>
      </w:r>
      <w:r>
        <w:rPr>
          <w:b/>
          <w:bCs/>
        </w:rPr>
        <w:t xml:space="preserve"> </w:t>
      </w:r>
      <w:r>
        <w:rPr>
          <w:b/>
          <w:bCs/>
        </w:rPr>
        <w:t xml:space="preserve">him upright as if he were nailed to it.</w:t>
      </w:r>
      <w:r>
        <w:br/>
      </w:r>
      <w:r>
        <w:t xml:space="preserve">    (a) make suffer</w:t>
      </w:r>
      <w:r>
        <w:br/>
      </w:r>
      <w:r>
        <w:t xml:space="preserve">    (b) require (a posture)</w:t>
      </w:r>
      <w:r>
        <w:br/>
      </w:r>
      <w:r>
        <w:t xml:space="preserve">    (c) support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...and when one tried to get the thing straight the argument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sheered</w:t>
      </w:r>
      <w:r>
        <w:rPr>
          <w:b/>
          <w:bCs/>
        </w:rPr>
        <w:t xml:space="preserve"> </w:t>
      </w:r>
      <w:r>
        <w:rPr>
          <w:b/>
          <w:bCs/>
        </w:rPr>
        <w:t xml:space="preserve">off, bringing up fresh, unpleasant matter.</w:t>
      </w:r>
      <w:r>
        <w:br/>
      </w:r>
      <w:r>
        <w:t xml:space="preserve">    (a) became more emotional</w:t>
      </w:r>
      <w:r>
        <w:br/>
      </w:r>
      <w:r>
        <w:t xml:space="preserve">    (b) turned sharply</w:t>
      </w:r>
      <w:r>
        <w:br/>
      </w:r>
      <w:r>
        <w:t xml:space="preserve">    (c) got into more detail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they proceeded after that as if they were climbing a dangerous mountain, until the rocks became an uncompromising cliff, overhung with impossible jungle and falling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sheer</w:t>
      </w:r>
      <w:r>
        <w:rPr>
          <w:b/>
          <w:bCs/>
        </w:rPr>
        <w:t xml:space="preserve"> </w:t>
      </w:r>
      <w:r>
        <w:rPr>
          <w:b/>
          <w:bCs/>
        </w:rPr>
        <w:t xml:space="preserve">into the sea.</w:t>
      </w:r>
      <w:r>
        <w:br/>
      </w:r>
      <w:r>
        <w:t xml:space="preserve">    (a) steeply</w:t>
      </w:r>
      <w:r>
        <w:br/>
      </w:r>
      <w:r>
        <w:t xml:space="preserve">    (b) on a stormy day</w:t>
      </w:r>
      <w:r>
        <w:br/>
      </w:r>
      <w:r>
        <w:t xml:space="preserve">    (c) with jagged edges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"We could be sort of…" Simon became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inarticulate</w:t>
      </w:r>
      <w:r>
        <w:rPr>
          <w:b/>
          <w:bCs/>
        </w:rPr>
        <w:t xml:space="preserve"> </w:t>
      </w:r>
      <w:r>
        <w:rPr>
          <w:b/>
          <w:bCs/>
        </w:rPr>
        <w:t xml:space="preserve">in his effort to express mankind's essential illness.</w:t>
      </w:r>
      <w:r>
        <w:br/>
      </w:r>
      <w:r>
        <w:t xml:space="preserve">    (a) at a loss for words</w:t>
      </w:r>
      <w:r>
        <w:br/>
      </w:r>
      <w:r>
        <w:t xml:space="preserve">    (b) sad and tearful</w:t>
      </w:r>
      <w:r>
        <w:br/>
      </w:r>
      <w:r>
        <w:t xml:space="preserve">    (c) profoundly sad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side of the castle, perhaps a hundred feet high, was the pink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bastion</w:t>
      </w:r>
      <w:r>
        <w:rPr>
          <w:b/>
          <w:bCs/>
        </w:rPr>
        <w:t xml:space="preserve"> </w:t>
      </w:r>
      <w:r>
        <w:rPr>
          <w:b/>
          <w:bCs/>
        </w:rPr>
        <w:t xml:space="preserve">they had seen from the mountain-top.</w:t>
      </w:r>
      <w:r>
        <w:br/>
      </w:r>
      <w:r>
        <w:t xml:space="preserve">    (a) flowing, colored water</w:t>
      </w:r>
      <w:r>
        <w:br/>
      </w:r>
      <w:r>
        <w:t xml:space="preserve">    (b) flowers growing on a lattice</w:t>
      </w:r>
      <w:r>
        <w:br/>
      </w:r>
      <w:r>
        <w:t xml:space="preserve">    (c) defensive fortification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Piggy once more was the center of social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derision</w:t>
      </w:r>
      <w:r>
        <w:rPr>
          <w:b/>
          <w:bCs/>
        </w:rPr>
        <w:t xml:space="preserve">...</w:t>
      </w:r>
      <w:r>
        <w:br/>
      </w:r>
      <w:r>
        <w:t xml:space="preserve">    (a) attention</w:t>
      </w:r>
      <w:r>
        <w:br/>
      </w:r>
      <w:r>
        <w:t xml:space="preserve">    (b) ridicule</w:t>
      </w:r>
      <w:r>
        <w:br/>
      </w:r>
      <w:r>
        <w:t xml:space="preserve">    (c) respect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the neck of land, the ledge skirting the rock, up there were the red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pinnacles</w:t>
      </w:r>
      <w:r>
        <w:rPr>
          <w:b/>
          <w:bCs/>
        </w:rPr>
        <w:t xml:space="preserve">.</w:t>
      </w:r>
      <w:r>
        <w:br/>
      </w:r>
      <w:r>
        <w:t xml:space="preserve">    (a) high points</w:t>
      </w:r>
      <w:r>
        <w:br/>
      </w:r>
      <w:r>
        <w:t xml:space="preserve">    (b) small birds</w:t>
      </w:r>
      <w:r>
        <w:br/>
      </w:r>
      <w:r>
        <w:t xml:space="preserve">    (c) flowers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2026-05-20T00:55:03Z</dcterms:created>
  <dcterms:modified xsi:type="dcterms:W3CDTF">2026-05-20T00:55:03Z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