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de25f9dc7acf557d6f2ea980354b578428bf0d"/>
    <w:p>
      <w:pPr>
        <w:pStyle w:val="Heading1"/>
      </w:pPr>
      <w:r>
        <w:rPr>
          <w:b/>
          <w:bCs/>
        </w:rPr>
        <w:t xml:space="preserve">Lord Jim</w:t>
      </w:r>
      <w:r>
        <w:br/>
      </w:r>
      <w:r>
        <w:rPr>
          <w:i/>
          <w:iCs/>
        </w:rPr>
        <w:t xml:space="preserve">Joseph Conrad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time, beside the original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there grew up slowly another sentiment; and suddenly, giving up the idea of going home, he took a berth as chief mate of the Patna.</w:t>
      </w:r>
      <w:r>
        <w:br/>
      </w:r>
      <w:r>
        <w:t xml:space="preserve">    (a) a lack of respect</w:t>
      </w:r>
      <w:r>
        <w:br/>
      </w:r>
      <w:r>
        <w:t xml:space="preserve">    (b) differ; or change</w:t>
      </w:r>
      <w:r>
        <w:br/>
      </w:r>
      <w:r>
        <w:t xml:space="preserve">    (c) influence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'Drink!' repeated the engineer with amiable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: he was hanging on with both hands to the rail, a shadowy figure with flexible legs.</w:t>
      </w:r>
      <w:r>
        <w:br/>
      </w:r>
      <w:r>
        <w:t xml:space="preserve">    (a) not answer questions; or block progress</w:t>
      </w:r>
      <w:r>
        <w:br/>
      </w:r>
      <w:r>
        <w:t xml:space="preserve">    (b) move from more general to more specific</w:t>
      </w:r>
      <w:r>
        <w:br/>
      </w:r>
      <w:r>
        <w:t xml:space="preserve">    (c) disrespect or reject as not good enough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illustration was good: the questions were aiming at facts, and the official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 </w:t>
      </w:r>
      <w:r>
        <w:rPr>
          <w:b/>
          <w:bCs/>
        </w:rPr>
        <w:t xml:space="preserve">was being held in the police court of an Eastern port.</w:t>
      </w:r>
      <w:r>
        <w:br/>
      </w:r>
      <w:r>
        <w:t xml:space="preserve">    (a) questioning or investigating</w:t>
      </w:r>
      <w:r>
        <w:br/>
      </w:r>
      <w:r>
        <w:t xml:space="preserve">    (b) small quantity or indication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face of the presiding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magistrate</w:t>
      </w:r>
      <w:r>
        <w:rPr>
          <w:b/>
          <w:bCs/>
        </w:rPr>
        <w:t xml:space="preserve">, clean shaved and impassible, looked at him deadly pale between the red faces of the two nautical assessors.</w:t>
      </w:r>
      <w:r>
        <w:br/>
      </w:r>
      <w:r>
        <w:t xml:space="preserve">    (a) people who attack</w:t>
      </w:r>
      <w:r>
        <w:br/>
      </w:r>
      <w:r>
        <w:t xml:space="preserve">    (b) someone who shows</w:t>
      </w:r>
      <w:r>
        <w:br/>
      </w:r>
      <w:r>
        <w:t xml:space="preserve">    (c) judicial official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tramps,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vagabonds</w:t>
      </w:r>
      <w:r>
        <w:rPr>
          <w:b/>
          <w:bCs/>
        </w:rPr>
        <w:t xml:space="preserve">, knocking at the back-door of your mind, each taking a little of your substance, each carrying away some crumb of that belief in a few simple notions you must cling to if you want to live decently and would like to die easy!</w:t>
      </w:r>
      <w:r>
        <w:br/>
      </w:r>
      <w:r>
        <w:t xml:space="preserve">    (a) a person who wanders from town to town with no fixed home or job</w:t>
      </w:r>
      <w:r>
        <w:br/>
      </w:r>
      <w:r>
        <w:t xml:space="preserve">    (b) shows fear by positioning the body as though afraid of being hit</w:t>
      </w:r>
      <w:r>
        <w:br/>
      </w:r>
      <w:r>
        <w:t xml:space="preserve">    (c) degrades (decreases) the purity, quality, or status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 as genuine as a new sovereign, but there was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alloy in his metal.</w:t>
      </w:r>
      <w:r>
        <w:br/>
      </w:r>
      <w:r>
        <w:t xml:space="preserve">    (a) relating to classical music plays in which most of the dialogue is sung</w:t>
      </w:r>
      <w:r>
        <w:br/>
      </w:r>
      <w:r>
        <w:t xml:space="preserve">    (b) strict, firm, or hard (not giving in, not giving way, or not giving up)</w:t>
      </w:r>
      <w:r>
        <w:br/>
      </w:r>
      <w:r>
        <w:t xml:space="preserve">    (c) very bad; or very annoying; or characteristic of hell or the underworld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howl pursued me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.</w:t>
      </w:r>
      <w:r>
        <w:br/>
      </w:r>
      <w:r>
        <w:t xml:space="preserve">    (a) something made from parts</w:t>
      </w:r>
      <w:r>
        <w:br/>
      </w:r>
      <w:r>
        <w:t xml:space="preserve">    (b) something that stands out</w:t>
      </w:r>
      <w:r>
        <w:br/>
      </w:r>
      <w:r>
        <w:t xml:space="preserve">    (c) the act of taking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make him a solemn promise that it would be shut behind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very important</w:t>
      </w:r>
      <w:r>
        <w:br/>
      </w:r>
      <w:r>
        <w:t xml:space="preserve">    (b) with intensity</w:t>
      </w:r>
      <w:r>
        <w:br/>
      </w:r>
      <w:r>
        <w:t xml:space="preserve">    (c) available cash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'Of course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 </w:t>
      </w:r>
      <w:r>
        <w:rPr>
          <w:b/>
          <w:bCs/>
        </w:rPr>
        <w:t xml:space="preserve">of my last conversation with Brierly is tinged with the knowledge of his end that followed so close upon it.</w:t>
      </w:r>
      <w:r>
        <w:br/>
      </w:r>
      <w:r>
        <w:t xml:space="preserve">    (a) memory</w:t>
      </w:r>
      <w:r>
        <w:br/>
      </w:r>
      <w:r>
        <w:t xml:space="preserve">    (b) result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Can't he see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skipper of his has cleared out?</w:t>
      </w:r>
      <w:r>
        <w:br/>
      </w:r>
      <w:r>
        <w:t xml:space="preserve">    (a) not easily identified</w:t>
      </w:r>
      <w:r>
        <w:br/>
      </w:r>
      <w:r>
        <w:t xml:space="preserve">    (b) miserable or very bad</w:t>
      </w:r>
      <w:r>
        <w:br/>
      </w:r>
      <w:r>
        <w:t xml:space="preserve">    (c)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verandah was empty by then, the noise and movement in court had ceased: a great silence fell upon the building, in which, somewhere far within, an oriental voice began to whine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abjectly</w:t>
      </w:r>
      <w:r>
        <w:rPr>
          <w:b/>
          <w:bCs/>
        </w:rPr>
        <w:t xml:space="preserve">.</w:t>
      </w:r>
      <w:r>
        <w:br/>
      </w:r>
      <w:r>
        <w:t xml:space="preserve">    (a) in a manner that tries to obtain a result through gentle and careful effort -- often gently persuading</w:t>
      </w:r>
      <w:r>
        <w:br/>
      </w:r>
      <w:r>
        <w:t xml:space="preserve">    (b) in an extremely negative manner -- often implying extreme hopelessness, misery, shame, or desperation</w:t>
      </w:r>
      <w:r>
        <w:br/>
      </w:r>
      <w:r>
        <w:t xml:space="preserve">    (c) in a straightforward manner (uncomplicated or simple -- perhaps also indicating openness and honesty)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stupidity of the phrase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appalled</w:t>
      </w:r>
      <w:r>
        <w:rPr>
          <w:b/>
          <w:bCs/>
        </w:rPr>
        <w:t xml:space="preserve"> </w:t>
      </w:r>
      <w:r>
        <w:rPr>
          <w:b/>
          <w:bCs/>
        </w:rPr>
        <w:t xml:space="preserve">me while I was trying to finish it, but the power of sentences has nothing to do with their sense or the logic of their construction.</w:t>
      </w:r>
      <w:r>
        <w:br/>
      </w:r>
      <w:r>
        <w:t xml:space="preserve">    (a) gave an opinion of what was wrong with something</w:t>
      </w:r>
      <w:r>
        <w:br/>
      </w:r>
      <w:r>
        <w:t xml:space="preserve">    (b) with an unadjusted lens so the image isn't clear</w:t>
      </w:r>
      <w:r>
        <w:br/>
      </w:r>
      <w:r>
        <w:t xml:space="preserve">    (c) shocked by how terrible or horrible something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marvelled greatly at this expression: he might have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alluding</w:t>
      </w:r>
      <w:r>
        <w:rPr>
          <w:b/>
          <w:bCs/>
        </w:rPr>
        <w:t xml:space="preserve"> </w:t>
      </w:r>
      <w:r>
        <w:rPr>
          <w:b/>
          <w:bCs/>
        </w:rPr>
        <w:t xml:space="preserve">to some trifling occurrence.</w:t>
      </w:r>
      <w:r>
        <w:br/>
      </w:r>
      <w:r>
        <w:t xml:space="preserve">    (a) thinking about or discussing</w:t>
      </w:r>
      <w:r>
        <w:br/>
      </w:r>
      <w:r>
        <w:t xml:space="preserve">    (b) gradually adding or removing</w:t>
      </w:r>
      <w:r>
        <w:br/>
      </w:r>
      <w:r>
        <w:t xml:space="preserve">    (c) making an indirect reference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skipper was ordering, "Get under and try to lift"; and the others naturally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shirked</w:t>
      </w:r>
      <w:r>
        <w:rPr>
          <w:b/>
          <w:bCs/>
        </w:rPr>
        <w:t xml:space="preserve">.</w:t>
      </w:r>
      <w:r>
        <w:br/>
      </w:r>
      <w:r>
        <w:t xml:space="preserve">    (a) changed</w:t>
      </w:r>
      <w:r>
        <w:br/>
      </w:r>
      <w:r>
        <w:t xml:space="preserve">    (b) forgave</w:t>
      </w:r>
      <w:r>
        <w:br/>
      </w:r>
      <w:r>
        <w:t xml:space="preserve">    (c) avoided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doubt he wanted to be done with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abomination</w:t>
      </w:r>
      <w:r>
        <w:rPr>
          <w:b/>
          <w:bCs/>
        </w:rPr>
        <w:t xml:space="preserve"> </w:t>
      </w:r>
      <w:r>
        <w:rPr>
          <w:b/>
          <w:bCs/>
        </w:rPr>
        <w:t xml:space="preserve">as quickly as possible.</w:t>
      </w:r>
      <w:r>
        <w:br/>
      </w:r>
      <w:r>
        <w:t xml:space="preserve">    (a) an impressive country house (or castle) in France</w:t>
      </w:r>
      <w:r>
        <w:br/>
      </w:r>
      <w:r>
        <w:t xml:space="preserve">    (b) people who do not believe in the existence of god</w:t>
      </w:r>
      <w:r>
        <w:br/>
      </w:r>
      <w:r>
        <w:t xml:space="preserve">    (c) something that is exceptionally bad or detestable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 youngster of the sort you like to see about you; of the sort you like to imagine yourself to have been; of the sort whose appearance claims the fellowship of these illusions you had thought gone out, extinct, cold, and which, as if rekindled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of another flame, give a flutter deep, deep down somewhere, give a flutter of light …. of heat!</w:t>
      </w:r>
      <w:r>
        <w:br/>
      </w:r>
      <w:r>
        <w:t xml:space="preserve">    (a) create dramatic change</w:t>
      </w:r>
      <w:r>
        <w:br/>
      </w:r>
      <w:r>
        <w:t xml:space="preserve">    (b) mirror back (an image)</w:t>
      </w:r>
      <w:r>
        <w:br/>
      </w:r>
      <w:r>
        <w:t xml:space="preserve">    (c) coming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thinking how I had best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him (I did not want to be flung off again) when he gave a little laugh.</w:t>
      </w:r>
      <w:r>
        <w:br/>
      </w:r>
      <w:r>
        <w:t xml:space="preserve">    (a) change the direction of something or the purpose for which it is used</w:t>
      </w:r>
      <w:r>
        <w:br/>
      </w:r>
      <w:r>
        <w:t xml:space="preserve">    (b) way of doing something</w:t>
      </w:r>
      <w:r>
        <w:br/>
      </w:r>
      <w:r>
        <w:t xml:space="preserve">    (c) to stick out, attract more attention than desired, or impose on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That, to tell you the truth, was the only danger I could see for him and for me; but I also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mistrusted</w:t>
      </w:r>
      <w:r>
        <w:rPr>
          <w:b/>
          <w:bCs/>
        </w:rPr>
        <w:t xml:space="preserve"> </w:t>
      </w:r>
      <w:r>
        <w:rPr>
          <w:b/>
          <w:bCs/>
        </w:rPr>
        <w:t xml:space="preserve">my want of imagination.</w:t>
      </w:r>
      <w:r>
        <w:br/>
      </w:r>
      <w:r>
        <w:t xml:space="preserve">    (a) past-tense of the verb</w:t>
      </w:r>
      <w:r>
        <w:t xml:space="preserve"> </w:t>
      </w:r>
      <w:r>
        <w:rPr>
          <w:i/>
          <w:iCs/>
        </w:rPr>
        <w:t xml:space="preserve">lead</w:t>
      </w:r>
      <w:r>
        <w:br/>
      </w:r>
      <w:r>
        <w:t xml:space="preserve">    (b) fruit cooked with sugar (like jam)</w:t>
      </w:r>
      <w:r>
        <w:br/>
      </w:r>
      <w:r>
        <w:t xml:space="preserve">    (c) didn't trust or have confidence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shown a desire, I continued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inflexibly</w:t>
      </w:r>
      <w:r>
        <w:rPr>
          <w:b/>
          <w:bCs/>
        </w:rPr>
        <w:t xml:space="preserve">, to go out and shut the door after him...."Did I?" he interrupted in a strange access of gloom that seemed to envelop him from head to foot like the shadow of a passing cloud.</w:t>
      </w:r>
      <w:r>
        <w:br/>
      </w:r>
      <w:r>
        <w:t xml:space="preserve">    (a) in an artificial manner to make an impression</w:t>
      </w:r>
      <w:r>
        <w:br/>
      </w:r>
      <w:r>
        <w:t xml:space="preserve">    (b) in a manner that is not bendable or adaptable</w:t>
      </w:r>
      <w:r>
        <w:br/>
      </w:r>
      <w:r>
        <w:t xml:space="preserve">    (c) to almost be so, but not so strictly speaking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gaze was bent on the ground at his feet; the girl, erect and slight on his arm, stared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sombrely</w:t>
      </w:r>
      <w:r>
        <w:rPr>
          <w:b/>
          <w:bCs/>
        </w:rPr>
        <w:t xml:space="preserve"> </w:t>
      </w:r>
      <w:r>
        <w:rPr>
          <w:b/>
          <w:bCs/>
        </w:rPr>
        <w:t xml:space="preserve">beyond my shoulder with black, clear, motionless eyes.</w:t>
      </w:r>
      <w:r>
        <w:br/>
      </w:r>
      <w:r>
        <w:t xml:space="preserve">    (a) in a manner that influences reason or general desire to do something</w:t>
      </w:r>
      <w:r>
        <w:br/>
      </w:r>
      <w:r>
        <w:t xml:space="preserve">    (b) with disbelief; or with difficulty accepting something so unexpected</w:t>
      </w:r>
      <w:r>
        <w:br/>
      </w:r>
      <w:r>
        <w:t xml:space="preserve">    (c) solemnly (in a manner that is serious--not cheerful or lighthearted)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2026-05-20T02:15:17Z</dcterms:created>
  <dcterms:modified xsi:type="dcterms:W3CDTF">2026-05-20T02:15:17Z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