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1e34c2edcfe5774e6b959710b24a508e272be3"/>
    <w:p>
      <w:pPr>
        <w:pStyle w:val="Heading1"/>
      </w:pPr>
      <w:r>
        <w:rPr>
          <w:b/>
          <w:bCs/>
        </w:rPr>
        <w:t xml:space="preserve">Little Women</w:t>
      </w:r>
      <w:r>
        <w:br/>
      </w:r>
      <w:r>
        <w:rPr>
          <w:i/>
          <w:iCs/>
        </w:rPr>
        <w:t xml:space="preserve">Louisa May Alcott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"Jo does use such slang words!" observed Amy,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reproving</w:t>
      </w:r>
      <w:r>
        <w:rPr>
          <w:b/>
          <w:bCs/>
        </w:rPr>
        <w:t xml:space="preserve"> </w:t>
      </w:r>
      <w:r>
        <w:rPr>
          <w:b/>
          <w:bCs/>
        </w:rPr>
        <w:t xml:space="preserve">look at the long figure stretched on the rug.</w:t>
      </w:r>
      <w:r>
        <w:br/>
      </w:r>
      <w:r>
        <w:t xml:space="preserve">    (a) predicting or revealing</w:t>
      </w:r>
      <w:r>
        <w:br/>
      </w:r>
      <w:r>
        <w:t xml:space="preserve">    (b) attractive or desirable</w:t>
      </w:r>
      <w:r>
        <w:br/>
      </w:r>
      <w:r>
        <w:t xml:space="preserve">    (c) criticizing or critical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Act fourth displayed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despairing</w:t>
      </w:r>
      <w:r>
        <w:rPr>
          <w:b/>
          <w:bCs/>
        </w:rPr>
        <w:t xml:space="preserve"> </w:t>
      </w:r>
      <w:r>
        <w:rPr>
          <w:b/>
          <w:bCs/>
        </w:rPr>
        <w:t xml:space="preserve">Roderigo on the point of stabbing himself because he has been told that Zara has deserted him.</w:t>
      </w:r>
      <w:r>
        <w:br/>
      </w:r>
      <w:r>
        <w:t xml:space="preserve">    (a) translating</w:t>
      </w:r>
      <w:r>
        <w:br/>
      </w:r>
      <w:r>
        <w:t xml:space="preserve">    (b) without hope</w:t>
      </w:r>
      <w:r>
        <w:br/>
      </w:r>
      <w:r>
        <w:t xml:space="preserve">    (c)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strange sense of helplessness fell upon the girls as the gray bonnet vanished round the corner,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 </w:t>
      </w:r>
      <w:r>
        <w:rPr>
          <w:b/>
          <w:bCs/>
        </w:rPr>
        <w:t xml:space="preserve">seized them when a few minutes later Miss Crocker appeared, and said she'd come to dinner.</w:t>
      </w:r>
      <w:r>
        <w:br/>
      </w:r>
      <w:r>
        <w:t xml:space="preserve">    (a) a feeling of hopelessness</w:t>
      </w:r>
      <w:r>
        <w:br/>
      </w:r>
      <w:r>
        <w:t xml:space="preserve">    (b) adjusts a lens to make an image clear</w:t>
      </w:r>
      <w:r>
        <w:br/>
      </w:r>
      <w:r>
        <w:t xml:space="preserve">    (c) not creating disagreement or struggle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looked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</w:t>
      </w:r>
      <w:r>
        <w:rPr>
          <w:b/>
          <w:bCs/>
        </w:rPr>
        <w:t xml:space="preserve"> </w:t>
      </w:r>
      <w:r>
        <w:rPr>
          <w:b/>
          <w:bCs/>
        </w:rPr>
        <w:t xml:space="preserve">as he went away, hearing the frolic and evidently having none of his own.</w:t>
      </w:r>
      <w:r>
        <w:br/>
      </w:r>
      <w:r>
        <w:t xml:space="preserve">    (a) showing longing or unfulfilled desire</w:t>
      </w:r>
      <w:r>
        <w:br/>
      </w:r>
      <w:r>
        <w:t xml:space="preserve">    (b) able to be restored to good condition</w:t>
      </w:r>
      <w:r>
        <w:br/>
      </w:r>
      <w:r>
        <w:t xml:space="preserve">    (c) not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Lucky for you I am, for if I put on crushed airs and tried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, as you do, we should be in a nice state.</w:t>
      </w:r>
      <w:r>
        <w:br/>
      </w:r>
      <w:r>
        <w:t xml:space="preserve">    (a) important or significant</w:t>
      </w:r>
      <w:r>
        <w:br/>
      </w:r>
      <w:r>
        <w:t xml:space="preserve">    (b) irrelevant or unimportant</w:t>
      </w:r>
      <w:r>
        <w:br/>
      </w:r>
      <w:r>
        <w:t xml:space="preserve">    (c) depressing or gloomy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she went home, he walked with her to her own gate, shook hands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cordially</w:t>
      </w:r>
      <w:r>
        <w:rPr>
          <w:b/>
          <w:bCs/>
        </w:rPr>
        <w:t xml:space="preserve">, and touched his hat as he marched back again, looking very stately and erect, like a handsome, soldierly old gentleman, as he was.</w:t>
      </w:r>
      <w:r>
        <w:br/>
      </w:r>
      <w:r>
        <w:t xml:space="preserve">    (a) in a friendly way</w:t>
      </w:r>
      <w:r>
        <w:br/>
      </w:r>
      <w:r>
        <w:t xml:space="preserve">    (b) in a pleasing way</w:t>
      </w:r>
      <w:r>
        <w:br/>
      </w:r>
      <w:r>
        <w:t xml:space="preserve">    (c) in a skillful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Meg tried to keep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,</w:t>
      </w:r>
      <w:r>
        <w:br/>
      </w:r>
      <w:r>
        <w:t xml:space="preserve">    (a) a secret agreement or plot</w:t>
      </w:r>
      <w:r>
        <w:br/>
      </w:r>
      <w:r>
        <w:t xml:space="preserve">    (b) composure (or face or facial expression)</w:t>
      </w:r>
      <w:r>
        <w:br/>
      </w:r>
      <w:r>
        <w:t xml:space="preserve">    (c) the best or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we are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countenance</w:t>
      </w:r>
      <w:r>
        <w:rPr>
          <w:b/>
          <w:bCs/>
        </w:rPr>
        <w:t xml:space="preserve"> </w:t>
      </w:r>
      <w:r>
        <w:rPr>
          <w:b/>
          <w:bCs/>
        </w:rPr>
        <w:t xml:space="preserve">things and people which we detest, merely because we are not belles and millionaires, are we?</w:t>
      </w:r>
      <w:r>
        <w:br/>
      </w:r>
      <w:r>
        <w:t xml:space="preserve">    (a) tolerate or approve</w:t>
      </w:r>
      <w:r>
        <w:br/>
      </w:r>
      <w:r>
        <w:t xml:space="preserve">    (b) cancel or annul a formal ruling or contract</w:t>
      </w:r>
      <w:r>
        <w:br/>
      </w:r>
      <w:r>
        <w:t xml:space="preserve">    (c) return to an undesirable previous condition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Here lies Pip March,</w:t>
      </w:r>
      <w:r>
        <w:br/>
      </w:r>
      <w:r>
        <w:rPr>
          <w:b/>
          <w:bCs/>
        </w:rPr>
        <w:t xml:space="preserve">Who died the 7th of June;</w:t>
      </w:r>
      <w:r>
        <w:br/>
      </w:r>
      <w:r>
        <w:rPr>
          <w:b/>
          <w:bCs/>
        </w:rPr>
        <w:t xml:space="preserve">Loved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 </w:t>
      </w:r>
      <w:r>
        <w:rPr>
          <w:b/>
          <w:bCs/>
        </w:rPr>
        <w:t xml:space="preserve">sore,</w:t>
      </w:r>
      <w:r>
        <w:br/>
      </w:r>
      <w:r>
        <w:rPr>
          <w:b/>
          <w:bCs/>
        </w:rPr>
        <w:t xml:space="preserve">And not forgotten soon.</w:t>
      </w:r>
      <w:r>
        <w:br/>
      </w:r>
      <w:r>
        <w:t xml:space="preserve">    (a) thought -- possibly aloud</w:t>
      </w:r>
      <w:r>
        <w:br/>
      </w:r>
      <w:r>
        <w:t xml:space="preserve">    (b) was abundant or plentiful</w:t>
      </w:r>
      <w:r>
        <w:br/>
      </w:r>
      <w:r>
        <w:t xml:space="preserve">    (c) expressed grief or regret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Poor Hannah was the first to recover, and with unconscious wisdom she set all the rest a good example, for with her, work was panacea for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afflictions</w:t>
      </w:r>
      <w:r>
        <w:rPr>
          <w:b/>
          <w:bCs/>
        </w:rPr>
        <w:t xml:space="preserve">.</w:t>
      </w:r>
      <w:r>
        <w:br/>
      </w:r>
      <w:r>
        <w:t xml:space="preserve">    (a) things that cause suffering</w:t>
      </w:r>
      <w:r>
        <w:br/>
      </w:r>
      <w:r>
        <w:t xml:space="preserve">    (b) social events or ceremonies</w:t>
      </w:r>
      <w:r>
        <w:br/>
      </w:r>
      <w:r>
        <w:t xml:space="preserve">    (c) reasons for doing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...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not to let the sun set on my anger, and ran over to tell Laurie I was sorry.</w:t>
      </w:r>
      <w:r>
        <w:br/>
      </w:r>
      <w:r>
        <w:t xml:space="preserve">    (a) changed</w:t>
      </w:r>
      <w:r>
        <w:br/>
      </w:r>
      <w:r>
        <w:t xml:space="preserve">    (b) adapted</w:t>
      </w:r>
      <w:r>
        <w:br/>
      </w:r>
      <w:r>
        <w:t xml:space="preserve">    (c)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Amy tried on the blue ring with a delighted face and a firm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</w:t>
      </w:r>
      <w:r>
        <w:rPr>
          <w:b/>
          <w:bCs/>
        </w:rPr>
        <w:t xml:space="preserve"> </w:t>
      </w:r>
      <w:r>
        <w:rPr>
          <w:b/>
          <w:bCs/>
        </w:rPr>
        <w:t xml:space="preserve">to earn it.</w:t>
      </w:r>
      <w:r>
        <w:br/>
      </w:r>
      <w:r>
        <w:t xml:space="preserve">    (a) determination (firmness of purpose)</w:t>
      </w:r>
      <w:r>
        <w:br/>
      </w:r>
      <w:r>
        <w:t xml:space="preserve">    (b) wrongly translating</w:t>
      </w:r>
      <w:r>
        <w:br/>
      </w:r>
      <w:r>
        <w:t xml:space="preserve">    (c) difficult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 very kind, forgave her readily, and did not utter one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reproach</w:t>
      </w:r>
      <w:r>
        <w:rPr>
          <w:b/>
          <w:bCs/>
        </w:rPr>
        <w:t xml:space="preserve">, but Meg knew that she had done and said a thing which would not be forgotten soon,</w:t>
      </w:r>
      <w:r>
        <w:br/>
      </w:r>
      <w:r>
        <w:t xml:space="preserve">    (a) to spread to other parts of the body</w:t>
      </w:r>
      <w:r>
        <w:br/>
      </w:r>
      <w:r>
        <w:t xml:space="preserve">    (b) a criticism; or to express criticism</w:t>
      </w:r>
      <w:r>
        <w:br/>
      </w:r>
      <w:r>
        <w:t xml:space="preserve">    (c) move into position to work; or start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the old lady was in the middle of her story, and long before it was done, Jo was off again, making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droll</w:t>
      </w:r>
      <w:r>
        <w:rPr>
          <w:b/>
          <w:bCs/>
        </w:rPr>
        <w:t xml:space="preserve"> </w:t>
      </w:r>
      <w:r>
        <w:rPr>
          <w:b/>
          <w:bCs/>
        </w:rPr>
        <w:t xml:space="preserve">revelations and committing still more fearful blunders.</w:t>
      </w:r>
      <w:r>
        <w:br/>
      </w:r>
      <w:r>
        <w:t xml:space="preserve">    (a) able to be disagreed with</w:t>
      </w:r>
      <w:r>
        <w:br/>
      </w:r>
      <w:r>
        <w:t xml:space="preserve">    (b) not tending to find fault</w:t>
      </w:r>
      <w:r>
        <w:br/>
      </w:r>
      <w:r>
        <w:t xml:space="preserve">    (c) comical in an unusual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...for as Father says,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trifles</w:t>
      </w:r>
      <w:r>
        <w:rPr>
          <w:b/>
          <w:bCs/>
        </w:rPr>
        <w:t xml:space="preserve"> </w:t>
      </w:r>
      <w:r>
        <w:rPr>
          <w:b/>
          <w:bCs/>
        </w:rPr>
        <w:t xml:space="preserve">show character.</w:t>
      </w:r>
      <w:r>
        <w:br/>
      </w:r>
      <w:r>
        <w:t xml:space="preserve">    (a) small unimportant things</w:t>
      </w:r>
      <w:r>
        <w:br/>
      </w:r>
      <w:r>
        <w:t xml:space="preserve">    (b) is attractive or desirable</w:t>
      </w:r>
      <w:r>
        <w:br/>
      </w:r>
      <w:r>
        <w:t xml:space="preserve">    (c) struggles or disagreements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...she was not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trifled with</w:t>
      </w:r>
      <w:r>
        <w:rPr>
          <w:b/>
          <w:bCs/>
        </w:rPr>
        <w:t xml:space="preserve">.</w:t>
      </w:r>
      <w:r>
        <w:br/>
      </w:r>
      <w:r>
        <w:t xml:space="preserve">    (a) limit light vibrations to a single plane</w:t>
      </w:r>
      <w:r>
        <w:br/>
      </w:r>
      <w:r>
        <w:t xml:space="preserve">    (b) treated thoughtlessly or without respect</w:t>
      </w:r>
      <w:r>
        <w:br/>
      </w:r>
      <w:r>
        <w:t xml:space="preserve">    (c) injury to muscles or tendons of the knee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Your indifference is half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affectation</w:t>
      </w:r>
      <w:r>
        <w:rPr>
          <w:b/>
          <w:bCs/>
        </w:rPr>
        <w:t xml:space="preserve">, and a good stirring up would prove it.</w:t>
      </w:r>
      <w:r>
        <w:br/>
      </w:r>
      <w:r>
        <w:t xml:space="preserve">    (a) collection of star systems held together by gravity</w:t>
      </w:r>
      <w:r>
        <w:br/>
      </w:r>
      <w:r>
        <w:t xml:space="preserve">    (b) a particular way of seeing or thinking about things</w:t>
      </w:r>
      <w:r>
        <w:br/>
      </w:r>
      <w:r>
        <w:t xml:space="preserve">    (c) behaving in an artificial way to make an impression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"No, you didn't, you knew perfectly well I never cared for anyone but Jo," Laurie said that in his old,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tone, and turned his face away as he spoke.</w:t>
      </w:r>
      <w:r>
        <w:br/>
      </w:r>
      <w:r>
        <w:t xml:space="preserve">    (a) impulsive (acting suddenly without much thought)</w:t>
      </w:r>
      <w:r>
        <w:br/>
      </w:r>
      <w:r>
        <w:t xml:space="preserve">    (b) tending to have exceedingly unfavorable opinions</w:t>
      </w:r>
      <w:r>
        <w:br/>
      </w:r>
      <w:r>
        <w:t xml:space="preserve">    (c) most important; or person that is most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"Yes, please, but I never will again," and he went down upon his knees, with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penitent</w:t>
      </w:r>
      <w:r>
        <w:rPr>
          <w:b/>
          <w:bCs/>
        </w:rPr>
        <w:t xml:space="preserve"> </w:t>
      </w:r>
      <w:r>
        <w:rPr>
          <w:b/>
          <w:bCs/>
        </w:rPr>
        <w:t xml:space="preserve">clasping of hands, and a face full of mischief, mirth, and triumph.</w:t>
      </w:r>
      <w:r>
        <w:br/>
      </w:r>
      <w:r>
        <w:t xml:space="preserve">    (a) suffering from too few red blood cells</w:t>
      </w:r>
      <w:r>
        <w:br/>
      </w:r>
      <w:r>
        <w:br/>
      </w:r>
      <w:r>
        <w:t xml:space="preserve">or (less commonly):  lacking vitality</w:t>
      </w:r>
      <w:r>
        <w:br/>
      </w:r>
      <w:r>
        <w:t xml:space="preserve">    (b) expressing sorrow for having done wrong</w:t>
      </w:r>
      <w:r>
        <w:br/>
      </w:r>
      <w:r>
        <w:t xml:space="preserve">    (c) having the characteristic of or relating to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Beth's face,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serene</w:t>
      </w:r>
      <w:r>
        <w:rPr>
          <w:b/>
          <w:bCs/>
        </w:rPr>
        <w:t xml:space="preserve"> </w:t>
      </w:r>
      <w:r>
        <w:rPr>
          <w:b/>
          <w:bCs/>
        </w:rPr>
        <w:t xml:space="preserve">and smiling, as in the early days, looked down upon them, seeming to say, "Be happy."</w:t>
      </w:r>
      <w:r>
        <w:br/>
      </w:r>
      <w:r>
        <w:t xml:space="preserve">    (a) not straightforward</w:t>
      </w:r>
      <w:r>
        <w:br/>
      </w:r>
      <w:r>
        <w:t xml:space="preserve">    (b) not done on purpose</w:t>
      </w:r>
      <w:r>
        <w:br/>
      </w:r>
      <w:r>
        <w:t xml:space="preserve">    (c) calm and untroubled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2026-05-20T02:14:32Z</dcterms:created>
  <dcterms:modified xsi:type="dcterms:W3CDTF">2026-05-20T02:14:32Z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