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2514e71c3fd6975f4f8160d8f3a69ac599078a3"/>
    <w:p>
      <w:pPr>
        <w:pStyle w:val="Heading1"/>
      </w:pPr>
      <w:r>
        <w:rPr>
          <w:b/>
          <w:bCs/>
        </w:rPr>
        <w:t xml:space="preserve">Little Dorrit</w:t>
      </w:r>
      <w:r>
        <w:br/>
      </w:r>
      <w:r>
        <w:rPr>
          <w:i/>
          <w:iCs/>
        </w:rPr>
        <w:t xml:space="preserve">Charles Dickens</w:t>
      </w:r>
      <w:r>
        <w:br/>
      </w:r>
      <w:r>
        <w:rPr>
          <w:b/>
          <w:bCs/>
        </w:rPr>
        <w:t xml:space="preserve">Extra Credit Vocabulary Preview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We waved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adieu</w:t>
      </w:r>
      <w:r>
        <w:rPr>
          <w:b/>
          <w:bCs/>
        </w:rPr>
        <w:t xml:space="preserve"> </w:t>
      </w:r>
      <w:r>
        <w:rPr>
          <w:b/>
          <w:bCs/>
        </w:rPr>
        <w:t xml:space="preserve">to our friends at the train station.</w:t>
      </w:r>
      <w:r>
        <w:br/>
      </w:r>
      <w:r>
        <w:t xml:space="preserve">    (a) goodbye</w:t>
      </w:r>
      <w:r>
        <w:br/>
      </w:r>
      <w:r>
        <w:t xml:space="preserve">    (b) hello</w:t>
      </w:r>
      <w:r>
        <w:br/>
      </w:r>
      <w:r>
        <w:t xml:space="preserve">    (c) greetings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Clear skies and a warm breeze made for an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auspicious</w:t>
      </w:r>
      <w:r>
        <w:rPr>
          <w:b/>
          <w:bCs/>
        </w:rPr>
        <w:t xml:space="preserve"> </w:t>
      </w:r>
      <w:r>
        <w:rPr>
          <w:b/>
          <w:bCs/>
        </w:rPr>
        <w:t xml:space="preserve">start to the journey.</w:t>
      </w:r>
      <w:r>
        <w:br/>
      </w:r>
      <w:r>
        <w:t xml:space="preserve">    (a) favorable and promising</w:t>
      </w:r>
      <w:r>
        <w:br/>
      </w:r>
      <w:r>
        <w:t xml:space="preserve">    (b) ominous and dark</w:t>
      </w:r>
      <w:r>
        <w:br/>
      </w:r>
      <w:r>
        <w:t xml:space="preserve">    (c) dull and ordinary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Our philosophy is that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diversification</w:t>
      </w:r>
      <w:r>
        <w:rPr>
          <w:b/>
          <w:bCs/>
        </w:rPr>
        <w:t xml:space="preserve"> </w:t>
      </w:r>
      <w:r>
        <w:rPr>
          <w:b/>
          <w:bCs/>
        </w:rPr>
        <w:t xml:space="preserve">strengthens the Board just as a mixed gene pool strengthens the individual.</w:t>
      </w:r>
      <w:r>
        <w:br/>
      </w:r>
      <w:r>
        <w:t xml:space="preserve">    (a) variation (in the types or backgrounds of people on the Board)</w:t>
      </w:r>
      <w:r>
        <w:br/>
      </w:r>
      <w:r>
        <w:t xml:space="preserve">    (b) has a hunched posture</w:t>
      </w:r>
      <w:r>
        <w:br/>
      </w:r>
      <w:r>
        <w:t xml:space="preserve">    (c) shows or demonstrates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comedian had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droll</w:t>
      </w:r>
      <w:r>
        <w:rPr>
          <w:b/>
          <w:bCs/>
        </w:rPr>
        <w:t xml:space="preserve"> </w:t>
      </w:r>
      <w:r>
        <w:rPr>
          <w:b/>
          <w:bCs/>
        </w:rPr>
        <w:t xml:space="preserve">way of describing everyday life.</w:t>
      </w:r>
      <w:r>
        <w:br/>
      </w:r>
      <w:r>
        <w:t xml:space="preserve">    (a) quirky and funny</w:t>
      </w:r>
      <w:r>
        <w:br/>
      </w:r>
      <w:r>
        <w:t xml:space="preserve">    (b) harsh and bitter</w:t>
      </w:r>
      <w:r>
        <w:br/>
      </w:r>
      <w:r>
        <w:t xml:space="preserve">    (c) dull and serious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incident led to her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ignominious</w:t>
      </w:r>
      <w:r>
        <w:rPr>
          <w:b/>
          <w:bCs/>
        </w:rPr>
        <w:t xml:space="preserve"> </w:t>
      </w:r>
      <w:r>
        <w:rPr>
          <w:b/>
          <w:bCs/>
        </w:rPr>
        <w:t xml:space="preserve">departure from political office.</w:t>
      </w:r>
      <w:r>
        <w:br/>
      </w:r>
      <w:r>
        <w:t xml:space="preserve">    (a) eventual</w:t>
      </w:r>
      <w:r>
        <w:br/>
      </w:r>
      <w:r>
        <w:t xml:space="preserve">    (b) quick</w:t>
      </w:r>
      <w:r>
        <w:br/>
      </w:r>
      <w:r>
        <w:t xml:space="preserve">    (c) disgraceful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Concern for her children's safety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impelled</w:t>
      </w:r>
      <w:r>
        <w:rPr>
          <w:b/>
          <w:bCs/>
        </w:rPr>
        <w:t xml:space="preserve"> </w:t>
      </w:r>
      <w:r>
        <w:rPr>
          <w:b/>
          <w:bCs/>
        </w:rPr>
        <w:t xml:space="preserve">her to take action and confront the intruder.</w:t>
      </w:r>
      <w:r>
        <w:br/>
      </w:r>
      <w:r>
        <w:t xml:space="preserve">    (a) drove</w:t>
      </w:r>
      <w:r>
        <w:br/>
      </w:r>
      <w:r>
        <w:t xml:space="preserve">    (b) prevented</w:t>
      </w:r>
      <w:r>
        <w:br/>
      </w:r>
      <w:r>
        <w:t xml:space="preserve">    (c) slowed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made an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impetuous</w:t>
      </w:r>
      <w:r>
        <w:rPr>
          <w:b/>
          <w:bCs/>
        </w:rPr>
        <w:t xml:space="preserve"> </w:t>
      </w:r>
      <w:r>
        <w:rPr>
          <w:b/>
          <w:bCs/>
        </w:rPr>
        <w:t xml:space="preserve">purchase, buying the car without test-driving it first.</w:t>
      </w:r>
      <w:r>
        <w:br/>
      </w:r>
      <w:r>
        <w:t xml:space="preserve">    (a) impulsive</w:t>
      </w:r>
      <w:r>
        <w:br/>
      </w:r>
      <w:r>
        <w:t xml:space="preserve">    (b) cautious</w:t>
      </w:r>
      <w:r>
        <w:br/>
      </w:r>
      <w:r>
        <w:t xml:space="preserve">    (c) wealthy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After months of planning, the day of their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nuptials</w:t>
      </w:r>
      <w:r>
        <w:rPr>
          <w:b/>
          <w:bCs/>
        </w:rPr>
        <w:t xml:space="preserve"> </w:t>
      </w:r>
      <w:r>
        <w:rPr>
          <w:b/>
          <w:bCs/>
        </w:rPr>
        <w:t xml:space="preserve">finally arrived.</w:t>
      </w:r>
      <w:r>
        <w:br/>
      </w:r>
      <w:r>
        <w:t xml:space="preserve">    (a) wedding</w:t>
      </w:r>
      <w:r>
        <w:br/>
      </w:r>
      <w:r>
        <w:t xml:space="preserve">    (b) move</w:t>
      </w:r>
      <w:r>
        <w:br/>
      </w:r>
      <w:r>
        <w:t xml:space="preserve">    (c) vacation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opined</w:t>
      </w:r>
      <w:r>
        <w:rPr>
          <w:b/>
          <w:bCs/>
        </w:rPr>
        <w:t xml:space="preserve"> </w:t>
      </w:r>
      <w:r>
        <w:rPr>
          <w:b/>
          <w:bCs/>
        </w:rPr>
        <w:t xml:space="preserve">that popular sentiment will change when people learn more about the issue.</w:t>
      </w:r>
      <w:r>
        <w:br/>
      </w:r>
      <w:r>
        <w:t xml:space="preserve">    (a) expressed an opinion</w:t>
      </w:r>
      <w:r>
        <w:br/>
      </w:r>
      <w:r>
        <w:t xml:space="preserve">    (b) challenged the opinion</w:t>
      </w:r>
      <w:r>
        <w:br/>
      </w:r>
      <w:r>
        <w:t xml:space="preserve">    (c) surveyed people in the room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With concern raised by the recent tragedy, this is an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opportune</w:t>
      </w:r>
      <w:r>
        <w:rPr>
          <w:b/>
          <w:bCs/>
        </w:rPr>
        <w:t xml:space="preserve"> </w:t>
      </w:r>
      <w:r>
        <w:rPr>
          <w:b/>
          <w:bCs/>
        </w:rPr>
        <w:t xml:space="preserve">time to introduce the legislation.</w:t>
      </w:r>
      <w:r>
        <w:br/>
      </w:r>
      <w:r>
        <w:t xml:space="preserve">    (a) difficult</w:t>
      </w:r>
      <w:r>
        <w:br/>
      </w:r>
      <w:r>
        <w:t xml:space="preserve">    (b) favorable</w:t>
      </w:r>
      <w:r>
        <w:br/>
      </w:r>
      <w:r>
        <w:t xml:space="preserve">    (c) unfavorable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It was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remiss</w:t>
      </w:r>
      <w:r>
        <w:rPr>
          <w:b/>
          <w:bCs/>
        </w:rPr>
        <w:t xml:space="preserve"> </w:t>
      </w:r>
      <w:r>
        <w:rPr>
          <w:b/>
          <w:bCs/>
        </w:rPr>
        <w:t xml:space="preserve">of you not to pay your bills.</w:t>
      </w:r>
      <w:r>
        <w:br/>
      </w:r>
      <w:r>
        <w:t xml:space="preserve">    (a) careless</w:t>
      </w:r>
      <w:r>
        <w:br/>
      </w:r>
      <w:r>
        <w:t xml:space="preserve">    (b) the state or degree of agreeing or approving</w:t>
      </w:r>
      <w:r>
        <w:br/>
      </w:r>
      <w:r>
        <w:t xml:space="preserve">    (c) exceedingly important, serious, or dangerous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election results were a clear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repudiation</w:t>
      </w:r>
      <w:r>
        <w:rPr>
          <w:b/>
          <w:bCs/>
        </w:rPr>
        <w:t xml:space="preserve"> </w:t>
      </w:r>
      <w:r>
        <w:rPr>
          <w:b/>
          <w:bCs/>
        </w:rPr>
        <w:t xml:space="preserve">of the incumbent’s policies.</w:t>
      </w:r>
      <w:r>
        <w:br/>
      </w:r>
      <w:r>
        <w:t xml:space="preserve">    (a) explanation</w:t>
      </w:r>
      <w:r>
        <w:br/>
      </w:r>
      <w:r>
        <w:t xml:space="preserve">    (b) rejection</w:t>
      </w:r>
      <w:r>
        <w:br/>
      </w:r>
      <w:r>
        <w:t xml:space="preserve">    (c) approval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His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repugnant</w:t>
      </w:r>
      <w:r>
        <w:rPr>
          <w:b/>
          <w:bCs/>
        </w:rPr>
        <w:t xml:space="preserve"> </w:t>
      </w:r>
      <w:r>
        <w:rPr>
          <w:b/>
          <w:bCs/>
        </w:rPr>
        <w:t xml:space="preserve">behavior at the party made everyone want to go home early.</w:t>
      </w:r>
      <w:r>
        <w:br/>
      </w:r>
      <w:r>
        <w:t xml:space="preserve">    (a) warmly welcomed</w:t>
      </w:r>
      <w:r>
        <w:br/>
      </w:r>
      <w:r>
        <w:t xml:space="preserve">    (b) highly amusing</w:t>
      </w:r>
      <w:r>
        <w:br/>
      </w:r>
      <w:r>
        <w:t xml:space="preserve">    (c) deeply offensive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No amount of monetary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restitution</w:t>
      </w:r>
      <w:r>
        <w:rPr>
          <w:b/>
          <w:bCs/>
        </w:rPr>
        <w:t xml:space="preserve"> </w:t>
      </w:r>
      <w:r>
        <w:rPr>
          <w:b/>
          <w:bCs/>
        </w:rPr>
        <w:t xml:space="preserve">can make up for what I lost.</w:t>
      </w:r>
      <w:r>
        <w:br/>
      </w:r>
      <w:r>
        <w:t xml:space="preserve">    (a) money paid in compensation for loss</w:t>
      </w:r>
      <w:r>
        <w:br/>
      </w:r>
      <w:r>
        <w:t xml:space="preserve">    (b) adherents to the theological system of John Calvin and his followers emphasizing omnipotence of God and salvation by grace alone</w:t>
      </w:r>
      <w:r>
        <w:br/>
      </w:r>
      <w:r>
        <w:t xml:space="preserve">    (c) the ability to put someone into a state of hypnosis (a trance-like state of focused concentration and heightened suggestibility)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She's been making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sagacious</w:t>
      </w:r>
      <w:r>
        <w:rPr>
          <w:b/>
          <w:bCs/>
        </w:rPr>
        <w:t xml:space="preserve"> </w:t>
      </w:r>
      <w:r>
        <w:rPr>
          <w:b/>
          <w:bCs/>
        </w:rPr>
        <w:t xml:space="preserve">business decisions for more than 30 years.</w:t>
      </w:r>
      <w:r>
        <w:br/>
      </w:r>
      <w:r>
        <w:t xml:space="preserve">    (a) wise</w:t>
      </w:r>
      <w:r>
        <w:br/>
      </w:r>
      <w:r>
        <w:t xml:space="preserve">    (b) impatient</w:t>
      </w:r>
      <w:r>
        <w:br/>
      </w:r>
      <w:r>
        <w:t xml:space="preserve">    (c) careless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We visited every art museum in New York City, and she still wasn't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satiated</w:t>
      </w:r>
      <w:r>
        <w:rPr>
          <w:b/>
          <w:bCs/>
        </w:rPr>
        <w:t xml:space="preserve">.</w:t>
      </w:r>
      <w:r>
        <w:br/>
      </w:r>
      <w:r>
        <w:t xml:space="preserve">    (a) satisfied</w:t>
      </w:r>
      <w:r>
        <w:br/>
      </w:r>
      <w:r>
        <w:t xml:space="preserve">    (b) tired</w:t>
      </w:r>
      <w:r>
        <w:br/>
      </w:r>
      <w:r>
        <w:t xml:space="preserve">    (c) knowledgeable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Everyone liked the idea. The arguments I prepared to support it were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superfluous</w:t>
      </w:r>
      <w:r>
        <w:rPr>
          <w:b/>
          <w:bCs/>
        </w:rPr>
        <w:t xml:space="preserve">.</w:t>
      </w:r>
      <w:r>
        <w:br/>
      </w:r>
      <w:r>
        <w:t xml:space="preserve">    (a) appreciated</w:t>
      </w:r>
      <w:r>
        <w:br/>
      </w:r>
      <w:r>
        <w:t xml:space="preserve">    (b) unnecessary</w:t>
      </w:r>
      <w:r>
        <w:br/>
      </w:r>
      <w:r>
        <w:t xml:space="preserve">    (c) important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information contained in the second report is either corrective of or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supplementary</w:t>
      </w:r>
      <w:r>
        <w:rPr>
          <w:b/>
          <w:bCs/>
        </w:rPr>
        <w:t xml:space="preserve"> </w:t>
      </w:r>
      <w:r>
        <w:rPr>
          <w:b/>
          <w:bCs/>
        </w:rPr>
        <w:t xml:space="preserve">to the previous report.</w:t>
      </w:r>
      <w:r>
        <w:br/>
      </w:r>
      <w:r>
        <w:t xml:space="preserve">    (a) is a replacement</w:t>
      </w:r>
      <w:r>
        <w:br/>
      </w:r>
      <w:r>
        <w:t xml:space="preserve">    (b) is a shorter version</w:t>
      </w:r>
      <w:r>
        <w:br/>
      </w:r>
      <w:r>
        <w:t xml:space="preserve">    (c) in addition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Scammers often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swindle</w:t>
      </w:r>
      <w:r>
        <w:rPr>
          <w:b/>
          <w:bCs/>
        </w:rPr>
        <w:t xml:space="preserve"> </w:t>
      </w:r>
      <w:r>
        <w:rPr>
          <w:b/>
          <w:bCs/>
        </w:rPr>
        <w:t xml:space="preserve">people through fake phone calls.</w:t>
      </w:r>
      <w:r>
        <w:br/>
      </w:r>
      <w:r>
        <w:t xml:space="preserve">    (a) cheat or defraud</w:t>
      </w:r>
      <w:r>
        <w:br/>
      </w:r>
      <w:r>
        <w:t xml:space="preserve">    (b) warn or protect</w:t>
      </w:r>
      <w:r>
        <w:br/>
      </w:r>
      <w:r>
        <w:t xml:space="preserve">    (c) pay back fully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We have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tacit</w:t>
      </w:r>
      <w:r>
        <w:rPr>
          <w:b/>
          <w:bCs/>
        </w:rPr>
        <w:t xml:space="preserve"> </w:t>
      </w:r>
      <w:r>
        <w:rPr>
          <w:b/>
          <w:bCs/>
        </w:rPr>
        <w:t xml:space="preserve">agreement.</w:t>
      </w:r>
      <w:r>
        <w:br/>
      </w:r>
      <w:r>
        <w:t xml:space="preserve">    (a) clear</w:t>
      </w:r>
      <w:r>
        <w:br/>
      </w:r>
      <w:r>
        <w:t xml:space="preserve">    (b) reasonable</w:t>
      </w:r>
      <w:r>
        <w:br/>
      </w:r>
      <w:r>
        <w:t xml:space="preserve">    (c) implied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2026-05-20T02:13:08Z</dcterms:created>
  <dcterms:modified xsi:type="dcterms:W3CDTF">2026-05-20T02:13:08Z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