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cae3a1783726713685f19c14af96c3d6d7081c"/>
    <w:p>
      <w:pPr>
        <w:pStyle w:val="Heading1"/>
      </w:pPr>
      <w:r>
        <w:rPr>
          <w:b/>
          <w:bCs/>
        </w:rPr>
        <w:t xml:space="preserve">Light in August</w:t>
      </w:r>
      <w:r>
        <w:br/>
      </w:r>
      <w:r>
        <w:rPr>
          <w:i/>
          <w:iCs/>
        </w:rPr>
        <w:t xml:space="preserve">William Faulkner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Its doggedness has a soft quality, an inwardlighted quality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tranquil</w:t>
      </w:r>
      <w:r>
        <w:rPr>
          <w:b/>
          <w:bCs/>
        </w:rPr>
        <w:t xml:space="preserve"> </w:t>
      </w:r>
      <w:r>
        <w:rPr>
          <w:b/>
          <w:bCs/>
        </w:rPr>
        <w:t xml:space="preserve">and calm unreason and detachment.</w:t>
      </w:r>
      <w:r>
        <w:br/>
      </w:r>
      <w:r>
        <w:t xml:space="preserve">    (a) calm and undisturbed</w:t>
      </w:r>
      <w:r>
        <w:br/>
      </w:r>
      <w:r>
        <w:t xml:space="preserve">    (b) sincerity (realness)</w:t>
      </w:r>
      <w:r>
        <w:br/>
      </w:r>
      <w:r>
        <w:t xml:space="preserve">    (c) sensible and careful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he first heard about how he might have to leave, he knowed then it would be best to go, that he could get along faster somewhere where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foreman</w:t>
      </w:r>
      <w:r>
        <w:rPr>
          <w:b/>
          <w:bCs/>
        </w:rPr>
        <w:t xml:space="preserve"> </w:t>
      </w:r>
      <w:r>
        <w:rPr>
          <w:b/>
          <w:bCs/>
        </w:rPr>
        <w:t xml:space="preserve">wouldn't be down on him.</w:t>
      </w:r>
      <w:r>
        <w:br/>
      </w:r>
      <w:r>
        <w:t xml:space="preserve">    (a) someone who roughly calculates or guesses a value, quantity, or extent of something</w:t>
      </w:r>
      <w:r>
        <w:br/>
      </w:r>
      <w:r>
        <w:t xml:space="preserve">    (b) someone responsible for making a judgment after thinking carefully about something</w:t>
      </w:r>
      <w:r>
        <w:br/>
      </w:r>
      <w:r>
        <w:t xml:space="preserve">    (c) a person chosen to lead and speak for a group, especially at work or in a courtroom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are moving now, plaiting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rapt</w:t>
      </w:r>
      <w:r>
        <w:rPr>
          <w:b/>
          <w:bCs/>
        </w:rPr>
        <w:t xml:space="preserve"> </w:t>
      </w:r>
      <w:r>
        <w:rPr>
          <w:b/>
          <w:bCs/>
        </w:rPr>
        <w:t xml:space="preserve">bemusement a fold of her skirt.</w:t>
      </w:r>
      <w:r>
        <w:br/>
      </w:r>
      <w:r>
        <w:t xml:space="preserve">    (a) noisy and unrestrained</w:t>
      </w:r>
      <w:r>
        <w:br/>
      </w:r>
      <w:r>
        <w:t xml:space="preserve">    (b) accidental or unintentional</w:t>
      </w:r>
      <w:r>
        <w:br/>
      </w:r>
      <w:r>
        <w:t xml:space="preserve">    (c) focused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he preached to them, as he had always preached: with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rapt</w:t>
      </w:r>
      <w:r>
        <w:rPr>
          <w:b/>
          <w:bCs/>
        </w:rPr>
        <w:t xml:space="preserve"> </w:t>
      </w:r>
      <w:r>
        <w:rPr>
          <w:b/>
          <w:bCs/>
        </w:rPr>
        <w:t xml:space="preserve">fury which they had considered sacrilege and which those from the other churches believed to be out and out insanity.</w:t>
      </w:r>
      <w:r>
        <w:br/>
      </w:r>
      <w:r>
        <w:t xml:space="preserve">    (a) deeply disturbed or filled with emotional pain</w:t>
      </w:r>
      <w:r>
        <w:br/>
      </w:r>
      <w:r>
        <w:t xml:space="preserve">    (b) deeply moved</w:t>
      </w:r>
      <w:r>
        <w:br/>
      </w:r>
      <w:r>
        <w:t xml:space="preserve">    (c) excessively noisy and unrestrained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diffidence</w:t>
      </w:r>
      <w:r>
        <w:rPr>
          <w:b/>
          <w:bCs/>
        </w:rPr>
        <w:t xml:space="preserve">, shyness.</w:t>
      </w:r>
      <w:r>
        <w:br/>
      </w:r>
      <w:r>
        <w:t xml:space="preserve">    (a) the act of being in a working position; or the act of starting</w:t>
      </w:r>
      <w:r>
        <w:br/>
      </w:r>
      <w:r>
        <w:t xml:space="preserve">    (b) hesitancy and unassertiveness due to a lack of self-confidence</w:t>
      </w:r>
      <w:r>
        <w:br/>
      </w:r>
      <w:r>
        <w:t xml:space="preserve">    (c) an expert who shares professional opinions in a specific field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face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gaunt</w:t>
      </w:r>
      <w:r>
        <w:rPr>
          <w:b/>
          <w:bCs/>
        </w:rPr>
        <w:t xml:space="preserve">, the flesh a level dead parchment color.</w:t>
      </w:r>
      <w:r>
        <w:br/>
      </w:r>
      <w:r>
        <w:t xml:space="preserve">    (a) not having the characteristic of or relating to bouncing back light/heat/sound...</w:t>
      </w:r>
      <w:r>
        <w:br/>
      </w:r>
      <w:r>
        <w:t xml:space="preserve">    (b) able to qualify for regular payments that permit having an income without working</w:t>
      </w:r>
      <w:r>
        <w:br/>
      </w:r>
      <w:r>
        <w:t xml:space="preserve">    (c) very thin and bony -- often from hunger or as though having been worn to the bone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fell in love contrary to all the tradition of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austere</w:t>
      </w:r>
      <w:r>
        <w:rPr>
          <w:b/>
          <w:bCs/>
        </w:rPr>
        <w:t xml:space="preserve"> </w:t>
      </w:r>
      <w:r>
        <w:rPr>
          <w:b/>
          <w:bCs/>
        </w:rPr>
        <w:t xml:space="preserve">and jealous country raising which demands in the object physical inviolability.</w:t>
      </w:r>
      <w:r>
        <w:br/>
      </w:r>
      <w:r>
        <w:t xml:space="preserve">    (a) rude or unfriendly because of using too few words or moving too quickly</w:t>
      </w:r>
      <w:r>
        <w:br/>
      </w:r>
      <w:r>
        <w:t xml:space="preserve">    (b) a notable absence of luxury, comfort, or decoration; or stern in manner</w:t>
      </w:r>
      <w:r>
        <w:br/>
      </w:r>
      <w:r>
        <w:t xml:space="preserve">    (c) relating to classical music plays in which most of the dialogue is sung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how Hightower had come straight to Jefferson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seminary</w:t>
      </w:r>
      <w:r>
        <w:rPr>
          <w:b/>
          <w:bCs/>
        </w:rPr>
        <w:t xml:space="preserve">, refusing to accept any other call; how he had pulled every string he could in order to be sent to Jefferson.</w:t>
      </w:r>
      <w:r>
        <w:br/>
      </w:r>
      <w:r>
        <w:t xml:space="preserve">    (a) the reason for doing something; or the level of desire to do something</w:t>
      </w:r>
      <w:r>
        <w:br/>
      </w:r>
      <w:r>
        <w:t xml:space="preserve">    (b) a drug that calms or puts to sleep; or describing something as calming</w:t>
      </w:r>
      <w:r>
        <w:br/>
      </w:r>
      <w:r>
        <w:t xml:space="preserve">    (c) a school for training clerics -- usually ministers, priests, or rabbis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voice sounds light,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trivial</w:t>
      </w:r>
      <w:r>
        <w:rPr>
          <w:b/>
          <w:bCs/>
        </w:rPr>
        <w:t xml:space="preserve">, like a thistle bloom falling into silence without a sound, without any weight.</w:t>
      </w:r>
      <w:r>
        <w:br/>
      </w:r>
      <w:r>
        <w:t xml:space="preserve">    (a) intentional</w:t>
      </w:r>
      <w:r>
        <w:br/>
      </w:r>
      <w:r>
        <w:t xml:space="preserve">    (b) unimportant</w:t>
      </w:r>
      <w:r>
        <w:br/>
      </w:r>
      <w:r>
        <w:t xml:space="preserve">    (c) not sincere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 there is no sound in the room save the steady shrilling of insects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monotonous</w:t>
      </w:r>
      <w:r>
        <w:rPr>
          <w:b/>
          <w:bCs/>
        </w:rPr>
        <w:t xml:space="preserve"> </w:t>
      </w:r>
      <w:r>
        <w:rPr>
          <w:b/>
          <w:bCs/>
        </w:rPr>
        <w:t xml:space="preserve">sound of Byron's voice.</w:t>
      </w:r>
      <w:r>
        <w:br/>
      </w:r>
      <w:r>
        <w:t xml:space="preserve">    (a) increasingly more frightening and/or dangerous</w:t>
      </w:r>
      <w:r>
        <w:br/>
      </w:r>
      <w:r>
        <w:t xml:space="preserve">    (b) lacking in variety and/or boring</w:t>
      </w:r>
      <w:r>
        <w:br/>
      </w:r>
      <w:r>
        <w:t xml:space="preserve">    (c) interesting and/or stimulating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Perhaps he knew that he was going back; perhaps with his child's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clairvoyance</w:t>
      </w:r>
      <w:r>
        <w:rPr>
          <w:b/>
          <w:bCs/>
        </w:rPr>
        <w:t xml:space="preserve"> </w:t>
      </w:r>
      <w:r>
        <w:rPr>
          <w:b/>
          <w:bCs/>
        </w:rPr>
        <w:t xml:space="preserve">he had known all the while what the man had not: that it would not, could not, last.</w:t>
      </w:r>
      <w:r>
        <w:br/>
      </w:r>
      <w:r>
        <w:t xml:space="preserve">    (a) to perceive things beyond the natural range of the senses -- especially foreseeing the future</w:t>
      </w:r>
      <w:r>
        <w:br/>
      </w:r>
      <w:r>
        <w:t xml:space="preserve">    (b) measles -- a highly contagious viral disease marked by distinct red spots followed by a rash</w:t>
      </w:r>
      <w:r>
        <w:br/>
      </w:r>
      <w:r>
        <w:t xml:space="preserve">    (c) a school of philosophy whose adherents try not to be affected by pleasure, pain, or emotions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man was bundled too against the cold, squat, big, shapeless, somehow rocklike,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indomitable</w:t>
      </w:r>
      <w:r>
        <w:rPr>
          <w:b/>
          <w:bCs/>
        </w:rPr>
        <w:t xml:space="preserve">, not so much ungentle as ruthless.</w:t>
      </w:r>
      <w:r>
        <w:br/>
      </w:r>
      <w:r>
        <w:t xml:space="preserve">    (a) impossible to defeat or discourage; or showing unshakable strength, determination, or spirit</w:t>
      </w:r>
      <w:r>
        <w:br/>
      </w:r>
      <w:r>
        <w:t xml:space="preserve">    (b) of something temporarily treated as true to advance a discussion or to further investigation</w:t>
      </w:r>
      <w:r>
        <w:br/>
      </w:r>
      <w:r>
        <w:t xml:space="preserve">    (c) relating to the threadlike structures in the cell nucleus that carry genes in a linear 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I will have you learn soon that the two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abominations</w:t>
      </w:r>
      <w:r>
        <w:rPr>
          <w:b/>
          <w:bCs/>
        </w:rPr>
        <w:t xml:space="preserve"> </w:t>
      </w:r>
      <w:r>
        <w:rPr>
          <w:b/>
          <w:bCs/>
        </w:rPr>
        <w:t xml:space="preserve">are sloth and idle thinking, the two virtues are work and the fear of God.</w:t>
      </w:r>
      <w:r>
        <w:br/>
      </w:r>
      <w:r>
        <w:t xml:space="preserve">    (a) general feelings of not being as good as others</w:t>
      </w:r>
      <w:r>
        <w:br/>
      </w:r>
      <w:r>
        <w:t xml:space="preserve">    (b) acts of interacting or getting interested again</w:t>
      </w:r>
      <w:r>
        <w:br/>
      </w:r>
      <w:r>
        <w:t xml:space="preserve">    (c) things that are exceptionally bad or detestable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it seemed to him that he could see her— something, prone,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abject</w:t>
      </w:r>
      <w:r>
        <w:rPr>
          <w:b/>
          <w:bCs/>
        </w:rPr>
        <w:t xml:space="preserve">; her eyes perhaps.</w:t>
      </w:r>
      <w:r>
        <w:br/>
      </w:r>
      <w:r>
        <w:t xml:space="preserve">    (a) extreme</w:t>
      </w:r>
      <w:r>
        <w:br/>
      </w:r>
      <w:r>
        <w:t xml:space="preserve">    (b) outside</w:t>
      </w:r>
      <w:r>
        <w:br/>
      </w:r>
      <w:r>
        <w:t xml:space="preserve">    (c) certain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proprietor</w:t>
      </w:r>
      <w:r>
        <w:rPr>
          <w:b/>
          <w:bCs/>
        </w:rPr>
        <w:t xml:space="preserve"> </w:t>
      </w:r>
      <w:r>
        <w:rPr>
          <w:b/>
          <w:bCs/>
        </w:rPr>
        <w:t xml:space="preserve">was among them.</w:t>
      </w:r>
      <w:r>
        <w:br/>
      </w:r>
      <w:r>
        <w:t xml:space="preserve">    (a) the owner of a business</w:t>
      </w:r>
      <w:r>
        <w:br/>
      </w:r>
      <w:r>
        <w:t xml:space="preserve">    (b) a subtle characteristic</w:t>
      </w:r>
      <w:r>
        <w:br/>
      </w:r>
      <w:r>
        <w:t xml:space="preserve">    (c) interaction or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Sometimes, with the old couple snoring in the room beneath, when he lifted out the silent rope he would think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paradox</w:t>
      </w:r>
      <w:r>
        <w:rPr>
          <w:b/>
          <w:bCs/>
        </w:rPr>
        <w:t xml:space="preserve">.</w:t>
      </w:r>
      <w:r>
        <w:br/>
      </w:r>
      <w:r>
        <w:t xml:space="preserve">    (a) a situation or statement that seems to contradict itself but may still be true</w:t>
      </w:r>
      <w:r>
        <w:br/>
      </w:r>
      <w:r>
        <w:t xml:space="preserve">    (b) something exclusive to (someone or some group) -- such as an activity or place</w:t>
      </w:r>
      <w:r>
        <w:br/>
      </w:r>
      <w:r>
        <w:t xml:space="preserve">    (c) a rough substance that can be rubbed against something else to polish or clean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Very likely he would not have believed those even from Joe's mouth, since men of his kind usually have just as firmly fixed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convictions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mechanics, the theatring of evil as about those of good.</w:t>
      </w:r>
      <w:r>
        <w:br/>
      </w:r>
      <w:r>
        <w:t xml:space="preserve">    (a) a strong, firmly held belief</w:t>
      </w:r>
      <w:r>
        <w:br/>
      </w:r>
      <w:r>
        <w:t xml:space="preserve">    (b) calculates or judges too low</w:t>
      </w:r>
      <w:r>
        <w:br/>
      </w:r>
      <w:r>
        <w:t xml:space="preserve">    (c) not working or not operating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speak quietly, without heat, giving pause to weigh one another's words, as two men already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impregnable</w:t>
      </w:r>
      <w:r>
        <w:rPr>
          <w:b/>
          <w:bCs/>
        </w:rPr>
        <w:t xml:space="preserve">, each in his own conviction will.</w:t>
      </w:r>
      <w:r>
        <w:br/>
      </w:r>
      <w:r>
        <w:t xml:space="preserve">    (a) able to withstand attack</w:t>
      </w:r>
      <w:r>
        <w:br/>
      </w:r>
      <w:r>
        <w:t xml:space="preserve">    (b) able to take on or adopt</w:t>
      </w:r>
      <w:r>
        <w:br/>
      </w:r>
      <w:r>
        <w:t xml:space="preserve">    (c) the state of being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Grand jury</w:t>
      </w:r>
      <w:r>
        <w:rPr>
          <w:b/>
          <w:bCs/>
        </w:rPr>
        <w:t xml:space="preserve"> </w:t>
      </w:r>
      <w:r>
        <w:rPr>
          <w:b/>
          <w:bCs/>
        </w:rPr>
        <w:t xml:space="preserve">meets today.</w:t>
      </w:r>
      <w:r>
        <w:br/>
      </w:r>
      <w:r>
        <w:t xml:space="preserve">    (a) a group of citizens who decide whether there is enough evidence to formally accuse someone of a crime</w:t>
      </w:r>
      <w:r>
        <w:br/>
      </w:r>
      <w:r>
        <w:t xml:space="preserve">    (b) members of a board that oversee the affairs of a corporation or other institution; or supervisors (people in charge)</w:t>
      </w:r>
      <w:r>
        <w:br/>
      </w:r>
      <w:r>
        <w:t xml:space="preserve">    (c) people who deny equal rights to others or make them suffer  OR  people who dominate others harshly and unfairly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poker game ran quietly through that day, broken by the periodical patrols, while the quiet church bells rang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congregations</w:t>
      </w:r>
      <w:r>
        <w:rPr>
          <w:b/>
          <w:bCs/>
        </w:rPr>
        <w:t xml:space="preserve"> </w:t>
      </w:r>
      <w:r>
        <w:rPr>
          <w:b/>
          <w:bCs/>
        </w:rPr>
        <w:t xml:space="preserve">gathered in decorous clumps of summer colors.</w:t>
      </w:r>
      <w:r>
        <w:br/>
      </w:r>
      <w:r>
        <w:t xml:space="preserve">    (a) images (seen on a mirror or other shiny surface)</w:t>
      </w:r>
      <w:r>
        <w:br/>
      </w:r>
      <w:r>
        <w:t xml:space="preserve">    (b) electronic components that act as one-way valves</w:t>
      </w:r>
      <w:r>
        <w:br/>
      </w:r>
      <w:r>
        <w:t xml:space="preserve">    (c) people who worship together in the same building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2026-05-20T03:28:16Z</dcterms:created>
  <dcterms:modified xsi:type="dcterms:W3CDTF">2026-05-20T03:28:16Z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