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d1fed33afcf862c0b868b6267e98d7294e9879"/>
    <w:p>
      <w:pPr>
        <w:pStyle w:val="Heading1"/>
      </w:pPr>
      <w:r>
        <w:rPr>
          <w:b/>
          <w:bCs/>
        </w:rPr>
        <w:t xml:space="preserve">Life of Pi</w:t>
      </w:r>
      <w:r>
        <w:br/>
      </w:r>
      <w:r>
        <w:rPr>
          <w:i/>
          <w:iCs/>
        </w:rPr>
        <w:t xml:space="preserve">Yann Martel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Although we disagree, I think we can reach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amicable</w:t>
      </w:r>
      <w:r>
        <w:rPr>
          <w:b/>
          <w:bCs/>
        </w:rPr>
        <w:t xml:space="preserve"> </w:t>
      </w:r>
      <w:r>
        <w:rPr>
          <w:b/>
          <w:bCs/>
        </w:rPr>
        <w:t xml:space="preserve">compromise.</w:t>
      </w:r>
      <w:r>
        <w:br/>
      </w:r>
      <w:r>
        <w:t xml:space="preserve">    (a) friendly</w:t>
      </w:r>
      <w:r>
        <w:br/>
      </w:r>
      <w:r>
        <w:t xml:space="preserve">    (b) quick</w:t>
      </w:r>
      <w:r>
        <w:br/>
      </w:r>
      <w:r>
        <w:t xml:space="preserve">    (c) temporary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Until she learned to motivate herself,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apathy</w:t>
      </w:r>
      <w:r>
        <w:rPr>
          <w:b/>
          <w:bCs/>
        </w:rPr>
        <w:t xml:space="preserve"> </w:t>
      </w:r>
      <w:r>
        <w:rPr>
          <w:b/>
          <w:bCs/>
        </w:rPr>
        <w:t xml:space="preserve">led to bad grades.</w:t>
      </w:r>
      <w:r>
        <w:br/>
      </w:r>
      <w:r>
        <w:t xml:space="preserve">    (a) distraction</w:t>
      </w:r>
      <w:r>
        <w:br/>
      </w:r>
      <w:r>
        <w:t xml:space="preserve">    (b) lack of interest</w:t>
      </w:r>
      <w:r>
        <w:br/>
      </w:r>
      <w:r>
        <w:t xml:space="preserve">    (c) lack of ability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long conflict became a war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attrition</w:t>
      </w:r>
      <w:r>
        <w:rPr>
          <w:b/>
          <w:bCs/>
        </w:rPr>
        <w:t xml:space="preserve">, with both sides slowly wearing each other down.</w:t>
      </w:r>
      <w:r>
        <w:br/>
      </w:r>
      <w:r>
        <w:t xml:space="preserve">    (a) gradual loss</w:t>
      </w:r>
      <w:r>
        <w:br/>
      </w:r>
      <w:r>
        <w:t xml:space="preserve">    (b) steady growth</w:t>
      </w:r>
      <w:r>
        <w:br/>
      </w:r>
      <w:r>
        <w:t xml:space="preserve">    (c) rapid victory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museum tested the letter to prove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authenticity</w:t>
      </w:r>
      <w:r>
        <w:rPr>
          <w:b/>
          <w:bCs/>
        </w:rPr>
        <w:t xml:space="preserve">.</w:t>
      </w:r>
      <w:r>
        <w:br/>
      </w:r>
      <w:r>
        <w:t xml:space="preserve">    (a) being colorful</w:t>
      </w:r>
      <w:r>
        <w:br/>
      </w:r>
      <w:r>
        <w:t xml:space="preserve">    (b) being genuine</w:t>
      </w:r>
      <w:r>
        <w:br/>
      </w:r>
      <w:r>
        <w:t xml:space="preserve">    (c) being expensive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Lord Rama, the seventh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avatar</w:t>
      </w:r>
      <w:r>
        <w:rPr>
          <w:b/>
          <w:bCs/>
        </w:rPr>
        <w:t xml:space="preserve"> </w:t>
      </w:r>
      <w:r>
        <w:rPr>
          <w:b/>
          <w:bCs/>
        </w:rPr>
        <w:t xml:space="preserve">of Vishnu, is revered for his righteous rule and moral integrity.</w:t>
      </w:r>
      <w:r>
        <w:br/>
      </w:r>
      <w:r>
        <w:t xml:space="preserve">    (a) sacred scripture</w:t>
      </w:r>
      <w:r>
        <w:br/>
      </w:r>
      <w:r>
        <w:t xml:space="preserve">    (b) reincarnated soul</w:t>
      </w:r>
      <w:r>
        <w:br/>
      </w:r>
      <w:r>
        <w:t xml:space="preserve">    (c) earthly manifestation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chef served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copious</w:t>
      </w:r>
      <w:r>
        <w:rPr>
          <w:b/>
          <w:bCs/>
        </w:rPr>
        <w:t xml:space="preserve"> </w:t>
      </w:r>
      <w:r>
        <w:rPr>
          <w:b/>
          <w:bCs/>
        </w:rPr>
        <w:t xml:space="preserve">amounts of food at the wedding reception.</w:t>
      </w:r>
      <w:r>
        <w:br/>
      </w:r>
      <w:r>
        <w:t xml:space="preserve">    (a) small in amount</w:t>
      </w:r>
      <w:r>
        <w:br/>
      </w:r>
      <w:r>
        <w:t xml:space="preserve">    (b) rare and unusual</w:t>
      </w:r>
      <w:r>
        <w:br/>
      </w:r>
      <w:r>
        <w:t xml:space="preserve">    (c) large in quantity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 policy brought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deluge</w:t>
      </w:r>
      <w:r>
        <w:rPr>
          <w:b/>
          <w:bCs/>
        </w:rPr>
        <w:t xml:space="preserve"> </w:t>
      </w:r>
      <w:r>
        <w:rPr>
          <w:b/>
          <w:bCs/>
        </w:rPr>
        <w:t xml:space="preserve">of complaints from frustrated customers.</w:t>
      </w:r>
      <w:r>
        <w:br/>
      </w:r>
      <w:r>
        <w:t xml:space="preserve">    (a) an overwhelming amount</w:t>
      </w:r>
      <w:r>
        <w:br/>
      </w:r>
      <w:r>
        <w:t xml:space="preserve">    (b) a small handful</w:t>
      </w:r>
      <w:r>
        <w:br/>
      </w:r>
      <w:r>
        <w:t xml:space="preserve">    (c) a steady trickle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Dogs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domesticated</w:t>
      </w:r>
      <w:r>
        <w:rPr>
          <w:b/>
          <w:bCs/>
        </w:rPr>
        <w:t xml:space="preserve"> </w:t>
      </w:r>
      <w:r>
        <w:rPr>
          <w:b/>
          <w:bCs/>
        </w:rPr>
        <w:t xml:space="preserve">from wolves thousands of years ago.</w:t>
      </w:r>
      <w:r>
        <w:br/>
      </w:r>
      <w:r>
        <w:t xml:space="preserve">    (a) raised on a working farm</w:t>
      </w:r>
      <w:r>
        <w:br/>
      </w:r>
      <w:r>
        <w:t xml:space="preserve">    (b) made fit to live with humans</w:t>
      </w:r>
      <w:r>
        <w:br/>
      </w:r>
      <w:r>
        <w:t xml:space="preserve">    (c) trained to hunt wild prey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Empirical</w:t>
      </w:r>
      <w:r>
        <w:rPr>
          <w:b/>
          <w:bCs/>
        </w:rPr>
        <w:t xml:space="preserve"> </w:t>
      </w:r>
      <w:r>
        <w:rPr>
          <w:b/>
          <w:bCs/>
        </w:rPr>
        <w:t xml:space="preserve">studies provide inputs for our formulas, but the formulas themselves are largely based upon intuitive values.</w:t>
      </w:r>
      <w:r>
        <w:br/>
      </w:r>
      <w:r>
        <w:t xml:space="preserve">    (a) creative</w:t>
      </w:r>
      <w:r>
        <w:br/>
      </w:r>
      <w:r>
        <w:t xml:space="preserve">    (b) theoretical</w:t>
      </w:r>
      <w:r>
        <w:br/>
      </w:r>
      <w:r>
        <w:t xml:space="preserve">    (c) measured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production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fiasco</w:t>
      </w:r>
      <w:r>
        <w:rPr>
          <w:b/>
          <w:bCs/>
        </w:rPr>
        <w:t xml:space="preserve">.</w:t>
      </w:r>
      <w:r>
        <w:br/>
      </w:r>
      <w:r>
        <w:t xml:space="preserve">    (a) challenge</w:t>
      </w:r>
      <w:r>
        <w:br/>
      </w:r>
      <w:r>
        <w:t xml:space="preserve">    (b) failure</w:t>
      </w:r>
      <w:r>
        <w:br/>
      </w:r>
      <w:r>
        <w:t xml:space="preserve">    (c) success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Most bear species are omnivorous, but individuals' diets can range from almost exclusively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herbivorous</w:t>
      </w:r>
      <w:r>
        <w:rPr>
          <w:b/>
          <w:bCs/>
        </w:rPr>
        <w:t xml:space="preserve"> </w:t>
      </w:r>
      <w:r>
        <w:rPr>
          <w:b/>
          <w:bCs/>
        </w:rPr>
        <w:t xml:space="preserve">to almost exclusively carnivorous depending on what food sources are available locally and seasonally.</w:t>
      </w:r>
      <w:r>
        <w:br/>
      </w:r>
      <w:r>
        <w:t xml:space="preserve">    (a) feeding on both meat and plants</w:t>
      </w:r>
      <w:r>
        <w:br/>
      </w:r>
      <w:r>
        <w:t xml:space="preserve">    (b) feeding primarily on meat</w:t>
      </w:r>
      <w:r>
        <w:br/>
      </w:r>
      <w:r>
        <w:t xml:space="preserve">    (c) feeding primarily on plants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Cold weather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inhibit</w:t>
      </w:r>
      <w:r>
        <w:rPr>
          <w:b/>
          <w:bCs/>
        </w:rPr>
        <w:t xml:space="preserve"> </w:t>
      </w:r>
      <w:r>
        <w:rPr>
          <w:b/>
          <w:bCs/>
        </w:rPr>
        <w:t xml:space="preserve">the growth of many tropical plants.</w:t>
      </w:r>
      <w:r>
        <w:br/>
      </w:r>
      <w:r>
        <w:t xml:space="preserve">    (a) slow down</w:t>
      </w:r>
      <w:r>
        <w:br/>
      </w:r>
      <w:r>
        <w:t xml:space="preserve">    (b) describe</w:t>
      </w:r>
      <w:r>
        <w:br/>
      </w:r>
      <w:r>
        <w:t xml:space="preserve">    (c) monitor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untreated,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leprosy</w:t>
      </w:r>
      <w:r>
        <w:rPr>
          <w:b/>
          <w:bCs/>
        </w:rPr>
        <w:t xml:space="preserve"> </w:t>
      </w:r>
      <w:r>
        <w:rPr>
          <w:b/>
          <w:bCs/>
        </w:rPr>
        <w:t xml:space="preserve">can result in blindness and disfigurement including the falling off of fingers and toes.</w:t>
      </w:r>
      <w:r>
        <w:br/>
      </w:r>
      <w:r>
        <w:t xml:space="preserve">    (a) an infectious fungal disease that affects skin and nerves</w:t>
      </w:r>
      <w:r>
        <w:br/>
      </w:r>
      <w:r>
        <w:t xml:space="preserve">    (b) an infectious bacterial disease that affects skin and nerves</w:t>
      </w:r>
      <w:r>
        <w:br/>
      </w:r>
      <w:r>
        <w:t xml:space="preserve">    (c) an infectious viral disease that affects skin and nerves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Stretching every morning keeps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limber</w:t>
      </w:r>
      <w:r>
        <w:rPr>
          <w:b/>
          <w:bCs/>
        </w:rPr>
        <w:t xml:space="preserve"> </w:t>
      </w:r>
      <w:r>
        <w:rPr>
          <w:b/>
          <w:bCs/>
        </w:rPr>
        <w:t xml:space="preserve">enough to do the splits.</w:t>
      </w:r>
      <w:r>
        <w:br/>
      </w:r>
      <w:r>
        <w:t xml:space="preserve">    (a) stiff and sore</w:t>
      </w:r>
      <w:r>
        <w:br/>
      </w:r>
      <w:r>
        <w:t xml:space="preserve">    (b) flexible and loose</w:t>
      </w:r>
      <w:r>
        <w:br/>
      </w:r>
      <w:r>
        <w:t xml:space="preserve">    (c) weak and tired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museum displayed maps from the town's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maritime</w:t>
      </w:r>
      <w:r>
        <w:rPr>
          <w:b/>
          <w:bCs/>
        </w:rPr>
        <w:t xml:space="preserve"> </w:t>
      </w:r>
      <w:r>
        <w:rPr>
          <w:b/>
          <w:bCs/>
        </w:rPr>
        <w:t xml:space="preserve">history.</w:t>
      </w:r>
      <w:r>
        <w:br/>
      </w:r>
      <w:r>
        <w:t xml:space="preserve">    (a) related to the sea</w:t>
      </w:r>
      <w:r>
        <w:br/>
      </w:r>
      <w:r>
        <w:t xml:space="preserve">    (b) related to music</w:t>
      </w:r>
      <w:r>
        <w:br/>
      </w:r>
      <w:r>
        <w:t xml:space="preserve">    (c) related to deserts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Scientists are wondering if they can get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plankton</w:t>
      </w:r>
      <w:r>
        <w:rPr>
          <w:b/>
          <w:bCs/>
        </w:rPr>
        <w:t xml:space="preserve"> </w:t>
      </w:r>
      <w:r>
        <w:rPr>
          <w:b/>
          <w:bCs/>
        </w:rPr>
        <w:t xml:space="preserve">to pull more carbon dioxide out of the atmosphere.</w:t>
      </w:r>
      <w:r>
        <w:br/>
      </w:r>
      <w:r>
        <w:t xml:space="preserve">    (a) tiny or microscopic plants and animals that float in water</w:t>
      </w:r>
      <w:r>
        <w:br/>
      </w:r>
      <w:r>
        <w:t xml:space="preserve">    (b) ability to withstand strain and/or quickly recover from it</w:t>
      </w:r>
      <w:r>
        <w:br/>
      </w:r>
      <w:r>
        <w:t xml:space="preserve">    (c) soccer:  games that are not a part of official competition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diagram is like a map that draws states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proportional</w:t>
      </w:r>
      <w:r>
        <w:rPr>
          <w:b/>
          <w:bCs/>
        </w:rPr>
        <w:t xml:space="preserve"> </w:t>
      </w:r>
      <w:r>
        <w:rPr>
          <w:b/>
          <w:bCs/>
        </w:rPr>
        <w:t xml:space="preserve">to their population rather than their geographic size.</w:t>
      </w:r>
      <w:r>
        <w:br/>
      </w:r>
      <w:r>
        <w:t xml:space="preserve">    (a) in order according</w:t>
      </w:r>
      <w:r>
        <w:br/>
      </w:r>
      <w:r>
        <w:t xml:space="preserve">    (b) related in size</w:t>
      </w:r>
      <w:r>
        <w:br/>
      </w:r>
      <w:r>
        <w:t xml:space="preserve">    (c) with color according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Whether a painting is beautiful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subjective</w:t>
      </w:r>
      <w:r>
        <w:rPr>
          <w:b/>
          <w:bCs/>
        </w:rPr>
        <w:t xml:space="preserve"> </w:t>
      </w:r>
      <w:r>
        <w:rPr>
          <w:b/>
          <w:bCs/>
        </w:rPr>
        <w:t xml:space="preserve">judgment.</w:t>
      </w:r>
      <w:r>
        <w:br/>
      </w:r>
      <w:r>
        <w:t xml:space="preserve">    (a) based on personal views</w:t>
      </w:r>
      <w:r>
        <w:br/>
      </w:r>
      <w:r>
        <w:t xml:space="preserve">    (b) based on exact numbers</w:t>
      </w:r>
      <w:r>
        <w:br/>
      </w:r>
      <w:r>
        <w:t xml:space="preserve">    (c) required by official rules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were surprised that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venerable</w:t>
      </w:r>
      <w:r>
        <w:rPr>
          <w:b/>
          <w:bCs/>
        </w:rPr>
        <w:t xml:space="preserve"> </w:t>
      </w:r>
      <w:r>
        <w:rPr>
          <w:b/>
          <w:bCs/>
        </w:rPr>
        <w:t xml:space="preserve">institution like Bear Stearns could so rapidly go out of business.</w:t>
      </w:r>
      <w:r>
        <w:br/>
      </w:r>
      <w:r>
        <w:t xml:space="preserve">    (a) large and successful</w:t>
      </w:r>
      <w:r>
        <w:br/>
      </w:r>
      <w:r>
        <w:t xml:space="preserve">    (b) popular</w:t>
      </w:r>
      <w:r>
        <w:br/>
      </w:r>
      <w:r>
        <w:t xml:space="preserve">    (c) long respected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While making a tackle, the C3 and C4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vertebrae</w:t>
      </w:r>
      <w:r>
        <w:rPr>
          <w:b/>
          <w:bCs/>
        </w:rPr>
        <w:t xml:space="preserve"> </w:t>
      </w:r>
      <w:r>
        <w:rPr>
          <w:b/>
          <w:bCs/>
        </w:rPr>
        <w:t xml:space="preserve">were compressed into each other.</w:t>
      </w:r>
      <w:r>
        <w:br/>
      </w:r>
      <w:r>
        <w:t xml:space="preserve">    (a) muscular tissues of the heart</w:t>
      </w:r>
      <w:r>
        <w:br/>
      </w:r>
      <w:r>
        <w:t xml:space="preserve">    (b) bony segments of the spinal column</w:t>
      </w:r>
      <w:r>
        <w:br/>
      </w:r>
      <w:r>
        <w:t xml:space="preserve">    (c) flexible joints in the elbow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2026-05-20T02:12:33Z</dcterms:created>
  <dcterms:modified xsi:type="dcterms:W3CDTF">2026-05-20T02:12:33Z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