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7a53ff0c5ae0b3befd263e4427ed53ef197a4c"/>
    <w:p>
      <w:pPr>
        <w:pStyle w:val="Heading1"/>
      </w:pPr>
      <w:r>
        <w:rPr>
          <w:b/>
          <w:bCs/>
        </w:rPr>
        <w:t xml:space="preserve">Life of Pi</w:t>
      </w:r>
      <w:r>
        <w:br/>
      </w:r>
      <w:r>
        <w:rPr>
          <w:i/>
          <w:iCs/>
        </w:rPr>
        <w:t xml:space="preserve">Yann Martel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Life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</w:t>
      </w:r>
      <w:r>
        <w:rPr>
          <w:b/>
          <w:bCs/>
        </w:rPr>
        <w:t xml:space="preserve"> </w:t>
      </w:r>
      <w:r>
        <w:rPr>
          <w:b/>
          <w:bCs/>
        </w:rPr>
        <w:t xml:space="preserve">— Yann Martel AUTHOR'S NOTE This book was born as I was hungry.</w:t>
      </w:r>
      <w:r>
        <w:br/>
      </w:r>
      <w:r>
        <w:t xml:space="preserve">    (a) mathematics:  an important constant representing the circumference of any circle divided by its diameter (about 3.14)</w:t>
      </w:r>
      <w:r>
        <w:br/>
      </w:r>
      <w:r>
        <w:t xml:space="preserve">    (b) radically new and experimental; or people who practice radically new and experimental ideas -- especially in the arts</w:t>
      </w:r>
      <w:r>
        <w:br/>
      </w:r>
      <w:r>
        <w:t xml:space="preserve">    (c) drugs that causes temporary loss of bodily sensations in a limited region of the body while maintaining consciousness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team tested the sleep habits of five wild threetoed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sloths</w:t>
      </w:r>
      <w:r>
        <w:rPr>
          <w:b/>
          <w:bCs/>
        </w:rPr>
        <w:t xml:space="preserve"> </w:t>
      </w:r>
      <w:r>
        <w:rPr>
          <w:b/>
          <w:bCs/>
        </w:rPr>
        <w:t xml:space="preserve">by placing on their heads, in the early evening after they had fallen asleep, bright red plastic dishes filled with water.</w:t>
      </w:r>
      <w:r>
        <w:br/>
      </w:r>
      <w:r>
        <w:t xml:space="preserve">    (a) mammals of a specific type that seldom move and are typically very slow when they do move</w:t>
      </w:r>
      <w:r>
        <w:br/>
      </w:r>
      <w:r>
        <w:t xml:space="preserve">    (b) scales where each step is a multiple of the prior step rather than a fixed addition to it</w:t>
      </w:r>
      <w:r>
        <w:br/>
      </w:r>
      <w:r>
        <w:t xml:space="preserve">    (c) people considered to be unimportant servants or followers of someone considered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to him was a triumph of logic and mechanics, and nature as a whole was an exceptionally fine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illustration</w:t>
      </w:r>
      <w:r>
        <w:rPr>
          <w:b/>
          <w:bCs/>
        </w:rPr>
        <w:t xml:space="preserve"> </w:t>
      </w:r>
      <w:r>
        <w:rPr>
          <w:b/>
          <w:bCs/>
        </w:rPr>
        <w:t xml:space="preserve">of science.</w:t>
      </w:r>
      <w:r>
        <w:br/>
      </w:r>
      <w:r>
        <w:t xml:space="preserve">    (a) something that helps clarify or demonstrate</w:t>
      </w:r>
      <w:r>
        <w:br/>
      </w:r>
      <w:r>
        <w:t xml:space="preserve">    (b) the act of taking something on as one's own</w:t>
      </w:r>
      <w:r>
        <w:br/>
      </w:r>
      <w:r>
        <w:t xml:space="preserve">    (c) relating to where attention is concentrated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Everything in an enclosure must be just right—in other words, within the limits of the animal's capacity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</w:t>
      </w:r>
      <w:r>
        <w:rPr>
          <w:b/>
          <w:bCs/>
        </w:rPr>
        <w:t xml:space="preserve">.</w:t>
      </w:r>
      <w:r>
        <w:br/>
      </w:r>
      <w:r>
        <w:t xml:space="preserve">    (a) alter the regular state of an otherwise stable system</w:t>
      </w:r>
      <w:r>
        <w:br/>
      </w:r>
      <w:r>
        <w:t xml:space="preserve">    (b) adjust (to fit a different situation)</w:t>
      </w:r>
      <w:r>
        <w:br/>
      </w:r>
      <w:r>
        <w:t xml:space="preserve">    (c) to spread one-sided information to influence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we call it Shiva, Krishna, Shakti, Ganesha; we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it with some understanding; we can discern certain attributes—loving, merciful, frightening—and we feel the gentle pull of relationship.</w:t>
      </w:r>
      <w:r>
        <w:br/>
      </w:r>
      <w:r>
        <w:t xml:space="preserve">    (a) get near (figuratively, get near understanding)</w:t>
      </w:r>
      <w:r>
        <w:br/>
      </w:r>
      <w:r>
        <w:t xml:space="preserve">    (b) mirror back (an image)</w:t>
      </w:r>
      <w:r>
        <w:br/>
      </w:r>
      <w:r>
        <w:t xml:space="preserve">    (c) create dramatic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fish jumping out of water was confronted by a famished boy with a hands-on, no-holds-barred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to capturing it.</w:t>
      </w:r>
      <w:r>
        <w:br/>
      </w:r>
      <w:r>
        <w:t xml:space="preserve">    (a) to stick out, attract more attention than desired, or impose on others</w:t>
      </w:r>
      <w:r>
        <w:br/>
      </w:r>
      <w:r>
        <w:t xml:space="preserve">    (b) technique (way of doing something)</w:t>
      </w:r>
      <w:r>
        <w:br/>
      </w:r>
      <w:r>
        <w:t xml:space="preserve">    (c) change the direction of something or the purpose for which it is 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suspect she suspected that I had a different take on the matter, but she never said anything when as a child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devoured</w:t>
      </w:r>
      <w:r>
        <w:rPr>
          <w:b/>
          <w:bCs/>
        </w:rPr>
        <w:t xml:space="preserve"> </w:t>
      </w:r>
      <w:r>
        <w:rPr>
          <w:b/>
          <w:bCs/>
        </w:rPr>
        <w:t xml:space="preserve">the comic books of the Ramayana and the Mahabharata and an illustrated children's Bible and other stories of the gods.</w:t>
      </w:r>
      <w:r>
        <w:br/>
      </w:r>
      <w:r>
        <w:t xml:space="preserve">    (a) read with eager interest</w:t>
      </w:r>
      <w:r>
        <w:br/>
      </w:r>
      <w:r>
        <w:t xml:space="preserve">    (b) held together (connected or united) or wrapped</w:t>
      </w:r>
      <w:r>
        <w:br/>
      </w:r>
      <w:r>
        <w:t xml:space="preserve">    (c) considered (for affect on a result or outcome)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moving through them, blazing a trail of murder and mayhem,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devouring</w:t>
      </w:r>
      <w:r>
        <w:rPr>
          <w:b/>
          <w:bCs/>
        </w:rPr>
        <w:t xml:space="preserve"> </w:t>
      </w:r>
      <w:r>
        <w:rPr>
          <w:b/>
          <w:bCs/>
        </w:rPr>
        <w:t xml:space="preserve">one meerkat after another...</w:t>
      </w:r>
      <w:r>
        <w:br/>
      </w:r>
      <w:r>
        <w:t xml:space="preserve">    (a) eating rapidly and completely</w:t>
      </w:r>
      <w:r>
        <w:br/>
      </w:r>
      <w:r>
        <w:t xml:space="preserve">    (b) overly unhappy and unsociable</w:t>
      </w:r>
      <w:r>
        <w:br/>
      </w:r>
      <w:r>
        <w:t xml:space="preserve">    (c) drawing pictures to accompany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imam</w:t>
      </w:r>
      <w:r>
        <w:rPr>
          <w:b/>
          <w:bCs/>
        </w:rPr>
        <w:t xml:space="preserve"> </w:t>
      </w:r>
      <w:r>
        <w:rPr>
          <w:b/>
          <w:bCs/>
        </w:rPr>
        <w:t xml:space="preserve">and the priest nodded.</w:t>
      </w:r>
      <w:r>
        <w:br/>
      </w:r>
      <w:r>
        <w:t xml:space="preserve">    (a) a Muslim leader</w:t>
      </w:r>
      <w:r>
        <w:br/>
      </w:r>
      <w:r>
        <w:t xml:space="preserve">    (b) a negatively charged ion</w:t>
      </w:r>
      <w:r>
        <w:br/>
      </w:r>
      <w:r>
        <w:t xml:space="preserve">    (c) social event or ceremony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CITES,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</w:t>
      </w:r>
      <w:r>
        <w:rPr>
          <w:b/>
          <w:bCs/>
        </w:rPr>
        <w:t xml:space="preserve"> </w:t>
      </w:r>
      <w:r>
        <w:rPr>
          <w:b/>
          <w:bCs/>
        </w:rPr>
        <w:t xml:space="preserve">on International Trade in Endangered Species, had just come into effect, and the window on the trading of captured wild animals had slammed shut.</w:t>
      </w:r>
      <w:r>
        <w:br/>
      </w:r>
      <w:r>
        <w:t xml:space="preserve">    (a) an international agreement</w:t>
      </w:r>
      <w:r>
        <w:br/>
      </w:r>
      <w:r>
        <w:t xml:space="preserve">    (b) someone who expresses disapproval</w:t>
      </w:r>
      <w:r>
        <w:br/>
      </w:r>
      <w:r>
        <w:t xml:space="preserve">    (c) purpose, job,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 shark is deaf,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conventionally</w:t>
      </w:r>
      <w:r>
        <w:rPr>
          <w:b/>
          <w:bCs/>
        </w:rPr>
        <w:t xml:space="preserve"> </w:t>
      </w:r>
      <w:r>
        <w:rPr>
          <w:b/>
          <w:bCs/>
        </w:rPr>
        <w:t xml:space="preserve">speaking.</w:t>
      </w:r>
      <w:r>
        <w:br/>
      </w:r>
      <w:r>
        <w:t xml:space="preserve">    (a) in a pessimistic or disagreeable manner</w:t>
      </w:r>
      <w:r>
        <w:br/>
      </w:r>
      <w:r>
        <w:t xml:space="preserve">    (b) enthusiastically or with great interest</w:t>
      </w:r>
      <w:r>
        <w:br/>
      </w:r>
      <w:r>
        <w:t xml:space="preserve">    (c) in a normal manner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endangered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br/>
      </w:r>
      <w:r>
        <w:t xml:space="preserve">    (a) the quality of exactness or accuracy</w:t>
      </w:r>
      <w:r>
        <w:br/>
      </w:r>
      <w:r>
        <w:t xml:space="preserve">    (b) the gain of advantage from something</w:t>
      </w:r>
      <w:r>
        <w:br/>
      </w:r>
      <w:r>
        <w:t xml:space="preserve">    (c) a similar group of animals or plants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gestures were slow and tentative and her eyes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reflected</w:t>
      </w:r>
      <w:r>
        <w:rPr>
          <w:b/>
          <w:bCs/>
        </w:rPr>
        <w:t xml:space="preserve"> </w:t>
      </w:r>
      <w:r>
        <w:rPr>
          <w:b/>
          <w:bCs/>
        </w:rPr>
        <w:t xml:space="preserve">deep mental confusion.</w:t>
      </w:r>
      <w:r>
        <w:br/>
      </w:r>
      <w:r>
        <w:t xml:space="preserve">    (a) suffered through (or put up with) something difficult or unpleasant</w:t>
      </w:r>
      <w:r>
        <w:br/>
      </w:r>
      <w:r>
        <w:t xml:space="preserve">    (b) expressed or showed</w:t>
      </w:r>
      <w:r>
        <w:br/>
      </w:r>
      <w:r>
        <w:t xml:space="preserve">    (c) provided evidence of something -- especially oral evidence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Soon the sun was alone in the sky, and the ocean was a smooth skin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reflecting</w:t>
      </w:r>
      <w:r>
        <w:rPr>
          <w:b/>
          <w:bCs/>
        </w:rPr>
        <w:t xml:space="preserve"> </w:t>
      </w:r>
      <w:r>
        <w:rPr>
          <w:b/>
          <w:bCs/>
        </w:rPr>
        <w:t xml:space="preserve">the light with a million mirrors.</w:t>
      </w:r>
      <w:r>
        <w:br/>
      </w:r>
      <w:r>
        <w:t xml:space="preserve">    (a) shining back</w:t>
      </w:r>
      <w:r>
        <w:br/>
      </w:r>
      <w:r>
        <w:t xml:space="preserve">    (b) concentrating</w:t>
      </w:r>
      <w:r>
        <w:br/>
      </w:r>
      <w:r>
        <w:t xml:space="preserve">    (c) investigating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it seemed to me highly improbable, if not totally incredible, that when brought together these frugiv-orous tree-dwellers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carnivorous</w:t>
      </w:r>
      <w:r>
        <w:rPr>
          <w:b/>
          <w:bCs/>
        </w:rPr>
        <w:t xml:space="preserve"> </w:t>
      </w:r>
      <w:r>
        <w:rPr>
          <w:b/>
          <w:bCs/>
        </w:rPr>
        <w:t xml:space="preserve">savannah-dwellers would so radically carve out their niches as to pay no attention to each other.</w:t>
      </w:r>
      <w:r>
        <w:br/>
      </w:r>
      <w:r>
        <w:t xml:space="preserve">    (a) not sincere</w:t>
      </w:r>
      <w:r>
        <w:br/>
      </w:r>
      <w:r>
        <w:t xml:space="preserve">    (b) intentional</w:t>
      </w:r>
      <w:r>
        <w:br/>
      </w:r>
      <w:r>
        <w:t xml:space="preserve">    (c) meat-eating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meant I had food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rations</w:t>
      </w:r>
      <w:r>
        <w:rPr>
          <w:b/>
          <w:bCs/>
        </w:rPr>
        <w:t xml:space="preserve"> </w:t>
      </w:r>
      <w:r>
        <w:rPr>
          <w:b/>
          <w:bCs/>
        </w:rPr>
        <w:t xml:space="preserve">to last me—31 X 3—93 days!</w:t>
      </w:r>
      <w:r>
        <w:br/>
      </w:r>
      <w:r>
        <w:t xml:space="preserve">    (a) atones (demonstrates sorrow for a wrong either by doing something good in return for the wrong, or by accepting punishment)</w:t>
      </w:r>
      <w:r>
        <w:br/>
      </w:r>
      <w:r>
        <w:t xml:space="preserve">    (b) removes or suppress anything considered obscene, immoral, or politically unacceptable  OR  people who does such suppression</w:t>
      </w:r>
      <w:r>
        <w:br/>
      </w:r>
      <w:r>
        <w:t xml:space="preserve">    (c) a fixed share of something, especially scarce goods like food or fuel; or to limit and distribute something in fixed shares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fact,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buoyancy</w:t>
      </w:r>
      <w:r>
        <w:rPr>
          <w:b/>
          <w:bCs/>
        </w:rPr>
        <w:t xml:space="preserve"> </w:t>
      </w:r>
      <w:r>
        <w:rPr>
          <w:b/>
          <w:bCs/>
        </w:rPr>
        <w:t xml:space="preserve">of the life jackets was such that they...</w:t>
      </w:r>
      <w:r>
        <w:br/>
      </w:r>
      <w:r>
        <w:t xml:space="preserve">    (a) the spreading of a disease to another part of the body</w:t>
      </w:r>
      <w:r>
        <w:br/>
      </w:r>
      <w:r>
        <w:t xml:space="preserve">    (b) the branch of engineering that deals with small things</w:t>
      </w:r>
      <w:r>
        <w:br/>
      </w:r>
      <w:r>
        <w:t xml:space="preserve">    (c) tendency to float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caught nothing the whole day, not even in the late afternoon, when marine life appeared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abundance</w:t>
      </w:r>
      <w:r>
        <w:rPr>
          <w:b/>
          <w:bCs/>
        </w:rPr>
        <w:t xml:space="preserve">.</w:t>
      </w:r>
      <w:r>
        <w:br/>
      </w:r>
      <w:r>
        <w:t xml:space="preserve">    (a) conflict or disagreement</w:t>
      </w:r>
      <w:r>
        <w:br/>
      </w:r>
      <w:r>
        <w:t xml:space="preserve">    (b) large amount or quantity</w:t>
      </w:r>
      <w:r>
        <w:br/>
      </w:r>
      <w:r>
        <w:t xml:space="preserve">    (c) sharpness or intenseness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Ten thousand trumpets and twenty thousand drums could not have made as much noise as that bolt of lightning;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positively</w:t>
      </w:r>
      <w:r>
        <w:rPr>
          <w:b/>
          <w:bCs/>
        </w:rPr>
        <w:t xml:space="preserve"> </w:t>
      </w:r>
      <w:r>
        <w:rPr>
          <w:b/>
          <w:bCs/>
        </w:rPr>
        <w:t xml:space="preserve">deafening.</w:t>
      </w:r>
      <w:r>
        <w:br/>
      </w:r>
      <w:r>
        <w:t xml:space="preserve">    (a) with hard work</w:t>
      </w:r>
      <w:r>
        <w:br/>
      </w:r>
      <w:r>
        <w:t xml:space="preserve">    (b) absolutely (used for emphasis)</w:t>
      </w:r>
      <w:r>
        <w:br/>
      </w:r>
      <w:r>
        <w:t xml:space="preserve">    (c) without regret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assigned this tension to the new environment of the island; any change, even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, will make an animal tense.</w:t>
      </w:r>
      <w:r>
        <w:br/>
      </w:r>
      <w:r>
        <w:t xml:space="preserve">    (a) impossible to find</w:t>
      </w:r>
      <w:r>
        <w:br/>
      </w:r>
      <w:r>
        <w:t xml:space="preserve">    (b) good or beneficial</w:t>
      </w:r>
      <w:r>
        <w:br/>
      </w:r>
      <w:r>
        <w:t xml:space="preserve">    (c) not representative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2026-05-20T02:12:33Z</dcterms:created>
  <dcterms:modified xsi:type="dcterms:W3CDTF">2026-05-20T02:12:33Z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