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62adac85c4beb289119f0b00468153082e0b5e2"/>
    <w:p>
      <w:pPr>
        <w:pStyle w:val="Heading1"/>
      </w:pPr>
      <w:r>
        <w:rPr>
          <w:b/>
          <w:bCs/>
        </w:rPr>
        <w:t xml:space="preserve">Les Miserables</w:t>
      </w:r>
      <w:r>
        <w:br/>
      </w:r>
      <w:r>
        <w:rPr>
          <w:i/>
          <w:iCs/>
        </w:rPr>
        <w:t xml:space="preserve">Victor Hugo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Moreover</w:t>
      </w:r>
      <w:r>
        <w:rPr>
          <w:b/>
          <w:bCs/>
        </w:rPr>
        <w:t xml:space="preserve">, this appellation pleased him.</w:t>
      </w:r>
      <w:r>
        <w:br/>
      </w:r>
      <w:r>
        <w:t xml:space="preserve">    (a) in addition to what has just been said</w:t>
      </w:r>
      <w:r>
        <w:br/>
      </w:r>
      <w:r>
        <w:t xml:space="preserve">    (b) even though -- used to connect contrasting ideas</w:t>
      </w:r>
      <w:r>
        <w:br/>
      </w:r>
      <w:r>
        <w:t xml:space="preserve">    (c) despite that (used to connect contrasting ideas)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Man has upon him his flesh, which is at once his burden and his temptation. He drags it with him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yields</w:t>
      </w:r>
      <w:r>
        <w:rPr>
          <w:b/>
          <w:bCs/>
        </w:rPr>
        <w:t xml:space="preserve"> </w:t>
      </w:r>
      <w:r>
        <w:rPr>
          <w:b/>
          <w:bCs/>
        </w:rPr>
        <w:t xml:space="preserve">to it.</w:t>
      </w:r>
      <w:r>
        <w:br/>
      </w:r>
      <w:r>
        <w:t xml:space="preserve">    (a) causes something to move forward</w:t>
      </w:r>
      <w:r>
        <w:br/>
      </w:r>
      <w:r>
        <w:t xml:space="preserve">    (b) is overly unhappy and unsociable</w:t>
      </w:r>
      <w:r>
        <w:br/>
      </w:r>
      <w:r>
        <w:t xml:space="preserve">    (c) gives 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yielded</w:t>
      </w:r>
      <w:r>
        <w:rPr>
          <w:b/>
          <w:bCs/>
        </w:rPr>
        <w:t xml:space="preserve"> </w:t>
      </w:r>
      <w:r>
        <w:rPr>
          <w:b/>
          <w:bCs/>
        </w:rPr>
        <w:t xml:space="preserve">mechanically.</w:t>
      </w:r>
      <w:r>
        <w:br/>
      </w:r>
      <w:r>
        <w:t xml:space="preserve">    (a) was attractive or desirable</w:t>
      </w:r>
      <w:r>
        <w:br/>
      </w:r>
      <w:r>
        <w:t xml:space="preserve">    (b) produced or gave</w:t>
      </w:r>
      <w:r>
        <w:br/>
      </w:r>
      <w:r>
        <w:t xml:space="preserve">    (c) not wanting to do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Whether it was not outrageous for society to treat thus precisely those of its members who were the least well endowed in the division of goods made by chance,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consequently</w:t>
      </w:r>
      <w:r>
        <w:rPr>
          <w:b/>
          <w:bCs/>
        </w:rPr>
        <w:t xml:space="preserve"> </w:t>
      </w:r>
      <w:r>
        <w:rPr>
          <w:b/>
          <w:bCs/>
        </w:rPr>
        <w:t xml:space="preserve">the most deserving of consideration.</w:t>
      </w:r>
      <w:r>
        <w:br/>
      </w:r>
      <w:r>
        <w:t xml:space="preserve">    (a) even though -- used to connect contrasting ideas</w:t>
      </w:r>
      <w:r>
        <w:br/>
      </w:r>
      <w:r>
        <w:t xml:space="preserve">    (b) resultantly (as a result)</w:t>
      </w:r>
      <w:r>
        <w:br/>
      </w:r>
      <w:r>
        <w:t xml:space="preserve">    (c) despite that (used to connect contrasting ideas)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elder girl was removing the mud from the bottom of her mantle, with a careless air; her younger sister continued to sob; the mother had taken the latter's head between her hands, and was covering it with kisses, whispering to her the while:— "My treasure, I entreat you, it is nothing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consequence</w:t>
      </w:r>
      <w:r>
        <w:rPr>
          <w:b/>
          <w:bCs/>
        </w:rPr>
        <w:t xml:space="preserve">, don't cry, you will anger your father."</w:t>
      </w:r>
      <w:r>
        <w:br/>
      </w:r>
      <w:r>
        <w:t xml:space="preserve">    (a) sticks out</w:t>
      </w:r>
      <w:r>
        <w:br/>
      </w:r>
      <w:r>
        <w:t xml:space="preserve">    (b) importance</w:t>
      </w:r>
      <w:r>
        <w:br/>
      </w:r>
      <w:r>
        <w:t xml:space="preserve">    (c) translates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remained, however, gentle and veiled in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ineffable</w:t>
      </w:r>
      <w:r>
        <w:rPr>
          <w:b/>
          <w:bCs/>
        </w:rPr>
        <w:t xml:space="preserve"> </w:t>
      </w:r>
      <w:r>
        <w:rPr>
          <w:b/>
          <w:bCs/>
        </w:rPr>
        <w:t xml:space="preserve">half-light.</w:t>
      </w:r>
      <w:r>
        <w:br/>
      </w:r>
      <w:r>
        <w:t xml:space="preserve">    (a) something that cannot be adequately described with words--perhaps something too wonderful or intense to describe</w:t>
      </w:r>
      <w:r>
        <w:br/>
      </w:r>
      <w:r>
        <w:t xml:space="preserve">    (b) relating to an economic system that abolishes private ownership of property with the goal of a classless society</w:t>
      </w:r>
      <w:r>
        <w:br/>
      </w:r>
      <w:r>
        <w:t xml:space="preserve">    (c) working against psychosis (any severe mental disorder in which contact with reality is lost or highly distorted)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; it was a piece of mechanism which was not good for much; a sort of plaything, the idle dream of a dream-ridden inventor;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utopia</w:t>
      </w:r>
      <w:r>
        <w:rPr>
          <w:b/>
          <w:bCs/>
        </w:rPr>
        <w:t xml:space="preserve">—a steamboat.</w:t>
      </w:r>
      <w:r>
        <w:br/>
      </w:r>
      <w:r>
        <w:t xml:space="preserve">    (a) the process of controlling (how something turns out)</w:t>
      </w:r>
      <w:r>
        <w:br/>
      </w:r>
      <w:r>
        <w:t xml:space="preserve">    (b) the taking on or adoption of power or responsibility</w:t>
      </w:r>
      <w:r>
        <w:br/>
      </w:r>
      <w:r>
        <w:t xml:space="preserve">    (c) an imaginary place considered to be perfect or ideal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I was happy, it was only necessary to glance into my closets, and it would have been evident that I was not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coquettish</w:t>
      </w:r>
      <w:r>
        <w:rPr>
          <w:b/>
          <w:bCs/>
        </w:rPr>
        <w:t xml:space="preserve"> </w:t>
      </w:r>
      <w:r>
        <w:rPr>
          <w:b/>
          <w:bCs/>
        </w:rPr>
        <w:t xml:space="preserve">and untidy woman.</w:t>
      </w:r>
      <w:r>
        <w:br/>
      </w:r>
      <w:r>
        <w:t xml:space="preserve">    (a) casually playful in a way that arouses sexual interest of men</w:t>
      </w:r>
      <w:r>
        <w:br/>
      </w:r>
      <w:r>
        <w:t xml:space="preserve">    (b) trustworthy with secrets or subtle (not attracting attention)</w:t>
      </w:r>
      <w:r>
        <w:br/>
      </w:r>
      <w:r>
        <w:t xml:space="preserve">    (c) related to the setting or situation in which something occurs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Great sorrow is a divine and terrible ray, which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transfigures</w:t>
      </w:r>
      <w:r>
        <w:rPr>
          <w:b/>
          <w:bCs/>
        </w:rPr>
        <w:t xml:space="preserve"> </w:t>
      </w:r>
      <w:r>
        <w:rPr>
          <w:b/>
          <w:bCs/>
        </w:rPr>
        <w:t xml:space="preserve">the unhappy.</w:t>
      </w:r>
      <w:r>
        <w:br/>
      </w:r>
      <w:r>
        <w:t xml:space="preserve">    (a) change completely the nature or appearance of -- especially in a positive way</w:t>
      </w:r>
      <w:r>
        <w:br/>
      </w:r>
      <w:r>
        <w:t xml:space="preserve">    (b) stimulates or impresses; or reflects a brilliant light in a flickering manner</w:t>
      </w:r>
      <w:r>
        <w:br/>
      </w:r>
      <w:r>
        <w:t xml:space="preserve">    (c) surgically interrupts nerve tracts to and from the frontal lobe of the brain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Like violent people in general, he was subject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abrupt</w:t>
      </w:r>
      <w:r>
        <w:rPr>
          <w:b/>
          <w:bCs/>
        </w:rPr>
        <w:t xml:space="preserve"> </w:t>
      </w:r>
      <w:r>
        <w:rPr>
          <w:b/>
          <w:bCs/>
        </w:rPr>
        <w:t xml:space="preserve">changes of opinion.</w:t>
      </w:r>
      <w:r>
        <w:br/>
      </w:r>
      <w:r>
        <w:t xml:space="preserve">    (a) sudden</w:t>
      </w:r>
      <w:r>
        <w:br/>
      </w:r>
      <w:r>
        <w:t xml:space="preserve">    (b) not relating to practice or belief that is long-established or was previously long-established</w:t>
      </w:r>
      <w:r>
        <w:br/>
      </w:r>
      <w:r>
        <w:t xml:space="preserve">    (c) relating to a residential area located near the outer edge of a city where it isn't as crowded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Enjolras approached the man and demanded of him:— "Who are you?"</w:t>
      </w:r>
      <w:r>
        <w:br/>
      </w:r>
      <w:r>
        <w:rPr>
          <w:b/>
          <w:bCs/>
        </w:rPr>
        <w:t xml:space="preserve">At this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abrupt</w:t>
      </w:r>
      <w:r>
        <w:rPr>
          <w:b/>
          <w:bCs/>
        </w:rPr>
        <w:t xml:space="preserve"> </w:t>
      </w:r>
      <w:r>
        <w:rPr>
          <w:b/>
          <w:bCs/>
        </w:rPr>
        <w:t xml:space="preserve">query, the man started.</w:t>
      </w:r>
      <w:r>
        <w:br/>
      </w:r>
      <w:r>
        <w:t xml:space="preserve">    (a) to say or handle things in a way that makes others feel good about them</w:t>
      </w:r>
      <w:r>
        <w:br/>
      </w:r>
      <w:r>
        <w:t xml:space="preserve">    (b) relating to classical music plays in which most of the dialogue is sung</w:t>
      </w:r>
      <w:r>
        <w:br/>
      </w:r>
      <w:r>
        <w:t xml:space="preserve">    (c) done in a rude or unfriendly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continued, in a voice so weak that it was barely audible:— "Then his identity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established</w:t>
      </w:r>
      <w:r>
        <w:rPr>
          <w:b/>
          <w:bCs/>
        </w:rPr>
        <w:t xml:space="preserve">?"</w:t>
      </w:r>
      <w:r>
        <w:br/>
      </w:r>
      <w:r>
        <w:t xml:space="preserve">    (a) not having a relationship whereby a change in one thing helps predict a change in another</w:t>
      </w:r>
      <w:r>
        <w:br/>
      </w:r>
      <w:r>
        <w:t xml:space="preserve">    (b) created</w:t>
      </w:r>
      <w:r>
        <w:br/>
      </w:r>
      <w:r>
        <w:t xml:space="preserve">    (c) persuaded someone to want something (often sex or love) by tempting with something desired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judicial examination to which the ambush in the Gorbeau house eventually gave rise,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established</w:t>
      </w:r>
      <w:r>
        <w:rPr>
          <w:b/>
          <w:bCs/>
        </w:rPr>
        <w:t xml:space="preserve"> </w:t>
      </w:r>
      <w:r>
        <w:rPr>
          <w:b/>
          <w:bCs/>
        </w:rPr>
        <w:t xml:space="preserve">the fact that a large sou piece, cut and worked in a peculiar fashion, was found in the garret, when the police made their descent on it.</w:t>
      </w:r>
      <w:r>
        <w:br/>
      </w:r>
      <w:r>
        <w:t xml:space="preserve">    (a) showed</w:t>
      </w:r>
      <w:r>
        <w:br/>
      </w:r>
      <w:r>
        <w:t xml:space="preserve">    (b) examined an issue, got opinions by asking specific questions; and/or asked people for political support individually</w:t>
      </w:r>
      <w:r>
        <w:br/>
      </w:r>
      <w:r>
        <w:t xml:space="preserve">    (c) accepted someone's membership though a special procedure such as a ceremony and/or period of instruction and/or test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 see her thus, one would never have dreamed that she was an invalid whose life was almost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despaired</w:t>
      </w:r>
      <w:r>
        <w:rPr>
          <w:b/>
          <w:bCs/>
        </w:rPr>
        <w:t xml:space="preserve"> </w:t>
      </w:r>
      <w:r>
        <w:rPr>
          <w:b/>
          <w:bCs/>
        </w:rPr>
        <w:t xml:space="preserve">of.</w:t>
      </w:r>
      <w:r>
        <w:br/>
      </w:r>
      <w:r>
        <w:t xml:space="preserve">    (a) stuck out</w:t>
      </w:r>
      <w:r>
        <w:br/>
      </w:r>
      <w:r>
        <w:t xml:space="preserve">    (b) lost hope</w:t>
      </w:r>
      <w:r>
        <w:br/>
      </w:r>
      <w:r>
        <w:t xml:space="preserve">    (c) disagreed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soul does not surrender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despair</w:t>
      </w:r>
      <w:r>
        <w:rPr>
          <w:b/>
          <w:bCs/>
        </w:rPr>
        <w:t xml:space="preserve"> </w:t>
      </w:r>
      <w:r>
        <w:rPr>
          <w:b/>
          <w:bCs/>
        </w:rPr>
        <w:t xml:space="preserve">until it has exhausted all illusions.</w:t>
      </w:r>
      <w:r>
        <w:br/>
      </w:r>
      <w:r>
        <w:t xml:space="preserve">    (a) not creating disagreement or struggle</w:t>
      </w:r>
      <w:r>
        <w:br/>
      </w:r>
      <w:r>
        <w:t xml:space="preserve">    (b) hopelessness</w:t>
      </w:r>
      <w:r>
        <w:br/>
      </w:r>
      <w:r>
        <w:t xml:space="preserve">    (c) adjusts a lens to make an image clear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interrogated his sentinel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Rues</w:t>
      </w:r>
      <w:r>
        <w:rPr>
          <w:b/>
          <w:bCs/>
        </w:rPr>
        <w:t xml:space="preserve"> </w:t>
      </w:r>
      <w:r>
        <w:rPr>
          <w:b/>
          <w:bCs/>
        </w:rPr>
        <w:t xml:space="preserve">Droit-Mur and Petit-Picpus; that agent, who had remained imperturbably at his post, had not seen the man pass.</w:t>
      </w:r>
      <w:r>
        <w:br/>
      </w:r>
      <w:r>
        <w:t xml:space="preserve">    (a) originates or comes from</w:t>
      </w:r>
      <w:r>
        <w:br/>
      </w:r>
      <w:r>
        <w:t xml:space="preserve">    (b) feels sadness and regret</w:t>
      </w:r>
      <w:r>
        <w:br/>
      </w:r>
      <w:r>
        <w:t xml:space="preserve">    (c) connections; or connects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bourgeoisie</w:t>
      </w:r>
      <w:r>
        <w:rPr>
          <w:b/>
          <w:bCs/>
        </w:rPr>
        <w:t xml:space="preserve"> </w:t>
      </w:r>
      <w:r>
        <w:rPr>
          <w:b/>
          <w:bCs/>
        </w:rPr>
        <w:t xml:space="preserve">is simply the contented portion of the people.</w:t>
      </w:r>
      <w:r>
        <w:br/>
      </w:r>
      <w:r>
        <w:t xml:space="preserve">    (a) related to the passage food and drink follow between the back of the mouth and the stomach</w:t>
      </w:r>
      <w:r>
        <w:br/>
      </w:r>
      <w:r>
        <w:t xml:space="preserve">    (b) people with values typical of the middle class</w:t>
      </w:r>
      <w:r>
        <w:br/>
      </w:r>
      <w:r>
        <w:t xml:space="preserve">    (c) gently sloping underwater plains from the shore of continents to about 200 meters of depth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is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divine</w:t>
      </w:r>
      <w:r>
        <w:rPr>
          <w:b/>
          <w:bCs/>
        </w:rPr>
        <w:t xml:space="preserve"> </w:t>
      </w:r>
      <w:r>
        <w:rPr>
          <w:b/>
          <w:bCs/>
        </w:rPr>
        <w:t xml:space="preserve">right in Louis XVI.</w:t>
      </w:r>
      <w:r>
        <w:br/>
      </w:r>
      <w:r>
        <w:t xml:space="preserve">    (a) unable or difficult to meet and talk with</w:t>
      </w:r>
      <w:r>
        <w:br/>
      </w:r>
      <w:r>
        <w:t xml:space="preserve">    (b) the quality of being sensible and careful</w:t>
      </w:r>
      <w:r>
        <w:br/>
      </w:r>
      <w:r>
        <w:t xml:space="preserve">    (c) coming from God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One still has time before one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divine</w:t>
      </w:r>
      <w:r>
        <w:rPr>
          <w:b/>
          <w:bCs/>
        </w:rPr>
        <w:t xml:space="preserve">.</w:t>
      </w:r>
      <w:r>
        <w:br/>
      </w:r>
      <w:r>
        <w:t xml:space="preserve">    (a) add fuel or stir a fire to make it burn hotter; or make feelings stronger</w:t>
      </w:r>
      <w:r>
        <w:br/>
      </w:r>
      <w:r>
        <w:t xml:space="preserve">    (b) discover something through intuition or reflection</w:t>
      </w:r>
      <w:r>
        <w:br/>
      </w:r>
      <w:r>
        <w:t xml:space="preserve">    (c) a rough calculation or guess of a value, quantity, or extent of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Between these four ways, a less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sagacious</w:t>
      </w:r>
      <w:r>
        <w:rPr>
          <w:b/>
          <w:bCs/>
        </w:rPr>
        <w:t xml:space="preserve"> </w:t>
      </w:r>
      <w:r>
        <w:rPr>
          <w:b/>
          <w:bCs/>
        </w:rPr>
        <w:t xml:space="preserve">man would have remained undecided.</w:t>
      </w:r>
      <w:r>
        <w:br/>
      </w:r>
      <w:r>
        <w:t xml:space="preserve">    (a) real</w:t>
      </w:r>
      <w:r>
        <w:br/>
      </w:r>
      <w:r>
        <w:t xml:space="preserve">    (b) city</w:t>
      </w:r>
      <w:r>
        <w:br/>
      </w:r>
      <w:r>
        <w:t xml:space="preserve">    (c) wise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2026-05-20T02:39:21Z</dcterms:created>
  <dcterms:modified xsi:type="dcterms:W3CDTF">2026-05-20T02:39:21Z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