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702b9e60760cabda98e2f3a8b1e2c569cd51df"/>
    <w:p>
      <w:pPr>
        <w:pStyle w:val="Heading1"/>
      </w:pPr>
      <w:r>
        <w:rPr>
          <w:b/>
          <w:bCs/>
        </w:rPr>
        <w:t xml:space="preserve">Les Miserables</w:t>
      </w:r>
      <w:r>
        <w:br/>
      </w:r>
      <w:r>
        <w:rPr>
          <w:i/>
          <w:iCs/>
        </w:rPr>
        <w:t xml:space="preserve">Victor Hugo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the bridge between Durance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Chateau</w:t>
      </w:r>
      <w:r>
        <w:rPr>
          <w:b/>
          <w:bCs/>
        </w:rPr>
        <w:t xml:space="preserve">-Arnoux can barely support ox-teams.</w:t>
      </w:r>
      <w:r>
        <w:br/>
      </w:r>
      <w:r>
        <w:t xml:space="preserve">    (a) people who do not believe in the existence of god</w:t>
      </w:r>
      <w:r>
        <w:br/>
      </w:r>
      <w:r>
        <w:t xml:space="preserve">    (b) discomfort caused by difficulty in digesting food</w:t>
      </w:r>
      <w:r>
        <w:br/>
      </w:r>
      <w:r>
        <w:t xml:space="preserve">    (c) an impressive country house (or castle) in France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"grave persons" and "reasonable people"; favorite locutions of our sad world where egotism takes its word of command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pedantry</w:t>
      </w:r>
      <w:r>
        <w:rPr>
          <w:b/>
          <w:bCs/>
        </w:rPr>
        <w:t xml:space="preserve">.</w:t>
      </w:r>
      <w:r>
        <w:br/>
      </w:r>
      <w:r>
        <w:t xml:space="preserve">    (a) being too concerned with formal rules, details, or book learning</w:t>
      </w:r>
      <w:r>
        <w:br/>
      </w:r>
      <w:r>
        <w:t xml:space="preserve">    (b) a group formed to discuss or offer insight on a particular topic</w:t>
      </w:r>
      <w:r>
        <w:br/>
      </w:r>
      <w:r>
        <w:t xml:space="preserve">    (c) to constrain in some way -- such as tie up, require, or obligate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haranguing</w:t>
      </w:r>
      <w:r>
        <w:rPr>
          <w:b/>
          <w:bCs/>
        </w:rPr>
        <w:t xml:space="preserve"> </w:t>
      </w:r>
      <w:r>
        <w:rPr>
          <w:b/>
          <w:bCs/>
        </w:rPr>
        <w:t xml:space="preserve">Mademoiselle Baptistine on a subject which was familiar to her and to which the Bishop was also accustomed.</w:t>
      </w:r>
      <w:r>
        <w:br/>
      </w:r>
      <w:r>
        <w:t xml:space="preserve">    (a) surgically interrupting nerve tracts to and from the frontal lobe of the brain</w:t>
      </w:r>
      <w:r>
        <w:br/>
      </w:r>
      <w:r>
        <w:t xml:space="preserve">    (b) avoiding or trying to avoid either a responsibility or telling the whole truth</w:t>
      </w:r>
      <w:r>
        <w:br/>
      </w:r>
      <w:r>
        <w:t xml:space="preserve">    (c) trying to persuade, or criticizing in an impassioned and often annoying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appeared that a Bohemian, a bare-footed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vagabond</w:t>
      </w:r>
      <w:r>
        <w:rPr>
          <w:b/>
          <w:bCs/>
        </w:rPr>
        <w:t xml:space="preserve">, a sort of dangerous mendicant, was at that moment in the town.</w:t>
      </w:r>
      <w:r>
        <w:br/>
      </w:r>
      <w:r>
        <w:t xml:space="preserve">    (a) a person who wanders from town to town with no fixed home or job</w:t>
      </w:r>
      <w:r>
        <w:br/>
      </w:r>
      <w:r>
        <w:t xml:space="preserve">    (b) feel angry or unhappy about having to accept something not liked</w:t>
      </w:r>
      <w:r>
        <w:br/>
      </w:r>
      <w:r>
        <w:t xml:space="preserve">    (c) accept something undesired as unavoidable or the lesser of evils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declared to himself that there was no equilibrium between the harm which he had caused and the harm which was being done to him; he finally arrived at the conclusion that his punishment was not, in truth, unjust, but that it most assuredly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iniquitous</w:t>
      </w:r>
      <w:r>
        <w:rPr>
          <w:b/>
          <w:bCs/>
        </w:rPr>
        <w:t xml:space="preserve">.</w:t>
      </w:r>
      <w:r>
        <w:br/>
      </w:r>
      <w:r>
        <w:t xml:space="preserve">    (a) not able to be disagreed with</w:t>
      </w:r>
      <w:r>
        <w:br/>
      </w:r>
      <w:r>
        <w:t xml:space="preserve">    (b) immorality; or an immoral act</w:t>
      </w:r>
      <w:r>
        <w:br/>
      </w:r>
      <w:r>
        <w:t xml:space="preserve">    (c) not thoughtful about the past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Father Madeleine required of the men good will, of the women pure morals, and of all,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probity</w:t>
      </w:r>
      <w:r>
        <w:rPr>
          <w:b/>
          <w:bCs/>
        </w:rPr>
        <w:t xml:space="preserve">.</w:t>
      </w:r>
      <w:r>
        <w:br/>
      </w:r>
      <w:r>
        <w:t xml:space="preserve">    (a) temperature scale used in most of the world</w:t>
      </w:r>
      <w:r>
        <w:br/>
      </w:r>
      <w:r>
        <w:t xml:space="preserve">    (b) complete honesty and strong moral integrity</w:t>
      </w:r>
      <w:r>
        <w:br/>
      </w:r>
      <w:r>
        <w:t xml:space="preserve">    (c) devices that convert light into electricity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And, withal, a life of privation, isolation,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abnegation</w:t>
      </w:r>
      <w:r>
        <w:rPr>
          <w:b/>
          <w:bCs/>
        </w:rPr>
        <w:t xml:space="preserve">, chastity, with never a diversion.</w:t>
      </w:r>
      <w:r>
        <w:br/>
      </w:r>
      <w:r>
        <w:t xml:space="preserve">    (a) the quality of appropriateness in size, amount, or degree</w:t>
      </w:r>
      <w:r>
        <w:br/>
      </w:r>
      <w:r>
        <w:t xml:space="preserve">    (b) renunciation (rejection) -- often self-denial of luxuries</w:t>
      </w:r>
      <w:r>
        <w:br/>
      </w:r>
      <w:r>
        <w:t xml:space="preserve">    (c) feels or expresses regret for having done something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that child whom I meant to go in search of, whom I have promised to her mother; do I not also owe something to this woman,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reparation</w:t>
      </w:r>
      <w:r>
        <w:rPr>
          <w:b/>
          <w:bCs/>
        </w:rPr>
        <w:t xml:space="preserve"> </w:t>
      </w:r>
      <w:r>
        <w:rPr>
          <w:b/>
          <w:bCs/>
        </w:rPr>
        <w:t xml:space="preserve">for the evil which I have done her?</w:t>
      </w:r>
      <w:r>
        <w:br/>
      </w:r>
      <w:r>
        <w:t xml:space="preserve">    (a) something that is different than others of its type (synonyms could include: adaptation, version, alternate form)</w:t>
      </w:r>
      <w:r>
        <w:br/>
      </w:r>
      <w:r>
        <w:t xml:space="preserve">    (b) related to a theory that views history as class struggle and argues that capitalism will be replaced by communism</w:t>
      </w:r>
      <w:r>
        <w:br/>
      </w:r>
      <w:r>
        <w:t xml:space="preserve">    (c) compensation for a wrong -- usually an amount of money -- often payment required from the losing country in a war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manner in which the words escaped from his mouth,-- incoherent,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, pell-mell, tumbling over each other,</w:t>
      </w:r>
      <w:r>
        <w:br/>
      </w:r>
      <w:r>
        <w:t xml:space="preserve">    (a) most important; or person that is most important</w:t>
      </w:r>
      <w:r>
        <w:br/>
      </w:r>
      <w:r>
        <w:t xml:space="preserve">    (b) impulsive (without much thought)</w:t>
      </w:r>
      <w:r>
        <w:br/>
      </w:r>
      <w:r>
        <w:t xml:space="preserve">    (c) tending to have exceedingly unfavorable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"Brevet," said the President, "you have undergone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ignominious</w:t>
      </w:r>
      <w:r>
        <w:rPr>
          <w:b/>
          <w:bCs/>
        </w:rPr>
        <w:t xml:space="preserve"> </w:t>
      </w:r>
      <w:r>
        <w:rPr>
          <w:b/>
          <w:bCs/>
        </w:rPr>
        <w:t xml:space="preserve">sentence, and you cannot take an oath."</w:t>
      </w:r>
      <w:r>
        <w:br/>
      </w:r>
      <w:r>
        <w:t xml:space="preserve">    (a) deserving or bringing disgrace or shame</w:t>
      </w:r>
      <w:r>
        <w:br/>
      </w:r>
      <w:r>
        <w:t xml:space="preserve">    (b) the state or degree of being very large</w:t>
      </w:r>
      <w:r>
        <w:br/>
      </w:r>
      <w:r>
        <w:t xml:space="preserve">    (c) the quality of relating to intelligence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psalmodies, the bells, the peals,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knells</w:t>
      </w:r>
      <w:r>
        <w:rPr>
          <w:b/>
          <w:bCs/>
        </w:rPr>
        <w:t xml:space="preserve"> </w:t>
      </w:r>
      <w:r>
        <w:rPr>
          <w:b/>
          <w:bCs/>
        </w:rPr>
        <w:t xml:space="preserve">and offices, the sound of these little girls burst forth on a sudden more sweetly than the noise of bees.</w:t>
      </w:r>
      <w:r>
        <w:br/>
      </w:r>
      <w:r>
        <w:t xml:space="preserve">    (a) portrays or creates something in a particular way  OR  interprets, translates, or extracts from</w:t>
      </w:r>
      <w:r>
        <w:br/>
      </w:r>
      <w:r>
        <w:t xml:space="preserve">    (b) develops or evolves from a latent or potential state  OR  (more rarely) determines by reasoning</w:t>
      </w:r>
      <w:r>
        <w:br/>
      </w:r>
      <w:r>
        <w:t xml:space="preserve">    (c) a slow, solemn bell sound -- especially announcing death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sign that something is ending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clock struck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opportunely</w:t>
      </w:r>
      <w:r>
        <w:rPr>
          <w:b/>
          <w:bCs/>
        </w:rPr>
        <w:t xml:space="preserve">.</w:t>
      </w:r>
      <w:r>
        <w:br/>
      </w:r>
      <w:r>
        <w:t xml:space="preserve">    (a) not treated in a manner that demonstrates a sense of superiority, but is supposed to seem kind</w:t>
      </w:r>
      <w:r>
        <w:br/>
      </w:r>
      <w:r>
        <w:t xml:space="preserve">    (b) favorable circumstances for a particular purpose -- especially the circumstance of good timing</w:t>
      </w:r>
      <w:r>
        <w:br/>
      </w:r>
      <w:r>
        <w:t xml:space="preserve">    (c) in a manner that surpasses others in status, ability, or possession of a notable characteristic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mistake or the misfortune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doctrinarian</w:t>
      </w:r>
      <w:r>
        <w:rPr>
          <w:b/>
          <w:bCs/>
        </w:rPr>
        <w:t xml:space="preserve"> </w:t>
      </w:r>
      <w:r>
        <w:rPr>
          <w:b/>
          <w:bCs/>
        </w:rPr>
        <w:t xml:space="preserve">party was to create aged youth.</w:t>
      </w:r>
      <w:r>
        <w:br/>
      </w:r>
      <w:r>
        <w:t xml:space="preserve">    (a) stubbornly insistent on theory without regard for practicality or other opinions</w:t>
      </w:r>
      <w:r>
        <w:br/>
      </w:r>
      <w:r>
        <w:t xml:space="preserve">    (b) co-existing peacefully; or having components that are combined in a pleasing way</w:t>
      </w:r>
      <w:r>
        <w:br/>
      </w:r>
      <w:r>
        <w:t xml:space="preserve">    (c) the act of move something out of an interacting position; or the act of stopping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poor workingman had constituted himself the tutor of Justice, and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recompensed</w:t>
      </w:r>
      <w:r>
        <w:rPr>
          <w:b/>
          <w:bCs/>
        </w:rPr>
        <w:t xml:space="preserve"> </w:t>
      </w:r>
      <w:r>
        <w:rPr>
          <w:b/>
          <w:bCs/>
        </w:rPr>
        <w:t xml:space="preserve">him by rendering him great.</w:t>
      </w:r>
      <w:r>
        <w:br/>
      </w:r>
      <w:r>
        <w:t xml:space="preserve">    (a) compensated for a loss; or paid a reward</w:t>
      </w:r>
      <w:r>
        <w:br/>
      </w:r>
      <w:r>
        <w:t xml:space="preserve">    (b) moved from more general to more specific</w:t>
      </w:r>
      <w:r>
        <w:br/>
      </w:r>
      <w:r>
        <w:t xml:space="preserve">    (c) not having taken power or responsibility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Bossuet had not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domicile</w:t>
      </w:r>
      <w:r>
        <w:rPr>
          <w:b/>
          <w:bCs/>
        </w:rPr>
        <w:t xml:space="preserve">, sometimes none at all.</w:t>
      </w:r>
      <w:r>
        <w:br/>
      </w:r>
      <w:r>
        <w:t xml:space="preserve">    (a) connection</w:t>
      </w:r>
      <w:r>
        <w:br/>
      </w:r>
      <w:r>
        <w:t xml:space="preserve">    (b) get rid of</w:t>
      </w:r>
      <w:r>
        <w:br/>
      </w:r>
      <w:r>
        <w:t xml:space="preserve">    (c) one's home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composed and published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Flora</w:t>
      </w:r>
      <w:r>
        <w:rPr>
          <w:b/>
          <w:bCs/>
        </w:rPr>
        <w:t xml:space="preserve"> </w:t>
      </w:r>
      <w:r>
        <w:rPr>
          <w:b/>
          <w:bCs/>
        </w:rPr>
        <w:t xml:space="preserve">of the Environs of Cauteretz, with colored plates, a work which enjoyed a tolerable measure of esteem and which sold well.</w:t>
      </w:r>
      <w:r>
        <w:br/>
      </w:r>
      <w:r>
        <w:t xml:space="preserve">    (a) plant life</w:t>
      </w:r>
      <w:r>
        <w:br/>
      </w:r>
      <w:r>
        <w:t xml:space="preserve">    (b) difference</w:t>
      </w:r>
      <w:r>
        <w:br/>
      </w:r>
      <w:r>
        <w:t xml:space="preserve">    (c) thigh bone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same harsh voice, the same brow dimmed and wrinkled with tan, the same free, wild,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vacillating</w:t>
      </w:r>
      <w:r>
        <w:rPr>
          <w:b/>
          <w:bCs/>
        </w:rPr>
        <w:t xml:space="preserve"> </w:t>
      </w:r>
      <w:r>
        <w:rPr>
          <w:b/>
          <w:bCs/>
        </w:rPr>
        <w:t xml:space="preserve">glance.</w:t>
      </w:r>
      <w:r>
        <w:br/>
      </w:r>
      <w:r>
        <w:t xml:space="preserve">    (a) changing one's mind back and forth between conflicting ideas  OR  swaying back and forth</w:t>
      </w:r>
      <w:r>
        <w:br/>
      </w:r>
      <w:r>
        <w:t xml:space="preserve">    (b) strongly criticizing or accusing publicly  OR  (more rarely) informing against someone</w:t>
      </w:r>
      <w:r>
        <w:br/>
      </w:r>
      <w:r>
        <w:t xml:space="preserve">    (c) trying to obtain a result through gentle and careful effort -- often gently persuading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then we'll go to see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guillotine</w:t>
      </w:r>
      <w:r>
        <w:rPr>
          <w:b/>
          <w:bCs/>
        </w:rPr>
        <w:t xml:space="preserve"> </w:t>
      </w:r>
      <w:r>
        <w:rPr>
          <w:b/>
          <w:bCs/>
        </w:rPr>
        <w:t xml:space="preserve">work.</w:t>
      </w:r>
      <w:r>
        <w:br/>
      </w:r>
      <w:r>
        <w:t xml:space="preserve">    (a) a device used to behead people executed by the state</w:t>
      </w:r>
      <w:r>
        <w:br/>
      </w:r>
      <w:r>
        <w:t xml:space="preserve">    (b) accept someone's membership though a special procedure such as a ceremony and/or period of instruction and/or test</w:t>
      </w:r>
      <w:r>
        <w:br/>
      </w:r>
      <w:r>
        <w:t xml:space="preserve">    (c) a method of artistic painting on a wall by using watercolors on wet plaster; or the painting made in such a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are liquid clays, springs, hard rocks, and those soft and deep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quagmires</w:t>
      </w:r>
      <w:r>
        <w:rPr>
          <w:b/>
          <w:bCs/>
        </w:rPr>
        <w:t xml:space="preserve"> </w:t>
      </w:r>
      <w:r>
        <w:rPr>
          <w:b/>
          <w:bCs/>
        </w:rPr>
        <w:t xml:space="preserve">which special science calls moutardes.</w:t>
      </w:r>
      <w:r>
        <w:br/>
      </w:r>
      <w:r>
        <w:t xml:space="preserve">    (a) used historically or possibly in relation to a very poor country:  people of low income, education, and social standing -- especially those who raise crops or livestock</w:t>
      </w:r>
      <w:r>
        <w:br/>
      </w:r>
      <w:r>
        <w:t xml:space="preserve">    (b) members of an artistic movement pioneered by Pablo Picasso and Georges Braque that featured surfaces of geometrical planes to depict three-dimensional organic forms</w:t>
      </w:r>
      <w:r>
        <w:br/>
      </w:r>
      <w:r>
        <w:t xml:space="preserve">    (c) a difficult, complex situation -- especially one from which it is difficult to escape</w:t>
      </w:r>
      <w:r>
        <w:br/>
      </w:r>
      <w:r>
        <w:br/>
      </w:r>
      <w:r>
        <w:t xml:space="preserve">or more specifically:  a soft wet area of low-lying land that sinks underfoot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economize 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nuptials</w:t>
      </w:r>
      <w:r>
        <w:rPr>
          <w:b/>
          <w:bCs/>
        </w:rPr>
        <w:t xml:space="preserve">, do not prune them of their splendors; don't scrimp on the day when you beam.</w:t>
      </w:r>
      <w:r>
        <w:br/>
      </w:r>
      <w:r>
        <w:t xml:space="preserve">    (a) animals that feed only on plants</w:t>
      </w:r>
      <w:r>
        <w:br/>
      </w:r>
      <w:r>
        <w:t xml:space="preserve">    (b) wedding ceremony and festivities</w:t>
      </w:r>
      <w:r>
        <w:br/>
      </w:r>
      <w:r>
        <w:t xml:space="preserve">    (c) measures of general intelligence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2026-05-20T02:39:22Z</dcterms:created>
  <dcterms:modified xsi:type="dcterms:W3CDTF">2026-05-20T02:39:22Z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