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367896b6f91cb6f9000b03ba2cecf7c9ca0c19"/>
    <w:p>
      <w:pPr>
        <w:pStyle w:val="Heading1"/>
      </w:pPr>
      <w:r>
        <w:rPr>
          <w:b/>
          <w:bCs/>
        </w:rPr>
        <w:t xml:space="preserve">Leaves of Grass</w:t>
      </w:r>
      <w:r>
        <w:br/>
      </w:r>
      <w:r>
        <w:rPr>
          <w:i/>
          <w:iCs/>
        </w:rPr>
        <w:t xml:space="preserve">Walt Whitman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Interest is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accruing</w:t>
      </w:r>
      <w:r>
        <w:rPr>
          <w:b/>
          <w:bCs/>
        </w:rPr>
        <w:t xml:space="preserve"> </w:t>
      </w:r>
      <w:r>
        <w:rPr>
          <w:b/>
          <w:bCs/>
        </w:rPr>
        <w:t xml:space="preserve">as fast as inflation is diminishing the buying power.</w:t>
      </w:r>
      <w:r>
        <w:br/>
      </w:r>
      <w:r>
        <w:t xml:space="preserve">    (a) increasing</w:t>
      </w:r>
      <w:r>
        <w:br/>
      </w:r>
      <w:r>
        <w:t xml:space="preserve">    (b) being subtracted</w:t>
      </w:r>
      <w:r>
        <w:br/>
      </w:r>
      <w:r>
        <w:t xml:space="preserve">    (c) keeping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doesn't think of him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amorous</w:t>
      </w:r>
      <w:r>
        <w:rPr>
          <w:b/>
          <w:bCs/>
        </w:rPr>
        <w:t xml:space="preserve"> </w:t>
      </w:r>
      <w:r>
        <w:rPr>
          <w:b/>
          <w:bCs/>
        </w:rPr>
        <w:t xml:space="preserve">way.</w:t>
      </w:r>
      <w:r>
        <w:br/>
      </w:r>
      <w:r>
        <w:t xml:space="preserve">    (a) romantic or sexual</w:t>
      </w:r>
      <w:r>
        <w:br/>
      </w:r>
      <w:r>
        <w:t xml:space="preserve">    (b) logical or analytical</w:t>
      </w:r>
      <w:r>
        <w:br/>
      </w:r>
      <w:r>
        <w:t xml:space="preserve">    (c) light-hearted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circuit's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amplitude</w:t>
      </w:r>
      <w:r>
        <w:rPr>
          <w:b/>
          <w:bCs/>
        </w:rPr>
        <w:t xml:space="preserve"> </w:t>
      </w:r>
      <w:r>
        <w:rPr>
          <w:b/>
          <w:bCs/>
        </w:rPr>
        <w:t xml:space="preserve">adjustment response is not instantaneous.</w:t>
      </w:r>
      <w:r>
        <w:br/>
      </w:r>
      <w:r>
        <w:t xml:space="preserve">    (a) a firm decision to do something</w:t>
      </w:r>
      <w:r>
        <w:br/>
      </w:r>
      <w:r>
        <w:t xml:space="preserve">    (b) magnitude or strength</w:t>
      </w:r>
      <w:r>
        <w:br/>
      </w:r>
      <w:r>
        <w:t xml:space="preserve">    (c) measure of general intelligence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Surges in debt are a recurring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antecedent</w:t>
      </w:r>
      <w:r>
        <w:rPr>
          <w:b/>
          <w:bCs/>
        </w:rPr>
        <w:t xml:space="preserve"> </w:t>
      </w:r>
      <w:r>
        <w:rPr>
          <w:b/>
          <w:bCs/>
        </w:rPr>
        <w:t xml:space="preserve">to U.S. banking crises.</w:t>
      </w:r>
      <w:r>
        <w:br/>
      </w:r>
      <w:r>
        <w:t xml:space="preserve">    (a) related to a branch of psychology concerned with the links between biology and behavior</w:t>
      </w:r>
      <w:r>
        <w:br/>
      </w:r>
      <w:r>
        <w:t xml:space="preserve">    (b) something that precedes something else</w:t>
      </w:r>
      <w:r>
        <w:br/>
      </w:r>
      <w:r>
        <w:t xml:space="preserve">    (c) (adjective) designed to stop something  OR  (noun)  something that stops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circular motion,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centripetal</w:t>
      </w:r>
      <w:r>
        <w:rPr>
          <w:b/>
          <w:bCs/>
        </w:rPr>
        <w:t xml:space="preserve"> </w:t>
      </w:r>
      <w:r>
        <w:rPr>
          <w:b/>
          <w:bCs/>
        </w:rPr>
        <w:t xml:space="preserve">force acts inward while momentum tries to carry the object outward.</w:t>
      </w:r>
      <w:r>
        <w:br/>
      </w:r>
      <w:r>
        <w:t xml:space="preserve">    (a) non-traditional or non-standard</w:t>
      </w:r>
      <w:r>
        <w:br/>
      </w:r>
      <w:r>
        <w:t xml:space="preserve">    (b) toward the center</w:t>
      </w:r>
      <w:r>
        <w:br/>
      </w:r>
      <w:r>
        <w:t xml:space="preserve">    (c) poor ability to make a decision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United States imposes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countervailing</w:t>
      </w:r>
      <w:r>
        <w:rPr>
          <w:b/>
          <w:bCs/>
        </w:rPr>
        <w:t xml:space="preserve"> </w:t>
      </w:r>
      <w:r>
        <w:rPr>
          <w:b/>
          <w:bCs/>
        </w:rPr>
        <w:t xml:space="preserve">duties on imported products that allegedly received foreign government subsidies.</w:t>
      </w:r>
      <w:r>
        <w:br/>
      </w:r>
      <w:r>
        <w:t xml:space="preserve">    (a) minor (limited in scope)</w:t>
      </w:r>
      <w:r>
        <w:br/>
      </w:r>
      <w:r>
        <w:t xml:space="preserve">    (b) enormous (larger than would traditionally be expected)</w:t>
      </w:r>
      <w:r>
        <w:br/>
      </w:r>
      <w:r>
        <w:t xml:space="preserve">    (c) offsetting (intended to counterbalance)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without members, the club voted for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dissolution</w:t>
      </w:r>
      <w:r>
        <w:rPr>
          <w:b/>
          <w:bCs/>
        </w:rPr>
        <w:t xml:space="preserve">.</w:t>
      </w:r>
      <w:r>
        <w:br/>
      </w:r>
      <w:r>
        <w:t xml:space="preserve">    (a) public celebration</w:t>
      </w:r>
      <w:r>
        <w:br/>
      </w:r>
      <w:r>
        <w:t xml:space="preserve">    (b) new beginning</w:t>
      </w:r>
      <w:r>
        <w:br/>
      </w:r>
      <w:r>
        <w:t xml:space="preserve">    (c) formal ending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enthusiasm was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ephemeral</w:t>
      </w:r>
      <w:r>
        <w:rPr>
          <w:b/>
          <w:bCs/>
        </w:rPr>
        <w:t xml:space="preserve"> </w:t>
      </w:r>
      <w:r>
        <w:rPr>
          <w:b/>
          <w:bCs/>
        </w:rPr>
        <w:t xml:space="preserve">as the morning mist.</w:t>
      </w:r>
      <w:r>
        <w:br/>
      </w:r>
      <w:r>
        <w:t xml:space="preserve">    (a) fleeting</w:t>
      </w:r>
      <w:r>
        <w:br/>
      </w:r>
      <w:r>
        <w:t xml:space="preserve">    (b) constant</w:t>
      </w:r>
      <w:r>
        <w:br/>
      </w:r>
      <w:r>
        <w:t xml:space="preserve">    (c) intense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Federal Reserve Chairman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expound</w:t>
      </w:r>
      <w:r>
        <w:rPr>
          <w:b/>
          <w:bCs/>
        </w:rPr>
        <w:t xml:space="preserve"> </w:t>
      </w:r>
      <w:r>
        <w:rPr>
          <w:b/>
          <w:bCs/>
        </w:rPr>
        <w:t xml:space="preserve">on the inflation outlook.</w:t>
      </w:r>
      <w:r>
        <w:br/>
      </w:r>
      <w:r>
        <w:t xml:space="preserve">    (a) make more excuses</w:t>
      </w:r>
      <w:r>
        <w:br/>
      </w:r>
      <w:r>
        <w:t xml:space="preserve">    (b) discuss in detail</w:t>
      </w:r>
      <w:r>
        <w:br/>
      </w:r>
      <w:r>
        <w:t xml:space="preserve">    (c) ask questions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difficult for ex-</w:t>
      </w:r>
      <w:r>
        <w:rPr>
          <w:b/>
          <w:bCs/>
          <w:u w:val="single"/>
        </w:rPr>
        <w:t xml:space="preserve">felons</w:t>
      </w:r>
      <w:r>
        <w:rPr>
          <w:b/>
          <w:bCs/>
        </w:rPr>
        <w:t xml:space="preserve"> </w:t>
      </w:r>
      <w:r>
        <w:rPr>
          <w:b/>
          <w:bCs/>
        </w:rPr>
        <w:t xml:space="preserve">to find work.</w:t>
      </w:r>
      <w:r>
        <w:br/>
      </w:r>
      <w:r>
        <w:t xml:space="preserve">    (a) people with unpopular opinions</w:t>
      </w:r>
      <w:r>
        <w:br/>
      </w:r>
      <w:r>
        <w:t xml:space="preserve">    (b) people who lost their jobs</w:t>
      </w:r>
      <w:r>
        <w:br/>
      </w:r>
      <w:r>
        <w:t xml:space="preserve">    (c) people convicted of serious crimes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not familiar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idiom</w:t>
      </w:r>
      <w:r>
        <w:rPr>
          <w:b/>
          <w:bCs/>
        </w:rPr>
        <w:t xml:space="preserve">, "bite the bullet."</w:t>
      </w:r>
      <w:r>
        <w:br/>
      </w:r>
      <w:r>
        <w:t xml:space="preserve">    (a) an expression that is unique to a particular language or dialect and cannot be translated directly into another language</w:t>
      </w:r>
      <w:r>
        <w:br/>
      </w:r>
      <w:r>
        <w:t xml:space="preserve">    (b) an expression whose meaning cannot be inferred from the meanings of the words that make it up</w:t>
      </w:r>
      <w:r>
        <w:br/>
      </w:r>
      <w:r>
        <w:t xml:space="preserve">    (c) a type of figurative language that uses words in a non-literal way to create a vivid or imaginative description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remembered for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indomitable</w:t>
      </w:r>
      <w:r>
        <w:rPr>
          <w:b/>
          <w:bCs/>
        </w:rPr>
        <w:t xml:space="preserve"> </w:t>
      </w:r>
      <w:r>
        <w:rPr>
          <w:b/>
          <w:bCs/>
        </w:rPr>
        <w:t xml:space="preserve">spirit.</w:t>
      </w:r>
      <w:r>
        <w:br/>
      </w:r>
      <w:r>
        <w:t xml:space="preserve">    (a) cheerful optimism and flexibility</w:t>
      </w:r>
      <w:r>
        <w:br/>
      </w:r>
      <w:r>
        <w:t xml:space="preserve">    (b) unyielding resolve and spirit</w:t>
      </w:r>
      <w:r>
        <w:br/>
      </w:r>
      <w:r>
        <w:t xml:space="preserve">    (c) uncertain hope and nervous energy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effect of music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ineffable</w:t>
      </w:r>
      <w:r>
        <w:rPr>
          <w:b/>
          <w:bCs/>
        </w:rPr>
        <w:t xml:space="preserve"> </w:t>
      </w:r>
      <w:r>
        <w:rPr>
          <w:b/>
          <w:bCs/>
        </w:rPr>
        <w:t xml:space="preserve">because we can't understand how it resonates within us.</w:t>
      </w:r>
      <w:r>
        <w:br/>
      </w:r>
      <w:r>
        <w:t xml:space="preserve">    (a) indescribable</w:t>
      </w:r>
      <w:r>
        <w:br/>
      </w:r>
      <w:r>
        <w:t xml:space="preserve">    (b) not important</w:t>
      </w:r>
      <w:r>
        <w:br/>
      </w:r>
      <w:r>
        <w:t xml:space="preserve">    (c) forgettable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Stretching every morning keeps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limber</w:t>
      </w:r>
      <w:r>
        <w:rPr>
          <w:b/>
          <w:bCs/>
        </w:rPr>
        <w:t xml:space="preserve"> </w:t>
      </w:r>
      <w:r>
        <w:rPr>
          <w:b/>
          <w:bCs/>
        </w:rPr>
        <w:t xml:space="preserve">enough to do the splits.</w:t>
      </w:r>
      <w:r>
        <w:br/>
      </w:r>
      <w:r>
        <w:t xml:space="preserve">    (a) stiff and sore</w:t>
      </w:r>
      <w:r>
        <w:br/>
      </w:r>
      <w:r>
        <w:t xml:space="preserve">    (b) weak and tired</w:t>
      </w:r>
      <w:r>
        <w:br/>
      </w:r>
      <w:r>
        <w:t xml:space="preserve">    (c) flexible and loose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politician’s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nebulous</w:t>
      </w:r>
      <w:r>
        <w:rPr>
          <w:b/>
          <w:bCs/>
        </w:rPr>
        <w:t xml:space="preserve"> </w:t>
      </w:r>
      <w:r>
        <w:rPr>
          <w:b/>
          <w:bCs/>
        </w:rPr>
        <w:t xml:space="preserve">statements left the audience confused about his stance on the issue.</w:t>
      </w:r>
      <w:r>
        <w:br/>
      </w:r>
      <w:r>
        <w:t xml:space="preserve">    (a) confident or assertive</w:t>
      </w:r>
      <w:r>
        <w:br/>
      </w:r>
      <w:r>
        <w:t xml:space="preserve">    (b) vague or unclear</w:t>
      </w:r>
      <w:r>
        <w:br/>
      </w:r>
      <w:r>
        <w:t xml:space="preserve">    (c) concise or brief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Thomas Edison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prolific</w:t>
      </w:r>
      <w:r>
        <w:rPr>
          <w:b/>
          <w:bCs/>
        </w:rPr>
        <w:t xml:space="preserve"> </w:t>
      </w:r>
      <w:r>
        <w:rPr>
          <w:b/>
          <w:bCs/>
        </w:rPr>
        <w:t xml:space="preserve">inventor, holding over a thousand US patents.</w:t>
      </w:r>
      <w:r>
        <w:br/>
      </w:r>
      <w:r>
        <w:t xml:space="preserve">    (a) highly creative</w:t>
      </w:r>
      <w:r>
        <w:br/>
      </w:r>
      <w:r>
        <w:t xml:space="preserve">    (b) little understood</w:t>
      </w:r>
      <w:r>
        <w:br/>
      </w:r>
      <w:r>
        <w:t xml:space="preserve">    (c) producing abundantly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speech was filled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retrospective</w:t>
      </w:r>
      <w:r>
        <w:rPr>
          <w:b/>
          <w:bCs/>
        </w:rPr>
        <w:t xml:space="preserve"> </w:t>
      </w:r>
      <w:r>
        <w:rPr>
          <w:b/>
          <w:bCs/>
        </w:rPr>
        <w:t xml:space="preserve">reflections on the company’s early struggles.</w:t>
      </w:r>
      <w:r>
        <w:br/>
      </w:r>
      <w:r>
        <w:t xml:space="preserve">    (a) difficult to understand; or not known by the great majority of people</w:t>
      </w:r>
      <w:r>
        <w:br/>
      </w:r>
      <w:r>
        <w:t xml:space="preserve">    (b) looking back on the past</w:t>
      </w:r>
      <w:r>
        <w:br/>
      </w:r>
      <w:r>
        <w:t xml:space="preserve">    (c) relating to a farewell -- especially a speech at graduation exercises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spurned</w:t>
      </w:r>
      <w:r>
        <w:rPr>
          <w:b/>
          <w:bCs/>
        </w:rPr>
        <w:t xml:space="preserve"> </w:t>
      </w:r>
      <w:r>
        <w:rPr>
          <w:b/>
          <w:bCs/>
        </w:rPr>
        <w:t xml:space="preserve">both major parties in the last election.</w:t>
      </w:r>
      <w:r>
        <w:br/>
      </w:r>
      <w:r>
        <w:t xml:space="preserve">    (a) founded</w:t>
      </w:r>
      <w:r>
        <w:br/>
      </w:r>
      <w:r>
        <w:t xml:space="preserve">    (b) rejected</w:t>
      </w:r>
      <w:r>
        <w:br/>
      </w:r>
      <w:r>
        <w:t xml:space="preserve">    (c) joined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investigating the rock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strata</w:t>
      </w:r>
      <w:r>
        <w:rPr>
          <w:b/>
          <w:bCs/>
        </w:rPr>
        <w:t xml:space="preserve"> </w:t>
      </w:r>
      <w:r>
        <w:rPr>
          <w:b/>
          <w:bCs/>
        </w:rPr>
        <w:t xml:space="preserve">to better understand the Antarctic ice sheet.</w:t>
      </w:r>
      <w:r>
        <w:br/>
      </w:r>
      <w:r>
        <w:t xml:space="preserve">    (a) hardness</w:t>
      </w:r>
      <w:r>
        <w:br/>
      </w:r>
      <w:r>
        <w:t xml:space="preserve">    (b) erosion</w:t>
      </w:r>
      <w:r>
        <w:br/>
      </w:r>
      <w:r>
        <w:t xml:space="preserve">    (c) layers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chef's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vaunted</w:t>
      </w:r>
      <w:r>
        <w:rPr>
          <w:b/>
          <w:bCs/>
        </w:rPr>
        <w:t xml:space="preserve"> </w:t>
      </w:r>
      <w:r>
        <w:rPr>
          <w:b/>
          <w:bCs/>
        </w:rPr>
        <w:t xml:space="preserve">signature dish is a must-try for any foodie.</w:t>
      </w:r>
      <w:r>
        <w:br/>
      </w:r>
      <w:r>
        <w:t xml:space="preserve">    (a) rare or expensive</w:t>
      </w:r>
      <w:r>
        <w:br/>
      </w:r>
      <w:r>
        <w:t xml:space="preserve">    (b) extravagantly praised</w:t>
      </w:r>
      <w:r>
        <w:br/>
      </w:r>
      <w:r>
        <w:t xml:space="preserve">    (c) difficult to make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2026-05-20T01:13:46Z</dcterms:created>
  <dcterms:modified xsi:type="dcterms:W3CDTF">2026-05-20T01:13:46Z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